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a291" w14:textId="2bd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2013 года № 1120.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Казахстан, образованной указанным постановлением: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3"/>
        <w:gridCol w:w="2481"/>
        <w:gridCol w:w="7636"/>
      </w:tblGrid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Тамару Босымбековну</w:t>
            </w:r>
          </w:p>
        </w:tc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Саринжипова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Аслана Бакеновича</w:t>
            </w:r>
          </w:p>
        </w:tc>
        <w:tc>
          <w:tcPr>
            <w:tcW w:w="2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 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Жумагулова Бакытжана Турсыновича, Абденова Серика Сакбалдиевича, Карина Ерлана Тынымбаевича.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