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b9be" w14:textId="86ab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17 апреля 2013 года № 548 "О создании Попечительского совета специальной экономической зоны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17 апреля 2013 года № 548 «О создании Попечительского совета специальной экономической зоны «Парк  инновационных технологий».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17 апреля 2013 года № 548 «О создании Попечительского совета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17 апреля 2013 года № 548 «О создании Попечительского совета специальной экономической зоны «Парк инновационных технологий»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Попечительского совета специальной экономической зоны «Парк инновационных технологий», утвержденный вышеназванным Указом: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6"/>
        <w:gridCol w:w="206"/>
        <w:gridCol w:w="8108"/>
      </w:tblGrid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Джаксалиева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Бахытжана Мухамбеткалиевича</w:t>
            </w:r>
          </w:p>
        </w:tc>
        <w:tc>
          <w:tcPr>
            <w:tcW w:w="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индустрии и новых технологий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Бахыта Турлыхановича</w:t>
            </w:r>
          </w:p>
        </w:tc>
        <w:tc>
          <w:tcPr>
            <w:tcW w:w="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Саринжипова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Аслана Бакеновича</w:t>
            </w:r>
          </w:p>
        </w:tc>
        <w:tc>
          <w:tcPr>
            <w:tcW w:w="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Куандыка Валихановича</w:t>
            </w:r>
          </w:p>
        </w:tc>
        <w:tc>
          <w:tcPr>
            <w:tcW w:w="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 общества «Национальный управляющий холдинг «Байтерек» (по согласованию);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6"/>
        <w:gridCol w:w="552"/>
        <w:gridCol w:w="7882"/>
      </w:tblGrid>
      <w:tr>
        <w:trPr>
          <w:trHeight w:val="30" w:hRule="atLeast"/>
        </w:trPr>
        <w:tc>
          <w:tcPr>
            <w:tcW w:w="5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Казахстан, секретарь»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9"/>
        <w:gridCol w:w="491"/>
        <w:gridCol w:w="7820"/>
      </w:tblGrid>
      <w:tr>
        <w:trPr>
          <w:trHeight w:val="30" w:hRule="atLeast"/>
        </w:trPr>
        <w:tc>
          <w:tcPr>
            <w:tcW w:w="5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– член правления акционерного общества «Национальный управляющий холдинг «Байтерек» (по согласованию)»;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Жумагулова Бакытжана Турсыновича.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