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30c9" w14:textId="ac83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июня 2007 года № 508 "Об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вещества" и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1126. Утратило силу постановлением Правительства Республики Казахстан от 4 августа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(САПП Республики Казахстан, 2009 г., № 17, ст. 151):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среду;".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2013 года № 1126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