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57c6" w14:textId="c355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февраля 2011 года № 160 "Об утверждении Стратегического плана Министерства образования и науки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2013 года № 1131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160 «Об утверждении Стратегического плана Министерства образования и науки Республики Казахстан на 2011 – 2015 годы» (САПП Республики Казахстан, 2011 г., № 20, ст. 254)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доступности качественного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доступности дошкольного воспитания и обучения»: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«Целевых индикаторах (с указанием окончательного срока (периода) достижения)»: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«1. Охват детей в возрасте с 3-х до 6 лет дошкольным воспитанием и обучением (к 2015 г. – 70 %)» цифры «65» заменить цифрами «72,5»;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«Расширение сети дошкольных организаций и повышение качества дошкольного воспитания и обучения»: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прямых результатов:»: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графу «2013 год» строки «2. Количество вводимых дополнительных мест за счет размещения государственного образовательного заказа в дошкольных организациях» дополнить цифрами «21,3»;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«Предоставление качественных услуг школьного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прямых результатов:»: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«2. Доля педагогических кадров, прошедших повышение квалификации по новой системе» цифры «10,72» заменить цифрами «7,8»;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«Функционирование эффективной системы технического и профессионального образования, интегрированной в мировое образовательное пространство, к 2020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1.3.1. «Обеспечение доступности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3"/>
        <w:gridCol w:w="1113"/>
        <w:gridCol w:w="1113"/>
        <w:gridCol w:w="1113"/>
        <w:gridCol w:w="1113"/>
        <w:gridCol w:w="1113"/>
      </w:tblGrid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эксплуатацию межрегиональных центров по подготовке и переподготовке кадров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3"/>
        <w:gridCol w:w="1113"/>
        <w:gridCol w:w="1113"/>
        <w:gridCol w:w="1113"/>
        <w:gridCol w:w="1113"/>
        <w:gridCol w:w="1113"/>
      </w:tblGrid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эксплуатацию межрегиональных центров по подготовке и переподготовке кадров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001 «Формирование и реализация государственной политики в области образования и науки»: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«1. Обеспечение функционирования, международное сотрудничество и стратегическое планирование Министерства (ДСПиИТ, АД)»: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г.»: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сотрудников МОН, прошедших повышение квалификации» цифры «182» заменить цифрами «116»;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«4 022 178» заменить цифрами «3 733 194»;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«Строительство и реконструкция объектов образования и науки»: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г.»: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общежитий для высших учебных заведений» цифру «9» заменить цифрой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межрегиональных профессиональных центров по подготовке и переподготовке кадров технического и обслуживающего труда для нефтегазовой, обрабатывающей, топливно-энергетической и машиностроительной отраслей» цифру «3»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«7 783 445» заменить цифрами «9 656 076»;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«Методологическое обеспечение системы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г.»: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«Планируемое количество наименований изданных, переизданных учебников и учебно-методических комплексов для учащихся республиканских организаций и казахской диаспоры за рубежом, в том числе для школ г. Байконыр, а также учебно-методического материала для 12-летней школы» цифры «331» заменить цифрами «333»;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«3 061 973» заменить цифрами «3 083 757»;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«Обучение и воспитание одаренных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среднегодовое количество учащихся в Назарбаев Интеллектуальных школах, интернатах, предшколах, детских садах, учебно-оздоровительных центрах» цифры «11 991,6» заменить цифрами «8 011,3»;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«22 512 374» заменить цифрами «15 603 168»;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«Размещение государственного образовательного заказа - планируемое количество всего, в том числе:» цифры «232 745» заменить цифрами «252 102»;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дополнительных мест за счет размещения государственного образовательного заказа в дошкольных организациях» знак «-» заменить цифрами «21 327»;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«40 971 009» заменить цифрами «42 863 078»;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012 «Целевые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1379"/>
        <w:gridCol w:w="1254"/>
        <w:gridCol w:w="1129"/>
        <w:gridCol w:w="1003"/>
        <w:gridCol w:w="1129"/>
        <w:gridCol w:w="892"/>
        <w:gridCol w:w="1129"/>
        <w:gridCol w:w="893"/>
        <w:gridCol w:w="8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образования»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детских садов, общеобразовательных школ с целью ликвидации 3-х сменных и аварийных школ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вводимых в эксплуатацию школ: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ликвидации 3-х сменных занятий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замены аварийных зданий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вводимых дошкольных объектов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введенных в эксплуатацию школ для ликвидации 3-х сменных школ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введенных в эксплуатацию школ для замены аварийных зданий школ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введенных в эксплуатацию дошкольных организаций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инфраструктуры: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средняя стоимость 1 ученического места при строительстве: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300 мест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600 мест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900 мест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1200 мест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53 682 651,8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42 309 138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49 843 048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68 122 115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54 595 171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50 511 155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46 572 146</w:t>
            </w:r>
          </w:p>
        </w:tc>
      </w:tr>
    </w:tbl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«Подготовка специалистов с высшим, послевузовским образованием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«89 518 474» заменить цифрами «89 435 974»;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«Повышение квалификации и переподготовка кадров государственных организаций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среднее количество слушателей, проходящих курсы повышения квалификации и переподготовки кадров различного профиля новой формации по технологии 12-летнего образования, а также стажировку и повышение квалификации за рубежом» цифры «72 915» заменить цифрами «73 054»;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средняя стоимость обучения 1 слушателя в год, проходящего курсы повышения квалификации и переподготовки кадров» цифры «172 045» заменить цифрами «173 039»;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«12 901 392» заменить цифрами «12 641 182»;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«Целевые текущие трансферты областным бюджетам, бюджетам городов Астаны и Алматы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– 2020 годы»: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оборудованием, программным обеспечением детей-инвалидов, обучающихся на дому» цифры «1 406» заменить цифрами «1 378»;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«3 304 316» заменить цифрами «3 251 097»;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«Оценка уровня знания казахского языка граждан Республики Казахстан и проведение внешней оценки качества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проектов по проведению исследований в рамках ОЭСР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«1 463 362» заменить цифрами «1 684 162»;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035 «Капитальные расходы организаций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«Приобретение основных средств в среднем на 1 учреждение» цифры «70,209» заменить цифрами «72,221»;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«2 576 551» заменить цифрами «2 688 218»;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044 «Целевые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«4 339 163» заменить цифрами «4 249 349»;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053 «Целевые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размера доплаты за квалификационную категорию учителям школ и воспитателям дошкольных организаций образования» цифры «264 136» заменить цифрами «255 295»;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«11 575 142» заменить цифрами «10 934 758»;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054 «Целевые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«Установление мастерам производственного обучения организаций технического и профессионального образования доплаты за организацию производственного обучения» цифры «6 559» заменить цифрами «6 393»;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«1 530 792» заменить цифрами «1 485 346»;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055 «Научная и (или) научно-техническая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г.»: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научно-технических проектов в рамках программно-целевого финансирования» цифры «152» заменить цифрами «172»;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научно-технических программ в рамках грантового финансирования» цифры «1 680» заменить цифрами «2 025»;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«29 173 753» заменить цифрами «32 173 753»;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057 «Услуги по обеспечению деятельности АО «Холдинг «Кәсіпқор»: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1564"/>
        <w:gridCol w:w="1564"/>
        <w:gridCol w:w="1564"/>
        <w:gridCol w:w="1564"/>
        <w:gridCol w:w="1564"/>
        <w:gridCol w:w="1564"/>
        <w:gridCol w:w="1564"/>
        <w:gridCol w:w="1565"/>
      </w:tblGrid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обучающихся, принимаемых для обучения по подготовительной программе Foundation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принимаемых на обучение студентов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 строки «объем бюджетных расходов» цифры «1 260 069» заменить цифрами «1 813 339»;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060 «Целевой вклад в АОО «Назарбаев Интеллектуальные школы»: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разработанной проектно-сметной документации» цифру «4»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разработанной проектно-сметной документации. Корректировка.» знак «-»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строящихся объектов» цифры «13» заменить цифрами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вводимых в эксплуатацию объектов» цифры «13»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объектов, оснащенных учебным и другим оборудованием, учебно-методической литературой» цифры «13» заменить цифрами «24»;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количество учащихся, участвующих в олимпиадах, внешкольных мероприятиях» цифры «44 968» заменить цифрами «32 349»;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количество руководящих работников организаций образования Республики Казахстан, прошедших стажировку в АОО «Назарбаев Интеллектуальные школы» цифры «233» заменить цифрами «103»;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«44 970 064» заменить цифрами «41 985 846»;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062 «Целевые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«Повышение оплаты труда учителям, прошедшим квалификационный экзамен по окончании курсов повышения квалификации: 1 уровень на 100 %, 2-ой уровень на 70 %, 3-й уровень на 30 %» цифры «12 606,0» заменить цифрами «12 289,0»;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«2 790 874» заменить цифрами «2 685 026»;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080 «Целевые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стипендиатов» цифры «60 549» заменить цифрами «48 137»;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«Среднее количество обучающихся, обеспеченных льготным проездом» цифры «105 014» заменить цифрами «103 632»;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«9 255 247» заменить цифрами «7 336 460»;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083 «Целевые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«Выплата разницы в заработной плате преподавателям (учителям) организаций технического и профессионального образования» цифры «7 641» заменить цифрами «7 575,1»;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«957 649» заменить цифрами «919 939»;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новыми бюджетными программами 088, 089 и 090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9"/>
        <w:gridCol w:w="922"/>
        <w:gridCol w:w="1030"/>
        <w:gridCol w:w="1030"/>
        <w:gridCol w:w="1030"/>
        <w:gridCol w:w="912"/>
        <w:gridCol w:w="912"/>
        <w:gridCol w:w="320"/>
        <w:gridCol w:w="321"/>
        <w:gridCol w:w="1043"/>
      </w:tblGrid>
      <w:tr>
        <w:trPr>
          <w:trHeight w:val="60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 «Целевые текущие трансферты областным бюджетам, бюджетам городов Астаны и Алматы на содержание вновь вводимых объектов образования»</w:t>
            </w:r>
          </w:p>
        </w:tc>
      </w:tr>
      <w:tr>
        <w:trPr>
          <w:trHeight w:val="51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на содержание вновь вводимых объектов образования</w:t>
            </w:r>
          </w:p>
        </w:tc>
      </w:tr>
      <w:tr>
        <w:trPr>
          <w:trHeight w:val="240" w:hRule="atLeast"/>
        </w:trPr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10" w:hRule="atLeast"/>
        </w:trPr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 в Акмолинской области (школ)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556"/>
        <w:gridCol w:w="1031"/>
        <w:gridCol w:w="912"/>
        <w:gridCol w:w="320"/>
        <w:gridCol w:w="321"/>
        <w:gridCol w:w="1031"/>
        <w:gridCol w:w="1031"/>
        <w:gridCol w:w="1163"/>
        <w:gridCol w:w="1163"/>
      </w:tblGrid>
      <w:tr>
        <w:trPr>
          <w:trHeight w:val="60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 «Целевые текущие трансферты областным бюджетам, бюджетам городов Астана и Алматы на апробирование подушевого финансирования начального, основного среднего и общего среднего образования»</w:t>
            </w:r>
          </w:p>
        </w:tc>
      </w:tr>
      <w:tr>
        <w:trPr>
          <w:trHeight w:val="51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Астана и Алматы 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24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1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школ, в которых проводится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2 512 075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700"/>
        <w:gridCol w:w="1059"/>
        <w:gridCol w:w="1060"/>
        <w:gridCol w:w="320"/>
        <w:gridCol w:w="321"/>
        <w:gridCol w:w="678"/>
        <w:gridCol w:w="1060"/>
        <w:gridCol w:w="1060"/>
        <w:gridCol w:w="1074"/>
      </w:tblGrid>
      <w:tr>
        <w:trPr>
          <w:trHeight w:val="465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«Оплата услуг оператору по подушевому финансированию»</w:t>
            </w:r>
          </w:p>
        </w:tc>
      </w:tr>
      <w:tr>
        <w:trPr>
          <w:trHeight w:val="51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</w:tr>
      <w:tr>
        <w:trPr>
          <w:trHeight w:val="240" w:hRule="atLeast"/>
        </w:trPr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10" w:hRule="atLeast"/>
        </w:trPr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и анализ внедрения подушевого нормативного финансирования в организациях среднего образования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организаций среднего образования с подушевым финансированием на начало учебного года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учащихся организаций среднего образования с подушевым финансированием на начало учебного года, охваченных системой учета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130 «Базовое финансирование субъектов научной и (или) научно-технической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г.»: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«9 693 506» заменить цифрами «6 893 506»;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«419 979 745,0» заменить цифрами «417 841 214,0»;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«355 524 453,0» заменить цифрами «348 089 227,0»;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«64 455 292,0»   заменить цифрами «69 751 987,0».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