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6ce2" w14:textId="7f56c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 июля 2013 года № 682 "О подписании Соглашения между Правительством Республики Казахстан и Правительством Республики Польша о сотрудничестве в области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2013 года № 1148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июля 2013 года № 682 «О подписании Соглашения между Правительством Республики Казахстан и Правительством Республики Польша о сотрудничестве в области образования»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Уполномочить первого заместителя Министра иностранных дел Республики Казахстан Жошыбаева Рапиля Сейтхановича подписать от имени Правительства Республики Казахстан Соглашение между Правительством Республики Казахстан и Правительством Республики Польша о сотрудничестве в области образования, разрешив вносить изменения и дополнения, не имеющие принципиального характера.».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