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054c" w14:textId="bad0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об административных правонарушениях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2013 года N 1155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об административных правонарушениях (новая редакция).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КОДЕКС</w:t>
      </w:r>
      <w:r>
        <w:br/>
      </w:r>
      <w:r>
        <w:rPr>
          <w:rFonts w:ascii="Times New Roman"/>
          <w:b/>
          <w:i w:val="false"/>
          <w:color w:val="000000"/>
        </w:rPr>
        <w:t>
РЕСПУБЛИКИ КАЗАХСТАН Об административных правонарушениях Оглавление Раздел 1. Общие положения Глава 1. Законодательство об административных правонарушениях</w:t>
      </w:r>
    </w:p>
    <w:p>
      <w:pPr>
        <w:spacing w:after="0"/>
        <w:ind w:left="0"/>
        <w:jc w:val="both"/>
      </w:pPr>
      <w:r>
        <w:rPr>
          <w:rFonts w:ascii="Times New Roman"/>
          <w:b w:val="false"/>
          <w:i w:val="false"/>
          <w:color w:val="000000"/>
          <w:sz w:val="28"/>
        </w:rPr>
        <w:t>      Статья 1. Законодательство Республики Казахстан об административных правонарушениях</w:t>
      </w:r>
      <w:r>
        <w:br/>
      </w:r>
      <w:r>
        <w:rPr>
          <w:rFonts w:ascii="Times New Roman"/>
          <w:b w:val="false"/>
          <w:i w:val="false"/>
          <w:color w:val="000000"/>
          <w:sz w:val="28"/>
        </w:rPr>
        <w:t>
      Статья 2. Основание административной ответственности</w:t>
      </w:r>
      <w:r>
        <w:br/>
      </w:r>
      <w:r>
        <w:rPr>
          <w:rFonts w:ascii="Times New Roman"/>
          <w:b w:val="false"/>
          <w:i w:val="false"/>
          <w:color w:val="000000"/>
          <w:sz w:val="28"/>
        </w:rPr>
        <w:t>
      Статья 3. Действие законодательства Республики Казахстан об ответственности за административные правонарушения в пространстве</w:t>
      </w:r>
      <w:r>
        <w:br/>
      </w:r>
      <w:r>
        <w:rPr>
          <w:rFonts w:ascii="Times New Roman"/>
          <w:b w:val="false"/>
          <w:i w:val="false"/>
          <w:color w:val="000000"/>
          <w:sz w:val="28"/>
        </w:rPr>
        <w:t>
      Статья 4. Действие законодательства об ответственности за административные правонарушения во времени</w:t>
      </w:r>
      <w:r>
        <w:br/>
      </w:r>
      <w:r>
        <w:rPr>
          <w:rFonts w:ascii="Times New Roman"/>
          <w:b w:val="false"/>
          <w:i w:val="false"/>
          <w:color w:val="000000"/>
          <w:sz w:val="28"/>
        </w:rPr>
        <w:t>
      Статья 5. Обратная сила закона об административных правонарушениях</w:t>
      </w:r>
    </w:p>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
правонарушениях</w:t>
      </w:r>
    </w:p>
    <w:p>
      <w:pPr>
        <w:spacing w:after="0"/>
        <w:ind w:left="0"/>
        <w:jc w:val="both"/>
      </w:pPr>
      <w:r>
        <w:rPr>
          <w:rFonts w:ascii="Times New Roman"/>
          <w:b w:val="false"/>
          <w:i w:val="false"/>
          <w:color w:val="000000"/>
          <w:sz w:val="28"/>
        </w:rPr>
        <w:t>      Статья 6. Задачи законодательства об административных правонарушениях</w:t>
      </w:r>
      <w:r>
        <w:br/>
      </w:r>
      <w:r>
        <w:rPr>
          <w:rFonts w:ascii="Times New Roman"/>
          <w:b w:val="false"/>
          <w:i w:val="false"/>
          <w:color w:val="000000"/>
          <w:sz w:val="28"/>
        </w:rPr>
        <w:t>
      Статья 7. Значение принципов законодательства об административных правонарушениях</w:t>
      </w:r>
      <w:r>
        <w:br/>
      </w:r>
      <w:r>
        <w:rPr>
          <w:rFonts w:ascii="Times New Roman"/>
          <w:b w:val="false"/>
          <w:i w:val="false"/>
          <w:color w:val="000000"/>
          <w:sz w:val="28"/>
        </w:rPr>
        <w:t>
      Статья 8. Законность</w:t>
      </w:r>
      <w:r>
        <w:br/>
      </w:r>
      <w:r>
        <w:rPr>
          <w:rFonts w:ascii="Times New Roman"/>
          <w:b w:val="false"/>
          <w:i w:val="false"/>
          <w:color w:val="000000"/>
          <w:sz w:val="28"/>
        </w:rPr>
        <w:t>
      Статья 9. Равенство перед законом и судом</w:t>
      </w:r>
      <w:r>
        <w:br/>
      </w:r>
      <w:r>
        <w:rPr>
          <w:rFonts w:ascii="Times New Roman"/>
          <w:b w:val="false"/>
          <w:i w:val="false"/>
          <w:color w:val="000000"/>
          <w:sz w:val="28"/>
        </w:rPr>
        <w:t>
      Статья 10. Презумпция невиновности</w:t>
      </w:r>
      <w:r>
        <w:br/>
      </w:r>
      <w:r>
        <w:rPr>
          <w:rFonts w:ascii="Times New Roman"/>
          <w:b w:val="false"/>
          <w:i w:val="false"/>
          <w:color w:val="000000"/>
          <w:sz w:val="28"/>
        </w:rPr>
        <w:t>
      Статья 11. Принцип вины</w:t>
      </w:r>
      <w:r>
        <w:br/>
      </w:r>
      <w:r>
        <w:rPr>
          <w:rFonts w:ascii="Times New Roman"/>
          <w:b w:val="false"/>
          <w:i w:val="false"/>
          <w:color w:val="000000"/>
          <w:sz w:val="28"/>
        </w:rPr>
        <w:t>
      Статья 12. Недопустимость повторного привлечения к административной ответственности</w:t>
      </w:r>
      <w:r>
        <w:br/>
      </w:r>
      <w:r>
        <w:rPr>
          <w:rFonts w:ascii="Times New Roman"/>
          <w:b w:val="false"/>
          <w:i w:val="false"/>
          <w:color w:val="000000"/>
          <w:sz w:val="28"/>
        </w:rPr>
        <w:t>
      Статья 13. Принцип гуманизма</w:t>
      </w:r>
      <w:r>
        <w:br/>
      </w:r>
      <w:r>
        <w:rPr>
          <w:rFonts w:ascii="Times New Roman"/>
          <w:b w:val="false"/>
          <w:i w:val="false"/>
          <w:color w:val="000000"/>
          <w:sz w:val="28"/>
        </w:rPr>
        <w:t>
      Статья 14. Неприкосновенность личности</w:t>
      </w:r>
      <w:r>
        <w:br/>
      </w:r>
      <w:r>
        <w:rPr>
          <w:rFonts w:ascii="Times New Roman"/>
          <w:b w:val="false"/>
          <w:i w:val="false"/>
          <w:color w:val="000000"/>
          <w:sz w:val="28"/>
        </w:rPr>
        <w:t>
      Статья 15. Уважение чести и достоинства личности, деловой репутации лица</w:t>
      </w:r>
      <w:r>
        <w:br/>
      </w:r>
      <w:r>
        <w:rPr>
          <w:rFonts w:ascii="Times New Roman"/>
          <w:b w:val="false"/>
          <w:i w:val="false"/>
          <w:color w:val="000000"/>
          <w:sz w:val="28"/>
        </w:rPr>
        <w:t>
      Статья 16. Неприкосновенность частной жизни и охрана тайны</w:t>
      </w:r>
      <w:r>
        <w:br/>
      </w:r>
      <w:r>
        <w:rPr>
          <w:rFonts w:ascii="Times New Roman"/>
          <w:b w:val="false"/>
          <w:i w:val="false"/>
          <w:color w:val="000000"/>
          <w:sz w:val="28"/>
        </w:rPr>
        <w:t>
      Статья 17. Неприкосновенность собственности</w:t>
      </w:r>
      <w:r>
        <w:br/>
      </w:r>
      <w:r>
        <w:rPr>
          <w:rFonts w:ascii="Times New Roman"/>
          <w:b w:val="false"/>
          <w:i w:val="false"/>
          <w:color w:val="000000"/>
          <w:sz w:val="28"/>
        </w:rPr>
        <w:t>
      Статья 18. Независимость суда (судьи) 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Статья 19. Освобождение от обязанности давать свидетельские показания</w:t>
      </w:r>
      <w:r>
        <w:br/>
      </w:r>
      <w:r>
        <w:rPr>
          <w:rFonts w:ascii="Times New Roman"/>
          <w:b w:val="false"/>
          <w:i w:val="false"/>
          <w:color w:val="000000"/>
          <w:sz w:val="28"/>
        </w:rPr>
        <w:t>
      Статья 20. Обеспечение прав на квалифицированную юридическую помощь</w:t>
      </w:r>
      <w:r>
        <w:br/>
      </w:r>
      <w:r>
        <w:rPr>
          <w:rFonts w:ascii="Times New Roman"/>
          <w:b w:val="false"/>
          <w:i w:val="false"/>
          <w:color w:val="000000"/>
          <w:sz w:val="28"/>
        </w:rPr>
        <w:t>
      Статья 21. Гласность производства по делам об административных правонарушениях</w:t>
      </w:r>
      <w:r>
        <w:br/>
      </w:r>
      <w:r>
        <w:rPr>
          <w:rFonts w:ascii="Times New Roman"/>
          <w:b w:val="false"/>
          <w:i w:val="false"/>
          <w:color w:val="000000"/>
          <w:sz w:val="28"/>
        </w:rPr>
        <w:t>
      Статья 22. Обеспечение безопасности в ходе производства</w:t>
      </w:r>
      <w:r>
        <w:br/>
      </w:r>
      <w:r>
        <w:rPr>
          <w:rFonts w:ascii="Times New Roman"/>
          <w:b w:val="false"/>
          <w:i w:val="false"/>
          <w:color w:val="000000"/>
          <w:sz w:val="28"/>
        </w:rPr>
        <w:t>
      Статья 23. Свобода оспаривания процессуальных решений и обжалования процессуальных действий</w:t>
      </w:r>
      <w:r>
        <w:br/>
      </w:r>
      <w:r>
        <w:rPr>
          <w:rFonts w:ascii="Times New Roman"/>
          <w:b w:val="false"/>
          <w:i w:val="false"/>
          <w:color w:val="000000"/>
          <w:sz w:val="28"/>
        </w:rPr>
        <w:t>
      Статья 24. Судебная защита прав, свобод и законных интересов лица</w:t>
      </w:r>
    </w:p>
    <w:p>
      <w:pPr>
        <w:spacing w:after="0"/>
        <w:ind w:left="0"/>
        <w:jc w:val="left"/>
      </w:pPr>
      <w:r>
        <w:rPr>
          <w:rFonts w:ascii="Times New Roman"/>
          <w:b/>
          <w:i w:val="false"/>
          <w:color w:val="000000"/>
        </w:rPr>
        <w:t xml:space="preserve"> Раздел 2. Административное правонарушение и административная</w:t>
      </w:r>
      <w:r>
        <w:br/>
      </w:r>
      <w:r>
        <w:rPr>
          <w:rFonts w:ascii="Times New Roman"/>
          <w:b/>
          <w:i w:val="false"/>
          <w:color w:val="000000"/>
        </w:rPr>
        <w:t>
ответственность Общая часть Глава 3. Административные правонарушения</w:t>
      </w:r>
    </w:p>
    <w:p>
      <w:pPr>
        <w:spacing w:after="0"/>
        <w:ind w:left="0"/>
        <w:jc w:val="both"/>
      </w:pPr>
      <w:r>
        <w:rPr>
          <w:rFonts w:ascii="Times New Roman"/>
          <w:b w:val="false"/>
          <w:i w:val="false"/>
          <w:color w:val="000000"/>
          <w:sz w:val="28"/>
        </w:rPr>
        <w:t>      Статья 25. Административное правонарушение</w:t>
      </w:r>
      <w:r>
        <w:br/>
      </w:r>
      <w:r>
        <w:rPr>
          <w:rFonts w:ascii="Times New Roman"/>
          <w:b w:val="false"/>
          <w:i w:val="false"/>
          <w:color w:val="000000"/>
          <w:sz w:val="28"/>
        </w:rPr>
        <w:t>
      Статья 26. Совершение административного правонарушения умышленно</w:t>
      </w:r>
      <w:r>
        <w:br/>
      </w:r>
      <w:r>
        <w:rPr>
          <w:rFonts w:ascii="Times New Roman"/>
          <w:b w:val="false"/>
          <w:i w:val="false"/>
          <w:color w:val="000000"/>
          <w:sz w:val="28"/>
        </w:rPr>
        <w:t>
      Статья 27. Совершение административного правонарушения по неосторожности</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val="false"/>
          <w:i w:val="false"/>
          <w:color w:val="000000"/>
          <w:sz w:val="28"/>
        </w:rPr>
        <w:t>      Статья 28. Лица, подлежащие административной ответственности</w:t>
      </w:r>
      <w:r>
        <w:br/>
      </w:r>
      <w:r>
        <w:rPr>
          <w:rFonts w:ascii="Times New Roman"/>
          <w:b w:val="false"/>
          <w:i w:val="false"/>
          <w:color w:val="000000"/>
          <w:sz w:val="28"/>
        </w:rPr>
        <w:t>
      Статья 29. Невменяемость</w:t>
      </w:r>
      <w:r>
        <w:br/>
      </w:r>
      <w:r>
        <w:rPr>
          <w:rFonts w:ascii="Times New Roman"/>
          <w:b w:val="false"/>
          <w:i w:val="false"/>
          <w:color w:val="000000"/>
          <w:sz w:val="28"/>
        </w:rPr>
        <w:t>
      Статья 30. Административная ответственность должностных лиц</w:t>
      </w:r>
      <w:r>
        <w:br/>
      </w:r>
      <w:r>
        <w:rPr>
          <w:rFonts w:ascii="Times New Roman"/>
          <w:b w:val="false"/>
          <w:i w:val="false"/>
          <w:color w:val="000000"/>
          <w:sz w:val="28"/>
        </w:rPr>
        <w:t>
      Статья 31. Особенности административной ответственности при фиксации правонарушения специальными техническими средствами</w:t>
      </w:r>
      <w:r>
        <w:br/>
      </w:r>
      <w:r>
        <w:rPr>
          <w:rFonts w:ascii="Times New Roman"/>
          <w:b w:val="false"/>
          <w:i w:val="false"/>
          <w:color w:val="000000"/>
          <w:sz w:val="28"/>
        </w:rPr>
        <w:t>
      Статья 32. Административная ответственность военнослужащих и находящихся на воинских сборах военнообязанных</w:t>
      </w:r>
      <w:r>
        <w:br/>
      </w:r>
      <w:r>
        <w:rPr>
          <w:rFonts w:ascii="Times New Roman"/>
          <w:b w:val="false"/>
          <w:i w:val="false"/>
          <w:color w:val="000000"/>
          <w:sz w:val="28"/>
        </w:rPr>
        <w:t>
      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r>
        <w:br/>
      </w:r>
      <w:r>
        <w:rPr>
          <w:rFonts w:ascii="Times New Roman"/>
          <w:b w:val="false"/>
          <w:i w:val="false"/>
          <w:color w:val="000000"/>
          <w:sz w:val="28"/>
        </w:rPr>
        <w:t>
      Статья 34. Административная ответственность иностранцев, иностранных юридических лиц и лиц без гражданства</w:t>
      </w:r>
    </w:p>
    <w:p>
      <w:pPr>
        <w:spacing w:after="0"/>
        <w:ind w:left="0"/>
        <w:jc w:val="left"/>
      </w:pPr>
      <w:r>
        <w:rPr>
          <w:rFonts w:ascii="Times New Roman"/>
          <w:b/>
          <w:i w:val="false"/>
          <w:color w:val="000000"/>
        </w:rPr>
        <w:t xml:space="preserve"> Глава 5. Обстоятельства, исключающие административную</w:t>
      </w:r>
      <w:r>
        <w:br/>
      </w:r>
      <w:r>
        <w:rPr>
          <w:rFonts w:ascii="Times New Roman"/>
          <w:b/>
          <w:i w:val="false"/>
          <w:color w:val="000000"/>
        </w:rPr>
        <w:t>
ответственность</w:t>
      </w:r>
    </w:p>
    <w:p>
      <w:pPr>
        <w:spacing w:after="0"/>
        <w:ind w:left="0"/>
        <w:jc w:val="both"/>
      </w:pPr>
      <w:r>
        <w:rPr>
          <w:rFonts w:ascii="Times New Roman"/>
          <w:b w:val="false"/>
          <w:i w:val="false"/>
          <w:color w:val="000000"/>
          <w:sz w:val="28"/>
        </w:rPr>
        <w:t>      Статья 35. Задержание лица, совершившего посягательство</w:t>
      </w:r>
      <w:r>
        <w:br/>
      </w:r>
      <w:r>
        <w:rPr>
          <w:rFonts w:ascii="Times New Roman"/>
          <w:b w:val="false"/>
          <w:i w:val="false"/>
          <w:color w:val="000000"/>
          <w:sz w:val="28"/>
        </w:rPr>
        <w:t>
      Статья 36. Крайняя необходимость</w:t>
      </w:r>
      <w:r>
        <w:br/>
      </w:r>
      <w:r>
        <w:rPr>
          <w:rFonts w:ascii="Times New Roman"/>
          <w:b w:val="false"/>
          <w:i w:val="false"/>
          <w:color w:val="000000"/>
          <w:sz w:val="28"/>
        </w:rPr>
        <w:t>
      Статья 37. Физическое или психическое принуждение</w:t>
      </w:r>
      <w:r>
        <w:br/>
      </w:r>
      <w:r>
        <w:rPr>
          <w:rFonts w:ascii="Times New Roman"/>
          <w:b w:val="false"/>
          <w:i w:val="false"/>
          <w:color w:val="000000"/>
          <w:sz w:val="28"/>
        </w:rPr>
        <w:t>
      Статья 38. Исполнение приказа или распоряжения</w:t>
      </w:r>
    </w:p>
    <w:p>
      <w:pPr>
        <w:spacing w:after="0"/>
        <w:ind w:left="0"/>
        <w:jc w:val="left"/>
      </w:pPr>
      <w:r>
        <w:rPr>
          <w:rFonts w:ascii="Times New Roman"/>
          <w:b/>
          <w:i w:val="false"/>
          <w:color w:val="000000"/>
        </w:rPr>
        <w:t xml:space="preserve"> Глава 6. Административное взыскание и меры</w:t>
      </w:r>
      <w:r>
        <w:br/>
      </w:r>
      <w:r>
        <w:rPr>
          <w:rFonts w:ascii="Times New Roman"/>
          <w:b/>
          <w:i w:val="false"/>
          <w:color w:val="000000"/>
        </w:rPr>
        <w:t>
административно-правового воздействия</w:t>
      </w:r>
    </w:p>
    <w:p>
      <w:pPr>
        <w:spacing w:after="0"/>
        <w:ind w:left="0"/>
        <w:jc w:val="both"/>
      </w:pPr>
      <w:r>
        <w:rPr>
          <w:rFonts w:ascii="Times New Roman"/>
          <w:b w:val="false"/>
          <w:i w:val="false"/>
          <w:color w:val="000000"/>
          <w:sz w:val="28"/>
        </w:rPr>
        <w:t>      Статья 39. Понятие и цели административного взыскания</w:t>
      </w:r>
      <w:r>
        <w:br/>
      </w:r>
      <w:r>
        <w:rPr>
          <w:rFonts w:ascii="Times New Roman"/>
          <w:b w:val="false"/>
          <w:i w:val="false"/>
          <w:color w:val="000000"/>
          <w:sz w:val="28"/>
        </w:rPr>
        <w:t>
      Статья 40. Виды административных взысканий</w:t>
      </w:r>
      <w:r>
        <w:br/>
      </w:r>
      <w:r>
        <w:rPr>
          <w:rFonts w:ascii="Times New Roman"/>
          <w:b w:val="false"/>
          <w:i w:val="false"/>
          <w:color w:val="000000"/>
          <w:sz w:val="28"/>
        </w:rPr>
        <w:t>
      Статья 41. Основные и дополнительные административные меры взыскания</w:t>
      </w:r>
      <w:r>
        <w:br/>
      </w:r>
      <w:r>
        <w:rPr>
          <w:rFonts w:ascii="Times New Roman"/>
          <w:b w:val="false"/>
          <w:i w:val="false"/>
          <w:color w:val="000000"/>
          <w:sz w:val="28"/>
        </w:rPr>
        <w:t>
      Статья 42. Предупреждение</w:t>
      </w:r>
      <w:r>
        <w:br/>
      </w:r>
      <w:r>
        <w:rPr>
          <w:rFonts w:ascii="Times New Roman"/>
          <w:b w:val="false"/>
          <w:i w:val="false"/>
          <w:color w:val="000000"/>
          <w:sz w:val="28"/>
        </w:rPr>
        <w:t>
      Статья 43. Административный штраф</w:t>
      </w:r>
      <w:r>
        <w:br/>
      </w:r>
      <w:r>
        <w:rPr>
          <w:rFonts w:ascii="Times New Roman"/>
          <w:b w:val="false"/>
          <w:i w:val="false"/>
          <w:color w:val="000000"/>
          <w:sz w:val="28"/>
        </w:rPr>
        <w:t>
      Статья 44.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r>
        <w:br/>
      </w:r>
      <w:r>
        <w:rPr>
          <w:rFonts w:ascii="Times New Roman"/>
          <w:b w:val="false"/>
          <w:i w:val="false"/>
          <w:color w:val="000000"/>
          <w:sz w:val="28"/>
        </w:rPr>
        <w:t>
      Статья 45. Лишение специального права</w:t>
      </w:r>
      <w:r>
        <w:br/>
      </w:r>
      <w:r>
        <w:rPr>
          <w:rFonts w:ascii="Times New Roman"/>
          <w:b w:val="false"/>
          <w:i w:val="false"/>
          <w:color w:val="000000"/>
          <w:sz w:val="28"/>
        </w:rPr>
        <w:t>
      Статья 46. Лишение лицензии, специального разрешения, квалификационного аттестата (свидетельства) либо приостановление ее (его) действия на определенный вид деятельности либо совершение определенных действий, в том числе исключение из реестра</w:t>
      </w:r>
      <w:r>
        <w:br/>
      </w:r>
      <w:r>
        <w:rPr>
          <w:rFonts w:ascii="Times New Roman"/>
          <w:b w:val="false"/>
          <w:i w:val="false"/>
          <w:color w:val="000000"/>
          <w:sz w:val="28"/>
        </w:rPr>
        <w:t>
      Статья 47. Приостановление либо запрещение деятельности или отдельных ее видов</w:t>
      </w:r>
      <w:r>
        <w:br/>
      </w:r>
      <w:r>
        <w:rPr>
          <w:rFonts w:ascii="Times New Roman"/>
          <w:b w:val="false"/>
          <w:i w:val="false"/>
          <w:color w:val="000000"/>
          <w:sz w:val="28"/>
        </w:rPr>
        <w:t>
      Статья 48. Административное выдворение за пределы Республики Казахстан иностранцев или лиц без гражданства</w:t>
      </w:r>
      <w:r>
        <w:br/>
      </w:r>
      <w:r>
        <w:rPr>
          <w:rFonts w:ascii="Times New Roman"/>
          <w:b w:val="false"/>
          <w:i w:val="false"/>
          <w:color w:val="000000"/>
          <w:sz w:val="28"/>
        </w:rPr>
        <w:t>
      Статья 49. Меры административно-правового воздействия</w:t>
      </w:r>
      <w:r>
        <w:br/>
      </w:r>
      <w:r>
        <w:rPr>
          <w:rFonts w:ascii="Times New Roman"/>
          <w:b w:val="false"/>
          <w:i w:val="false"/>
          <w:color w:val="000000"/>
          <w:sz w:val="28"/>
        </w:rPr>
        <w:t>
      Статья 50. Проверка знаний правил дорожного движения</w:t>
      </w:r>
      <w:r>
        <w:br/>
      </w:r>
      <w:r>
        <w:rPr>
          <w:rFonts w:ascii="Times New Roman"/>
          <w:b w:val="false"/>
          <w:i w:val="false"/>
          <w:color w:val="000000"/>
          <w:sz w:val="28"/>
        </w:rPr>
        <w:t>
      Статья 51. Установление особых требований к поведению правонарушителя</w:t>
      </w:r>
    </w:p>
    <w:p>
      <w:pPr>
        <w:spacing w:after="0"/>
        <w:ind w:left="0"/>
        <w:jc w:val="left"/>
      </w:pPr>
      <w:r>
        <w:rPr>
          <w:rFonts w:ascii="Times New Roman"/>
          <w:b/>
          <w:i w:val="false"/>
          <w:color w:val="000000"/>
        </w:rPr>
        <w:t xml:space="preserve"> Глава 7. Наложение административного взыскания</w:t>
      </w:r>
    </w:p>
    <w:p>
      <w:pPr>
        <w:spacing w:after="0"/>
        <w:ind w:left="0"/>
        <w:jc w:val="both"/>
      </w:pPr>
      <w:r>
        <w:rPr>
          <w:rFonts w:ascii="Times New Roman"/>
          <w:b w:val="false"/>
          <w:i w:val="false"/>
          <w:color w:val="000000"/>
          <w:sz w:val="28"/>
        </w:rPr>
        <w:t>      Статья 52. Общие правила наложения взыскания за административное правонарушение</w:t>
      </w:r>
      <w:r>
        <w:br/>
      </w:r>
      <w:r>
        <w:rPr>
          <w:rFonts w:ascii="Times New Roman"/>
          <w:b w:val="false"/>
          <w:i w:val="false"/>
          <w:color w:val="000000"/>
          <w:sz w:val="28"/>
        </w:rPr>
        <w:t>
      Статья 53. Обстоятельства, смягчающие ответственность за административное правонарушение</w:t>
      </w:r>
      <w:r>
        <w:br/>
      </w:r>
      <w:r>
        <w:rPr>
          <w:rFonts w:ascii="Times New Roman"/>
          <w:b w:val="false"/>
          <w:i w:val="false"/>
          <w:color w:val="000000"/>
          <w:sz w:val="28"/>
        </w:rPr>
        <w:t>
      Статья 54. Обстоятельства, отягчающие ответственность за административные правонарушения</w:t>
      </w:r>
      <w:r>
        <w:br/>
      </w:r>
      <w:r>
        <w:rPr>
          <w:rFonts w:ascii="Times New Roman"/>
          <w:b w:val="false"/>
          <w:i w:val="false"/>
          <w:color w:val="000000"/>
          <w:sz w:val="28"/>
        </w:rPr>
        <w:t>
      Статья 55. Наложение административных взысканий при совершении нескольких административных правонарушений</w:t>
      </w:r>
      <w:r>
        <w:br/>
      </w:r>
      <w:r>
        <w:rPr>
          <w:rFonts w:ascii="Times New Roman"/>
          <w:b w:val="false"/>
          <w:i w:val="false"/>
          <w:color w:val="000000"/>
          <w:sz w:val="28"/>
        </w:rPr>
        <w:t>
      Статья 56. Возмещение вреда, причиненного административным правонарушением</w:t>
      </w:r>
      <w:r>
        <w:br/>
      </w:r>
      <w:r>
        <w:rPr>
          <w:rFonts w:ascii="Times New Roman"/>
          <w:b w:val="false"/>
          <w:i w:val="false"/>
          <w:color w:val="000000"/>
          <w:sz w:val="28"/>
        </w:rPr>
        <w:t>
      Статья 57. Исчисление сроков административного взыскания</w:t>
      </w:r>
      <w:r>
        <w:br/>
      </w:r>
      <w:r>
        <w:rPr>
          <w:rFonts w:ascii="Times New Roman"/>
          <w:b w:val="false"/>
          <w:i w:val="false"/>
          <w:color w:val="000000"/>
          <w:sz w:val="28"/>
        </w:rPr>
        <w:t>
      Статья 58. Срок, в течение которого лицо считается подвергнутым административному взысканию</w:t>
      </w:r>
    </w:p>
    <w:p>
      <w:pPr>
        <w:spacing w:after="0"/>
        <w:ind w:left="0"/>
        <w:jc w:val="left"/>
      </w:pPr>
      <w:r>
        <w:rPr>
          <w:rFonts w:ascii="Times New Roman"/>
          <w:b/>
          <w:i w:val="false"/>
          <w:color w:val="000000"/>
        </w:rPr>
        <w:t xml:space="preserve"> Глава 8. Освобождение от административной ответственности и</w:t>
      </w:r>
      <w:r>
        <w:br/>
      </w:r>
      <w:r>
        <w:rPr>
          <w:rFonts w:ascii="Times New Roman"/>
          <w:b/>
          <w:i w:val="false"/>
          <w:color w:val="000000"/>
        </w:rPr>
        <w:t>
административного взыскания</w:t>
      </w:r>
    </w:p>
    <w:p>
      <w:pPr>
        <w:spacing w:after="0"/>
        <w:ind w:left="0"/>
        <w:jc w:val="both"/>
      </w:pPr>
      <w:r>
        <w:rPr>
          <w:rFonts w:ascii="Times New Roman"/>
          <w:b w:val="false"/>
          <w:i w:val="false"/>
          <w:color w:val="000000"/>
          <w:sz w:val="28"/>
        </w:rPr>
        <w:t>      Статья 60. Освобождение от административной ответственности в связи с истечением срока давности</w:t>
      </w:r>
      <w:r>
        <w:br/>
      </w:r>
      <w:r>
        <w:rPr>
          <w:rFonts w:ascii="Times New Roman"/>
          <w:b w:val="false"/>
          <w:i w:val="false"/>
          <w:color w:val="000000"/>
          <w:sz w:val="28"/>
        </w:rPr>
        <w:t>
      Статья 61. Освобождение от административной ответственности и административного взыскания на основании акта амнистии</w:t>
      </w:r>
      <w:r>
        <w:br/>
      </w:r>
      <w:r>
        <w:rPr>
          <w:rFonts w:ascii="Times New Roman"/>
          <w:b w:val="false"/>
          <w:i w:val="false"/>
          <w:color w:val="000000"/>
          <w:sz w:val="28"/>
        </w:rPr>
        <w:t>
      Статья 62. Освобождение от административной ответственности в связи с примирением сторон</w:t>
      </w:r>
    </w:p>
    <w:p>
      <w:pPr>
        <w:spacing w:after="0"/>
        <w:ind w:left="0"/>
        <w:jc w:val="left"/>
      </w:pPr>
      <w:r>
        <w:rPr>
          <w:rFonts w:ascii="Times New Roman"/>
          <w:b/>
          <w:i w:val="false"/>
          <w:color w:val="000000"/>
        </w:rPr>
        <w:t xml:space="preserve"> Глава 9. Административная ответственность несовершеннолетних</w:t>
      </w:r>
    </w:p>
    <w:p>
      <w:pPr>
        <w:spacing w:after="0"/>
        <w:ind w:left="0"/>
        <w:jc w:val="both"/>
      </w:pPr>
      <w:r>
        <w:rPr>
          <w:rFonts w:ascii="Times New Roman"/>
          <w:b w:val="false"/>
          <w:i w:val="false"/>
          <w:color w:val="000000"/>
          <w:sz w:val="28"/>
        </w:rPr>
        <w:t>      Статья 63. Административная ответственность несовершеннолетних</w:t>
      </w:r>
      <w:r>
        <w:br/>
      </w:r>
      <w:r>
        <w:rPr>
          <w:rFonts w:ascii="Times New Roman"/>
          <w:b w:val="false"/>
          <w:i w:val="false"/>
          <w:color w:val="000000"/>
          <w:sz w:val="28"/>
        </w:rPr>
        <w:t>
      Статья 64. Особенности применения административных взысканий к несовершеннолетним</w:t>
      </w:r>
      <w:r>
        <w:br/>
      </w:r>
      <w:r>
        <w:rPr>
          <w:rFonts w:ascii="Times New Roman"/>
          <w:b w:val="false"/>
          <w:i w:val="false"/>
          <w:color w:val="000000"/>
          <w:sz w:val="28"/>
        </w:rPr>
        <w:t>
      Статья 65. Наложение административного взыскания на несовершеннолетнего</w:t>
      </w:r>
      <w:r>
        <w:br/>
      </w:r>
      <w:r>
        <w:rPr>
          <w:rFonts w:ascii="Times New Roman"/>
          <w:b w:val="false"/>
          <w:i w:val="false"/>
          <w:color w:val="000000"/>
          <w:sz w:val="28"/>
        </w:rPr>
        <w:t>
      Статья 66. Освобождение несовершеннолетних от административной ответственности и административного взыскания</w:t>
      </w:r>
      <w:r>
        <w:br/>
      </w:r>
      <w:r>
        <w:rPr>
          <w:rFonts w:ascii="Times New Roman"/>
          <w:b w:val="false"/>
          <w:i w:val="false"/>
          <w:color w:val="000000"/>
          <w:sz w:val="28"/>
        </w:rPr>
        <w:t>
      Статья 67. Меры воспитательного воздействия</w:t>
      </w:r>
      <w:r>
        <w:br/>
      </w:r>
      <w:r>
        <w:rPr>
          <w:rFonts w:ascii="Times New Roman"/>
          <w:b w:val="false"/>
          <w:i w:val="false"/>
          <w:color w:val="000000"/>
          <w:sz w:val="28"/>
        </w:rPr>
        <w:t>
      Статья 68. Содержание мер воспитательного воздействия</w:t>
      </w:r>
      <w:r>
        <w:br/>
      </w:r>
      <w:r>
        <w:rPr>
          <w:rFonts w:ascii="Times New Roman"/>
          <w:b w:val="false"/>
          <w:i w:val="false"/>
          <w:color w:val="000000"/>
          <w:sz w:val="28"/>
        </w:rPr>
        <w:t>
      Статья 69. Сроки давности</w:t>
      </w:r>
      <w:r>
        <w:br/>
      </w:r>
      <w:r>
        <w:rPr>
          <w:rFonts w:ascii="Times New Roman"/>
          <w:b w:val="false"/>
          <w:i w:val="false"/>
          <w:color w:val="000000"/>
          <w:sz w:val="28"/>
        </w:rPr>
        <w:t>
      Статья 70. Срок, в течение которого несовершеннолетний считается подвергнутым административному взысканию</w:t>
      </w:r>
    </w:p>
    <w:p>
      <w:pPr>
        <w:spacing w:after="0"/>
        <w:ind w:left="0"/>
        <w:jc w:val="left"/>
      </w:pPr>
      <w:r>
        <w:rPr>
          <w:rFonts w:ascii="Times New Roman"/>
          <w:b/>
          <w:i w:val="false"/>
          <w:color w:val="000000"/>
        </w:rPr>
        <w:t xml:space="preserve"> Особенная часть Глава 10. Административные правонарушения, посягающие на права</w:t>
      </w:r>
      <w:r>
        <w:br/>
      </w:r>
      <w:r>
        <w:rPr>
          <w:rFonts w:ascii="Times New Roman"/>
          <w:b/>
          <w:i w:val="false"/>
          <w:color w:val="000000"/>
        </w:rPr>
        <w:t>
личности</w:t>
      </w:r>
    </w:p>
    <w:p>
      <w:pPr>
        <w:spacing w:after="0"/>
        <w:ind w:left="0"/>
        <w:jc w:val="both"/>
      </w:pPr>
      <w:r>
        <w:rPr>
          <w:rFonts w:ascii="Times New Roman"/>
          <w:b w:val="false"/>
          <w:i w:val="false"/>
          <w:color w:val="000000"/>
          <w:sz w:val="28"/>
        </w:rPr>
        <w:t>      Статья 71. Воспрепятствование получению гражданства Республики Казахстан</w:t>
      </w:r>
      <w:r>
        <w:br/>
      </w:r>
      <w:r>
        <w:rPr>
          <w:rFonts w:ascii="Times New Roman"/>
          <w:b w:val="false"/>
          <w:i w:val="false"/>
          <w:color w:val="000000"/>
          <w:sz w:val="28"/>
        </w:rPr>
        <w:t>
      Статья 72. Ответственность за нарушение законодательства о языках</w:t>
      </w:r>
      <w:r>
        <w:br/>
      </w:r>
      <w:r>
        <w:rPr>
          <w:rFonts w:ascii="Times New Roman"/>
          <w:b w:val="false"/>
          <w:i w:val="false"/>
          <w:color w:val="000000"/>
          <w:sz w:val="28"/>
        </w:rPr>
        <w:t>
      Статья 73. Ограничение права свободного передвижения и выбора места жительства</w:t>
      </w:r>
      <w:r>
        <w:br/>
      </w:r>
      <w:r>
        <w:rPr>
          <w:rFonts w:ascii="Times New Roman"/>
          <w:b w:val="false"/>
          <w:i w:val="false"/>
          <w:color w:val="000000"/>
          <w:sz w:val="28"/>
        </w:rPr>
        <w:t>
      Статья 74. Отказ в предоставлении физическому лицу информации</w:t>
      </w:r>
      <w:r>
        <w:br/>
      </w:r>
      <w:r>
        <w:rPr>
          <w:rFonts w:ascii="Times New Roman"/>
          <w:b w:val="false"/>
          <w:i w:val="false"/>
          <w:color w:val="000000"/>
          <w:sz w:val="28"/>
        </w:rPr>
        <w:t>
      Статья 75. Нарушение медицинским работником правил выдачи листа или справки о временной нетрудоспособности</w:t>
      </w:r>
      <w:r>
        <w:br/>
      </w:r>
      <w:r>
        <w:rPr>
          <w:rFonts w:ascii="Times New Roman"/>
          <w:b w:val="false"/>
          <w:i w:val="false"/>
          <w:color w:val="000000"/>
          <w:sz w:val="28"/>
        </w:rPr>
        <w:t>
      Статья 76. Нарушение медицинским работником правил выписывания рецептов и реализации лекарственных средств</w:t>
      </w:r>
      <w:r>
        <w:br/>
      </w:r>
      <w:r>
        <w:rPr>
          <w:rFonts w:ascii="Times New Roman"/>
          <w:b w:val="false"/>
          <w:i w:val="false"/>
          <w:color w:val="000000"/>
          <w:sz w:val="28"/>
        </w:rPr>
        <w:t>
      Статья 77. Нарушение законодательства о социальной защите инвалидов</w:t>
      </w:r>
      <w:r>
        <w:br/>
      </w:r>
      <w:r>
        <w:rPr>
          <w:rFonts w:ascii="Times New Roman"/>
          <w:b w:val="false"/>
          <w:i w:val="false"/>
          <w:color w:val="000000"/>
          <w:sz w:val="28"/>
        </w:rPr>
        <w:t>
      Статья 78. Нарушение законодательства Республики Казахстан о специальных социальных услугах</w:t>
      </w:r>
      <w:r>
        <w:br/>
      </w:r>
      <w:r>
        <w:rPr>
          <w:rFonts w:ascii="Times New Roman"/>
          <w:b w:val="false"/>
          <w:i w:val="false"/>
          <w:color w:val="000000"/>
          <w:sz w:val="28"/>
        </w:rPr>
        <w:t>
      Статья 79. Разглашение участниками медиации сведений, ставших известными в ходе проведения медиации</w:t>
      </w:r>
      <w:r>
        <w:br/>
      </w:r>
      <w:r>
        <w:rPr>
          <w:rFonts w:ascii="Times New Roman"/>
          <w:b w:val="false"/>
          <w:i w:val="false"/>
          <w:color w:val="000000"/>
          <w:sz w:val="28"/>
        </w:rPr>
        <w:t>
      Статья 80. Допуск к работе лица без заключения трудового договора</w:t>
      </w:r>
      <w:r>
        <w:br/>
      </w:r>
      <w:r>
        <w:rPr>
          <w:rFonts w:ascii="Times New Roman"/>
          <w:b w:val="false"/>
          <w:i w:val="false"/>
          <w:color w:val="000000"/>
          <w:sz w:val="28"/>
        </w:rPr>
        <w:t>
      Статья 81. Нарушение требований по оплате труда</w:t>
      </w:r>
      <w:r>
        <w:br/>
      </w:r>
      <w:r>
        <w:rPr>
          <w:rFonts w:ascii="Times New Roman"/>
          <w:b w:val="false"/>
          <w:i w:val="false"/>
          <w:color w:val="000000"/>
          <w:sz w:val="28"/>
        </w:rPr>
        <w:t>
      Статья 82. Непредоставление отпусков</w:t>
      </w:r>
      <w:r>
        <w:br/>
      </w:r>
      <w:r>
        <w:rPr>
          <w:rFonts w:ascii="Times New Roman"/>
          <w:b w:val="false"/>
          <w:i w:val="false"/>
          <w:color w:val="000000"/>
          <w:sz w:val="28"/>
        </w:rPr>
        <w:t>
      Статья 83. Незаконное превышение нормы рабочего времени</w:t>
      </w:r>
      <w:r>
        <w:br/>
      </w:r>
      <w:r>
        <w:rPr>
          <w:rFonts w:ascii="Times New Roman"/>
          <w:b w:val="false"/>
          <w:i w:val="false"/>
          <w:color w:val="000000"/>
          <w:sz w:val="28"/>
        </w:rPr>
        <w:t>
      Статья 84. Допущение дискриминации в сфере труда</w:t>
      </w:r>
      <w:r>
        <w:br/>
      </w:r>
      <w:r>
        <w:rPr>
          <w:rFonts w:ascii="Times New Roman"/>
          <w:b w:val="false"/>
          <w:i w:val="false"/>
          <w:color w:val="000000"/>
          <w:sz w:val="28"/>
        </w:rPr>
        <w:t>
      Статья 85. Нарушения законодательства Республики Казахстан о пенсионном обеспечении</w:t>
      </w:r>
      <w:r>
        <w:br/>
      </w:r>
      <w:r>
        <w:rPr>
          <w:rFonts w:ascii="Times New Roman"/>
          <w:b w:val="false"/>
          <w:i w:val="false"/>
          <w:color w:val="000000"/>
          <w:sz w:val="28"/>
        </w:rPr>
        <w:t>
      Статья 86. Нарушение законодательства Республики Казахстан об обязательном социальном страховании</w:t>
      </w:r>
      <w:r>
        <w:br/>
      </w:r>
      <w:r>
        <w:rPr>
          <w:rFonts w:ascii="Times New Roman"/>
          <w:b w:val="false"/>
          <w:i w:val="false"/>
          <w:color w:val="000000"/>
          <w:sz w:val="28"/>
        </w:rPr>
        <w:t>
      Статья 87. Нарушение правил обеспечения безопасности и охраны труда</w:t>
      </w:r>
      <w:r>
        <w:br/>
      </w:r>
      <w:r>
        <w:rPr>
          <w:rFonts w:ascii="Times New Roman"/>
          <w:b w:val="false"/>
          <w:i w:val="false"/>
          <w:color w:val="000000"/>
          <w:sz w:val="28"/>
        </w:rPr>
        <w:t>
      Статья 88. Нарушение требований законодательства по проведению аттестации производственных объектов по условиям труда</w:t>
      </w:r>
      <w:r>
        <w:br/>
      </w:r>
      <w:r>
        <w:rPr>
          <w:rFonts w:ascii="Times New Roman"/>
          <w:b w:val="false"/>
          <w:i w:val="false"/>
          <w:color w:val="000000"/>
          <w:sz w:val="28"/>
        </w:rPr>
        <w:t>
      Статья 89. Необеспечение расследования несчастных случаев на производстве</w:t>
      </w:r>
      <w:r>
        <w:br/>
      </w:r>
      <w:r>
        <w:rPr>
          <w:rFonts w:ascii="Times New Roman"/>
          <w:b w:val="false"/>
          <w:i w:val="false"/>
          <w:color w:val="000000"/>
          <w:sz w:val="28"/>
        </w:rPr>
        <w:t>
      Статья 90. Сокрытие факта несчастного случая на производстве</w:t>
      </w:r>
      <w:r>
        <w:br/>
      </w:r>
      <w:r>
        <w:rPr>
          <w:rFonts w:ascii="Times New Roman"/>
          <w:b w:val="false"/>
          <w:i w:val="false"/>
          <w:color w:val="000000"/>
          <w:sz w:val="28"/>
        </w:rPr>
        <w:t>
      Статья 91. Нарушение требований законодательства по заключению коллективных договора, соглашения</w:t>
      </w:r>
      <w:r>
        <w:br/>
      </w:r>
      <w:r>
        <w:rPr>
          <w:rFonts w:ascii="Times New Roman"/>
          <w:b w:val="false"/>
          <w:i w:val="false"/>
          <w:color w:val="000000"/>
          <w:sz w:val="28"/>
        </w:rPr>
        <w:t>
      Статья 92.. Нарушение законодательства о занятости населения</w:t>
      </w:r>
      <w:r>
        <w:br/>
      </w:r>
      <w:r>
        <w:rPr>
          <w:rFonts w:ascii="Times New Roman"/>
          <w:b w:val="false"/>
          <w:i w:val="false"/>
          <w:color w:val="000000"/>
          <w:sz w:val="28"/>
        </w:rPr>
        <w:t>
      Статья 93. Нарушение законодательства Республики Казахстан о государственной службе</w:t>
      </w:r>
      <w:r>
        <w:br/>
      </w:r>
      <w:r>
        <w:rPr>
          <w:rFonts w:ascii="Times New Roman"/>
          <w:b w:val="false"/>
          <w:i w:val="false"/>
          <w:color w:val="000000"/>
          <w:sz w:val="28"/>
        </w:rPr>
        <w:t>
      Статья 94. Обращение во вред физическому или юридическому лицу поданной им жалобы</w:t>
      </w:r>
    </w:p>
    <w:p>
      <w:pPr>
        <w:spacing w:after="0"/>
        <w:ind w:left="0"/>
        <w:jc w:val="left"/>
      </w:pPr>
      <w:r>
        <w:rPr>
          <w:rFonts w:ascii="Times New Roman"/>
          <w:b/>
          <w:i w:val="false"/>
          <w:color w:val="000000"/>
        </w:rPr>
        <w:t xml:space="preserve"> Глава 11. Административные правонарушения, посягающие на</w:t>
      </w:r>
      <w:r>
        <w:br/>
      </w:r>
      <w:r>
        <w:rPr>
          <w:rFonts w:ascii="Times New Roman"/>
          <w:b/>
          <w:i w:val="false"/>
          <w:color w:val="000000"/>
        </w:rPr>
        <w:t>
избирательные права (право на участие в республиканском</w:t>
      </w:r>
      <w:r>
        <w:br/>
      </w:r>
      <w:r>
        <w:rPr>
          <w:rFonts w:ascii="Times New Roman"/>
          <w:b/>
          <w:i w:val="false"/>
          <w:color w:val="000000"/>
        </w:rPr>
        <w:t>
референдуме)</w:t>
      </w:r>
    </w:p>
    <w:p>
      <w:pPr>
        <w:spacing w:after="0"/>
        <w:ind w:left="0"/>
        <w:jc w:val="both"/>
      </w:pPr>
      <w:r>
        <w:rPr>
          <w:rFonts w:ascii="Times New Roman"/>
          <w:b w:val="false"/>
          <w:i w:val="false"/>
          <w:color w:val="000000"/>
          <w:sz w:val="28"/>
        </w:rPr>
        <w:t>      Статья 95. Непредставление избирательной комиссии (комиссии республиканского референдума) должностными лицами необходимых сведений и материалов или невыполнение решений комиссии</w:t>
      </w:r>
      <w:r>
        <w:br/>
      </w:r>
      <w:r>
        <w:rPr>
          <w:rFonts w:ascii="Times New Roman"/>
          <w:b w:val="false"/>
          <w:i w:val="false"/>
          <w:color w:val="000000"/>
          <w:sz w:val="28"/>
        </w:rPr>
        <w:t>
      Статья 96. Проведение предвыборной агитации в период ее запрещения</w:t>
      </w:r>
      <w:r>
        <w:br/>
      </w:r>
      <w:r>
        <w:rPr>
          <w:rFonts w:ascii="Times New Roman"/>
          <w:b w:val="false"/>
          <w:i w:val="false"/>
          <w:color w:val="000000"/>
          <w:sz w:val="28"/>
        </w:rPr>
        <w:t>
      Статья 97. Воспрепятствование праву вести предвыборную агитацию</w:t>
      </w:r>
      <w:r>
        <w:br/>
      </w:r>
      <w:r>
        <w:rPr>
          <w:rFonts w:ascii="Times New Roman"/>
          <w:b w:val="false"/>
          <w:i w:val="false"/>
          <w:color w:val="000000"/>
          <w:sz w:val="28"/>
        </w:rPr>
        <w:t>
      Статья 98. Распространение заведомо ложных сведений о кандидатах, политических партиях</w:t>
      </w:r>
      <w:r>
        <w:br/>
      </w:r>
      <w:r>
        <w:rPr>
          <w:rFonts w:ascii="Times New Roman"/>
          <w:b w:val="false"/>
          <w:i w:val="false"/>
          <w:color w:val="000000"/>
          <w:sz w:val="28"/>
        </w:rPr>
        <w:t>
      Статья 99. Нарушение прав члена избирательной комиссии (комиссии республиканского референдума)</w:t>
      </w:r>
      <w:r>
        <w:br/>
      </w:r>
      <w:r>
        <w:rPr>
          <w:rFonts w:ascii="Times New Roman"/>
          <w:b w:val="false"/>
          <w:i w:val="false"/>
          <w:color w:val="000000"/>
          <w:sz w:val="28"/>
        </w:rPr>
        <w:t>
      Статья 100. Нарушение права граждан на ознакомление со списком избирателей</w:t>
      </w:r>
      <w:r>
        <w:br/>
      </w:r>
      <w:r>
        <w:rPr>
          <w:rFonts w:ascii="Times New Roman"/>
          <w:b w:val="false"/>
          <w:i w:val="false"/>
          <w:color w:val="000000"/>
          <w:sz w:val="28"/>
        </w:rPr>
        <w:t>
      Статья 101.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r>
        <w:br/>
      </w:r>
      <w:r>
        <w:rPr>
          <w:rFonts w:ascii="Times New Roman"/>
          <w:b w:val="false"/>
          <w:i w:val="false"/>
          <w:color w:val="000000"/>
          <w:sz w:val="28"/>
        </w:rPr>
        <w:t>
      Статья 102. Нарушение требования о равном избирательном праве</w:t>
      </w:r>
      <w:r>
        <w:br/>
      </w:r>
      <w:r>
        <w:rPr>
          <w:rFonts w:ascii="Times New Roman"/>
          <w:b w:val="false"/>
          <w:i w:val="false"/>
          <w:color w:val="000000"/>
          <w:sz w:val="28"/>
        </w:rPr>
        <w:t>
      Статья 103.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r>
        <w:br/>
      </w:r>
      <w:r>
        <w:rPr>
          <w:rFonts w:ascii="Times New Roman"/>
          <w:b w:val="false"/>
          <w:i w:val="false"/>
          <w:color w:val="000000"/>
          <w:sz w:val="28"/>
        </w:rPr>
        <w:t>
      Статья 104. Выдача гражданам избирательных бюллетеней (бюллетеней для голосования) в целях предоставления им возможности голосования за других лиц</w:t>
      </w:r>
      <w:r>
        <w:br/>
      </w:r>
      <w:r>
        <w:rPr>
          <w:rFonts w:ascii="Times New Roman"/>
          <w:b w:val="false"/>
          <w:i w:val="false"/>
          <w:color w:val="000000"/>
          <w:sz w:val="28"/>
        </w:rPr>
        <w:t>
      Статья 105. Отказ работодателя в предоставлении отпуска для участия в выборах (республиканском референдуме)</w:t>
      </w:r>
      <w:r>
        <w:br/>
      </w:r>
      <w:r>
        <w:rPr>
          <w:rFonts w:ascii="Times New Roman"/>
          <w:b w:val="false"/>
          <w:i w:val="false"/>
          <w:color w:val="000000"/>
          <w:sz w:val="28"/>
        </w:rPr>
        <w:t>
      Статья 106. Нарушение условий проведения предвыборной агитации через средства массовой информации</w:t>
      </w:r>
      <w:r>
        <w:br/>
      </w:r>
      <w:r>
        <w:rPr>
          <w:rFonts w:ascii="Times New Roman"/>
          <w:b w:val="false"/>
          <w:i w:val="false"/>
          <w:color w:val="000000"/>
          <w:sz w:val="28"/>
        </w:rPr>
        <w:t>
      Статья 107. Изготовление или распространение анонимных агитационных материалов</w:t>
      </w:r>
      <w:r>
        <w:br/>
      </w:r>
      <w:r>
        <w:rPr>
          <w:rFonts w:ascii="Times New Roman"/>
          <w:b w:val="false"/>
          <w:i w:val="false"/>
          <w:color w:val="000000"/>
          <w:sz w:val="28"/>
        </w:rPr>
        <w:t>
      Статья 108. Умышленное уничтожение, повреждение агитационных материалов</w:t>
      </w:r>
      <w:r>
        <w:br/>
      </w:r>
      <w:r>
        <w:rPr>
          <w:rFonts w:ascii="Times New Roman"/>
          <w:b w:val="false"/>
          <w:i w:val="false"/>
          <w:color w:val="000000"/>
          <w:sz w:val="28"/>
        </w:rPr>
        <w:t>
      Статья 109. Непредставление или неопубликование отчетов о расходовании средств на подготовку и проведение выборов (республиканского референдума)</w:t>
      </w:r>
      <w:r>
        <w:br/>
      </w:r>
      <w:r>
        <w:rPr>
          <w:rFonts w:ascii="Times New Roman"/>
          <w:b w:val="false"/>
          <w:i w:val="false"/>
          <w:color w:val="000000"/>
          <w:sz w:val="28"/>
        </w:rPr>
        <w:t>
      Статья 110. Финансирование избирательной кампании или оказание иной материальной помощи, помимо избирательных фондов</w:t>
      </w:r>
      <w:r>
        <w:br/>
      </w:r>
      <w:r>
        <w:rPr>
          <w:rFonts w:ascii="Times New Roman"/>
          <w:b w:val="false"/>
          <w:i w:val="false"/>
          <w:color w:val="000000"/>
          <w:sz w:val="28"/>
        </w:rPr>
        <w:t>
      Статья 111. Принятие пожертвований кандидатом на выборную государственную должность либо политической партией от иностранных государств, организаций, граждан и лиц без гражданства</w:t>
      </w:r>
      <w:r>
        <w:br/>
      </w:r>
      <w:r>
        <w:rPr>
          <w:rFonts w:ascii="Times New Roman"/>
          <w:b w:val="false"/>
          <w:i w:val="false"/>
          <w:color w:val="000000"/>
          <w:sz w:val="28"/>
        </w:rPr>
        <w:t>
      Статья 112. Оказание физическими и юридическими лицами услуг кандидатам, политическим партиям без их письменного согласия</w:t>
      </w:r>
      <w:r>
        <w:br/>
      </w:r>
      <w:r>
        <w:rPr>
          <w:rFonts w:ascii="Times New Roman"/>
          <w:b w:val="false"/>
          <w:i w:val="false"/>
          <w:color w:val="000000"/>
          <w:sz w:val="28"/>
        </w:rPr>
        <w:t>
      Статья 113. Непредставление либо неопубликование сведений об итогах голосования или о результатах выборов (республиканского референдума)</w:t>
      </w:r>
      <w:r>
        <w:br/>
      </w:r>
      <w:r>
        <w:rPr>
          <w:rFonts w:ascii="Times New Roman"/>
          <w:b w:val="false"/>
          <w:i w:val="false"/>
          <w:color w:val="000000"/>
          <w:sz w:val="28"/>
        </w:rPr>
        <w:t>
      Статья 114. Нарушение условий проведения опроса общественного мнения, связанного с выборами</w:t>
      </w:r>
      <w:r>
        <w:br/>
      </w:r>
      <w:r>
        <w:rPr>
          <w:rFonts w:ascii="Times New Roman"/>
          <w:b w:val="false"/>
          <w:i w:val="false"/>
          <w:color w:val="000000"/>
          <w:sz w:val="28"/>
        </w:rPr>
        <w:t>
      Статья 115. Внесение изменений в списки избирателей (выборщиков) после начала подсчета голосов</w:t>
      </w:r>
      <w:r>
        <w:br/>
      </w:r>
      <w:r>
        <w:rPr>
          <w:rFonts w:ascii="Times New Roman"/>
          <w:b w:val="false"/>
          <w:i w:val="false"/>
          <w:color w:val="000000"/>
          <w:sz w:val="28"/>
        </w:rPr>
        <w:t>
      Статья 116. Нарушение условий проведения предвыборной агитации</w:t>
      </w:r>
      <w:r>
        <w:br/>
      </w:r>
      <w:r>
        <w:rPr>
          <w:rFonts w:ascii="Times New Roman"/>
          <w:b w:val="false"/>
          <w:i w:val="false"/>
          <w:color w:val="000000"/>
          <w:sz w:val="28"/>
        </w:rPr>
        <w:t>
      Статья 117. Нарушение условий предоставления кандидатам помещений для встреч с избирателями</w:t>
      </w:r>
      <w:r>
        <w:br/>
      </w:r>
      <w:r>
        <w:rPr>
          <w:rFonts w:ascii="Times New Roman"/>
          <w:b w:val="false"/>
          <w:i w:val="false"/>
          <w:color w:val="000000"/>
          <w:sz w:val="28"/>
        </w:rPr>
        <w:t>
      Статья 118. Размещение агитационных материалов</w:t>
      </w:r>
      <w:r>
        <w:br/>
      </w:r>
      <w:r>
        <w:rPr>
          <w:rFonts w:ascii="Times New Roman"/>
          <w:b w:val="false"/>
          <w:i w:val="false"/>
          <w:color w:val="000000"/>
          <w:sz w:val="28"/>
        </w:rPr>
        <w:t>
      Статья 119. Нарушение порядка расходования средств, выделенных из республиканского бюджета на проведение предвыборной агитации</w:t>
      </w:r>
      <w:r>
        <w:br/>
      </w:r>
      <w:r>
        <w:rPr>
          <w:rFonts w:ascii="Times New Roman"/>
          <w:b w:val="false"/>
          <w:i w:val="false"/>
          <w:color w:val="000000"/>
          <w:sz w:val="28"/>
        </w:rPr>
        <w:t>
      Статья 120.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pPr>
        <w:spacing w:after="0"/>
        <w:ind w:left="0"/>
        <w:jc w:val="left"/>
      </w:pPr>
      <w:r>
        <w:rPr>
          <w:rFonts w:ascii="Times New Roman"/>
          <w:b/>
          <w:i w:val="false"/>
          <w:color w:val="000000"/>
        </w:rPr>
        <w:t xml:space="preserve"> Глава 12. Административные правонарушения, посягающие</w:t>
      </w:r>
      <w:r>
        <w:br/>
      </w:r>
      <w:r>
        <w:rPr>
          <w:rFonts w:ascii="Times New Roman"/>
          <w:b/>
          <w:i w:val="false"/>
          <w:color w:val="000000"/>
        </w:rPr>
        <w:t>
на права несовершеннолетних</w:t>
      </w:r>
    </w:p>
    <w:p>
      <w:pPr>
        <w:spacing w:after="0"/>
        <w:ind w:left="0"/>
        <w:jc w:val="both"/>
      </w:pPr>
      <w:r>
        <w:rPr>
          <w:rFonts w:ascii="Times New Roman"/>
          <w:b w:val="false"/>
          <w:i w:val="false"/>
          <w:color w:val="000000"/>
          <w:sz w:val="28"/>
        </w:rPr>
        <w:t>      Статья 121. Вовлечение несовершеннолетнего в совершение административного правонарушения</w:t>
      </w:r>
      <w:r>
        <w:br/>
      </w:r>
      <w:r>
        <w:rPr>
          <w:rFonts w:ascii="Times New Roman"/>
          <w:b w:val="false"/>
          <w:i w:val="false"/>
          <w:color w:val="000000"/>
          <w:sz w:val="28"/>
        </w:rPr>
        <w:t>
      Статья 122.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r>
        <w:br/>
      </w:r>
      <w:r>
        <w:rPr>
          <w:rFonts w:ascii="Times New Roman"/>
          <w:b w:val="false"/>
          <w:i w:val="false"/>
          <w:color w:val="000000"/>
          <w:sz w:val="28"/>
        </w:rPr>
        <w:t>
      Статья 123.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r>
        <w:br/>
      </w:r>
      <w:r>
        <w:rPr>
          <w:rFonts w:ascii="Times New Roman"/>
          <w:b w:val="false"/>
          <w:i w:val="false"/>
          <w:color w:val="000000"/>
          <w:sz w:val="28"/>
        </w:rPr>
        <w:t>
      Статья 124. Допущение нахождения несовершеннолетних в развлекательных заведениях в ночное время</w:t>
      </w:r>
      <w:r>
        <w:br/>
      </w:r>
      <w:r>
        <w:rPr>
          <w:rFonts w:ascii="Times New Roman"/>
          <w:b w:val="false"/>
          <w:i w:val="false"/>
          <w:color w:val="000000"/>
          <w:sz w:val="28"/>
        </w:rPr>
        <w:t>
      Статья 125. Продажа табака и табачных изделий лицам и лицами, не достигшими восемнадцати лет</w:t>
      </w:r>
      <w:r>
        <w:br/>
      </w:r>
      <w:r>
        <w:rPr>
          <w:rFonts w:ascii="Times New Roman"/>
          <w:b w:val="false"/>
          <w:i w:val="false"/>
          <w:color w:val="000000"/>
          <w:sz w:val="28"/>
        </w:rPr>
        <w:t>
      Статья 126. Продажа несовершеннолетним предметов и материалов эротического содержания</w:t>
      </w:r>
      <w:r>
        <w:br/>
      </w:r>
      <w:r>
        <w:rPr>
          <w:rFonts w:ascii="Times New Roman"/>
          <w:b w:val="false"/>
          <w:i w:val="false"/>
          <w:color w:val="000000"/>
          <w:sz w:val="28"/>
        </w:rPr>
        <w:t>
      Статья 127. Нарушение порядка и сроков представления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w:t>
      </w:r>
    </w:p>
    <w:p>
      <w:pPr>
        <w:spacing w:after="0"/>
        <w:ind w:left="0"/>
        <w:jc w:val="left"/>
      </w:pPr>
      <w:r>
        <w:rPr>
          <w:rFonts w:ascii="Times New Roman"/>
          <w:b/>
          <w:i w:val="false"/>
          <w:color w:val="000000"/>
        </w:rPr>
        <w:t xml:space="preserve"> Глава 13. Административные правонарушения,</w:t>
      </w:r>
      <w:r>
        <w:br/>
      </w:r>
      <w:r>
        <w:rPr>
          <w:rFonts w:ascii="Times New Roman"/>
          <w:b/>
          <w:i w:val="false"/>
          <w:color w:val="000000"/>
        </w:rPr>
        <w:t>
посягающие на собственность</w:t>
      </w:r>
    </w:p>
    <w:p>
      <w:pPr>
        <w:spacing w:after="0"/>
        <w:ind w:left="0"/>
        <w:jc w:val="both"/>
      </w:pPr>
      <w:r>
        <w:rPr>
          <w:rFonts w:ascii="Times New Roman"/>
          <w:b w:val="false"/>
          <w:i w:val="false"/>
          <w:color w:val="000000"/>
          <w:sz w:val="28"/>
        </w:rPr>
        <w:t>      Статья 128. Нарушение права государственной собственности на землю</w:t>
      </w:r>
      <w:r>
        <w:br/>
      </w:r>
      <w:r>
        <w:rPr>
          <w:rFonts w:ascii="Times New Roman"/>
          <w:b w:val="false"/>
          <w:i w:val="false"/>
          <w:color w:val="000000"/>
          <w:sz w:val="28"/>
        </w:rPr>
        <w:t>
      Статья 129. Нарушение земельного законодательства при предоставлении права на земельный участок и при изменении целевого назначения земельного участка</w:t>
      </w:r>
      <w:r>
        <w:br/>
      </w:r>
      <w:r>
        <w:rPr>
          <w:rFonts w:ascii="Times New Roman"/>
          <w:b w:val="false"/>
          <w:i w:val="false"/>
          <w:color w:val="000000"/>
          <w:sz w:val="28"/>
        </w:rPr>
        <w:t>
      Статья 130. Уничтожение специальных знаков</w:t>
      </w:r>
      <w:r>
        <w:br/>
      </w:r>
      <w:r>
        <w:rPr>
          <w:rFonts w:ascii="Times New Roman"/>
          <w:b w:val="false"/>
          <w:i w:val="false"/>
          <w:color w:val="000000"/>
          <w:sz w:val="28"/>
        </w:rPr>
        <w:t>
      Статья 131. Нарушение права государственной собственности на недра</w:t>
      </w:r>
      <w:r>
        <w:br/>
      </w:r>
      <w:r>
        <w:rPr>
          <w:rFonts w:ascii="Times New Roman"/>
          <w:b w:val="false"/>
          <w:i w:val="false"/>
          <w:color w:val="000000"/>
          <w:sz w:val="28"/>
        </w:rPr>
        <w:t>
      Статья 132. Выборочная отработка участков месторождения</w:t>
      </w:r>
      <w:r>
        <w:br/>
      </w:r>
      <w:r>
        <w:rPr>
          <w:rFonts w:ascii="Times New Roman"/>
          <w:b w:val="false"/>
          <w:i w:val="false"/>
          <w:color w:val="000000"/>
          <w:sz w:val="28"/>
        </w:rPr>
        <w:t>
      Статья 133. Нарушение права государственной собственности на воды</w:t>
      </w:r>
      <w:r>
        <w:br/>
      </w:r>
      <w:r>
        <w:rPr>
          <w:rFonts w:ascii="Times New Roman"/>
          <w:b w:val="false"/>
          <w:i w:val="false"/>
          <w:color w:val="000000"/>
          <w:sz w:val="28"/>
        </w:rPr>
        <w:t>
      Статья 134. Нарушение права государственной собственности на леса</w:t>
      </w:r>
      <w:r>
        <w:br/>
      </w:r>
      <w:r>
        <w:rPr>
          <w:rFonts w:ascii="Times New Roman"/>
          <w:b w:val="false"/>
          <w:i w:val="false"/>
          <w:color w:val="000000"/>
          <w:sz w:val="28"/>
        </w:rPr>
        <w:t>
      Статья 135. Нарушение права государственной собственности на животный и растительный мир</w:t>
      </w:r>
      <w:r>
        <w:br/>
      </w:r>
      <w:r>
        <w:rPr>
          <w:rFonts w:ascii="Times New Roman"/>
          <w:b w:val="false"/>
          <w:i w:val="false"/>
          <w:color w:val="000000"/>
          <w:sz w:val="28"/>
        </w:rPr>
        <w:t>
      Статья 136. Незаконные подключение, использование энергии или воды</w:t>
      </w:r>
      <w:r>
        <w:br/>
      </w:r>
      <w:r>
        <w:rPr>
          <w:rFonts w:ascii="Times New Roman"/>
          <w:b w:val="false"/>
          <w:i w:val="false"/>
          <w:color w:val="000000"/>
          <w:sz w:val="28"/>
        </w:rPr>
        <w:t>
      Статья 137. Нарушение законодательства в сфере охраны и использовании объектов историко-культурного наследия</w:t>
      </w:r>
      <w:r>
        <w:br/>
      </w:r>
      <w:r>
        <w:rPr>
          <w:rFonts w:ascii="Times New Roman"/>
          <w:b w:val="false"/>
          <w:i w:val="false"/>
          <w:color w:val="000000"/>
          <w:sz w:val="28"/>
        </w:rPr>
        <w:t>
      Статья 138. Проезд по посевам или насаждениям</w:t>
      </w:r>
      <w:r>
        <w:br/>
      </w:r>
      <w:r>
        <w:rPr>
          <w:rFonts w:ascii="Times New Roman"/>
          <w:b w:val="false"/>
          <w:i w:val="false"/>
          <w:color w:val="000000"/>
          <w:sz w:val="28"/>
        </w:rPr>
        <w:t>
      Статья 139. Потрава посевов, стогов, порча или уничтожение находящегося в поле собранного урожая сельскохозяйственных культур, повреждение насаждений</w:t>
      </w:r>
      <w:r>
        <w:br/>
      </w:r>
      <w:r>
        <w:rPr>
          <w:rFonts w:ascii="Times New Roman"/>
          <w:b w:val="false"/>
          <w:i w:val="false"/>
          <w:color w:val="000000"/>
          <w:sz w:val="28"/>
        </w:rPr>
        <w:t>
      Статья 140. Нарушение сроков возврата государственных натурных грантов</w:t>
      </w:r>
      <w:r>
        <w:br/>
      </w:r>
      <w:r>
        <w:rPr>
          <w:rFonts w:ascii="Times New Roman"/>
          <w:b w:val="false"/>
          <w:i w:val="false"/>
          <w:color w:val="000000"/>
          <w:sz w:val="28"/>
        </w:rPr>
        <w:t>
      Статья 141. Неисполнение и (или) ненадлежащее исполнение руководителем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w:t>
      </w:r>
    </w:p>
    <w:p>
      <w:pPr>
        <w:spacing w:after="0"/>
        <w:ind w:left="0"/>
        <w:jc w:val="left"/>
      </w:pPr>
      <w:r>
        <w:rPr>
          <w:rFonts w:ascii="Times New Roman"/>
          <w:b/>
          <w:i w:val="false"/>
          <w:color w:val="000000"/>
        </w:rPr>
        <w:t xml:space="preserve"> Глава 14. Административные правонарушения в области</w:t>
      </w:r>
      <w:r>
        <w:br/>
      </w:r>
      <w:r>
        <w:rPr>
          <w:rFonts w:ascii="Times New Roman"/>
          <w:b/>
          <w:i w:val="false"/>
          <w:color w:val="000000"/>
        </w:rPr>
        <w:t>
предпринимательской деятельности</w:t>
      </w:r>
    </w:p>
    <w:p>
      <w:pPr>
        <w:spacing w:after="0"/>
        <w:ind w:left="0"/>
        <w:jc w:val="both"/>
      </w:pPr>
      <w:r>
        <w:rPr>
          <w:rFonts w:ascii="Times New Roman"/>
          <w:b w:val="false"/>
          <w:i w:val="false"/>
          <w:color w:val="000000"/>
          <w:sz w:val="28"/>
        </w:rPr>
        <w:t>      Статья 142. Нарушение правил вывоза или отправки сырья, продовольственных и промышленных товаров за пределы Республики Казахстан</w:t>
      </w:r>
      <w:r>
        <w:br/>
      </w:r>
      <w:r>
        <w:rPr>
          <w:rFonts w:ascii="Times New Roman"/>
          <w:b w:val="false"/>
          <w:i w:val="false"/>
          <w:color w:val="000000"/>
          <w:sz w:val="28"/>
        </w:rPr>
        <w:t>
      Статья 143. Нарушение правил приема сырья, продовольственных и промышленных товаров для отправки за пределы Республики Казахстан</w:t>
      </w:r>
      <w:r>
        <w:br/>
      </w:r>
      <w:r>
        <w:rPr>
          <w:rFonts w:ascii="Times New Roman"/>
          <w:b w:val="false"/>
          <w:i w:val="false"/>
          <w:color w:val="000000"/>
          <w:sz w:val="28"/>
        </w:rPr>
        <w:t>
      Статья 144. Незаконное предпринимательство</w:t>
      </w:r>
      <w:r>
        <w:br/>
      </w:r>
      <w:r>
        <w:rPr>
          <w:rFonts w:ascii="Times New Roman"/>
          <w:b w:val="false"/>
          <w:i w:val="false"/>
          <w:color w:val="000000"/>
          <w:sz w:val="28"/>
        </w:rPr>
        <w:t>
      Статья 145.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r>
        <w:br/>
      </w:r>
      <w:r>
        <w:rPr>
          <w:rFonts w:ascii="Times New Roman"/>
          <w:b w:val="false"/>
          <w:i w:val="false"/>
          <w:color w:val="000000"/>
          <w:sz w:val="28"/>
        </w:rPr>
        <w:t>
      Статья 146. Незаконная банковская деятельность</w:t>
      </w:r>
      <w:r>
        <w:br/>
      </w:r>
      <w:r>
        <w:rPr>
          <w:rFonts w:ascii="Times New Roman"/>
          <w:b w:val="false"/>
          <w:i w:val="false"/>
          <w:color w:val="000000"/>
          <w:sz w:val="28"/>
        </w:rPr>
        <w:t>
      Статья 147. Нарушение требований законодательства в сфере культуры</w:t>
      </w:r>
      <w:r>
        <w:br/>
      </w:r>
      <w:r>
        <w:rPr>
          <w:rFonts w:ascii="Times New Roman"/>
          <w:b w:val="false"/>
          <w:i w:val="false"/>
          <w:color w:val="000000"/>
          <w:sz w:val="28"/>
        </w:rPr>
        <w:t>
      Статья 148. Заведомо ложная реклама</w:t>
      </w:r>
      <w:r>
        <w:br/>
      </w:r>
      <w:r>
        <w:rPr>
          <w:rFonts w:ascii="Times New Roman"/>
          <w:b w:val="false"/>
          <w:i w:val="false"/>
          <w:color w:val="000000"/>
          <w:sz w:val="28"/>
        </w:rPr>
        <w:t>
      Статья 149. Незаконное использование чужого товарного знака, знака обслуживания, наименования места происхождения товара или фирменного наименования</w:t>
      </w:r>
      <w:r>
        <w:br/>
      </w:r>
      <w:r>
        <w:rPr>
          <w:rFonts w:ascii="Times New Roman"/>
          <w:b w:val="false"/>
          <w:i w:val="false"/>
          <w:color w:val="000000"/>
          <w:sz w:val="28"/>
        </w:rPr>
        <w:t>
      Статья 150. Уклонение от погашения кредиторской задолженности</w:t>
      </w:r>
      <w:r>
        <w:br/>
      </w:r>
      <w:r>
        <w:rPr>
          <w:rFonts w:ascii="Times New Roman"/>
          <w:b w:val="false"/>
          <w:i w:val="false"/>
          <w:color w:val="000000"/>
          <w:sz w:val="28"/>
        </w:rPr>
        <w:t>
      Статья 151. Монополистическая деятельность</w:t>
      </w:r>
      <w:r>
        <w:br/>
      </w:r>
      <w:r>
        <w:rPr>
          <w:rFonts w:ascii="Times New Roman"/>
          <w:b w:val="false"/>
          <w:i w:val="false"/>
          <w:color w:val="000000"/>
          <w:sz w:val="28"/>
        </w:rPr>
        <w:t>
      Статья 152. Нарушение законодательства Республики Казахстан о государственной монополии</w:t>
      </w:r>
      <w:r>
        <w:br/>
      </w:r>
      <w:r>
        <w:rPr>
          <w:rFonts w:ascii="Times New Roman"/>
          <w:b w:val="false"/>
          <w:i w:val="false"/>
          <w:color w:val="000000"/>
          <w:sz w:val="28"/>
        </w:rPr>
        <w:t>
      Статья 153. Неправомерные действия субъектов рынка при экономической концентрации</w:t>
      </w:r>
      <w:r>
        <w:br/>
      </w:r>
      <w:r>
        <w:rPr>
          <w:rFonts w:ascii="Times New Roman"/>
          <w:b w:val="false"/>
          <w:i w:val="false"/>
          <w:color w:val="000000"/>
          <w:sz w:val="28"/>
        </w:rPr>
        <w:t>
      Статья 154.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r>
        <w:br/>
      </w:r>
      <w:r>
        <w:rPr>
          <w:rFonts w:ascii="Times New Roman"/>
          <w:b w:val="false"/>
          <w:i w:val="false"/>
          <w:color w:val="000000"/>
          <w:sz w:val="28"/>
        </w:rPr>
        <w:t>
      Статья 155. Антиконкурентные действия государственных, местных исполнительных органов, недобросовестная конкуренция</w:t>
      </w:r>
      <w:r>
        <w:br/>
      </w:r>
      <w:r>
        <w:rPr>
          <w:rFonts w:ascii="Times New Roman"/>
          <w:b w:val="false"/>
          <w:i w:val="false"/>
          <w:color w:val="000000"/>
          <w:sz w:val="28"/>
        </w:rPr>
        <w:t>
      Статья 156. Нарушение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Статья 157. Нарушение порядка реализации (продажи) электрической энергии</w:t>
      </w:r>
      <w:r>
        <w:br/>
      </w:r>
      <w:r>
        <w:rPr>
          <w:rFonts w:ascii="Times New Roman"/>
          <w:b w:val="false"/>
          <w:i w:val="false"/>
          <w:color w:val="000000"/>
          <w:sz w:val="28"/>
        </w:rPr>
        <w:t>
      Статья 158. Нарушение обязанностей субъектами регулируемого рынка</w:t>
      </w:r>
      <w:r>
        <w:br/>
      </w:r>
      <w:r>
        <w:rPr>
          <w:rFonts w:ascii="Times New Roman"/>
          <w:b w:val="false"/>
          <w:i w:val="false"/>
          <w:color w:val="000000"/>
          <w:sz w:val="28"/>
        </w:rPr>
        <w:t>
      Статья 159. Несоблюдение субъектом регулируемого рынка порядка ценообразования</w:t>
      </w:r>
      <w:r>
        <w:br/>
      </w:r>
      <w:r>
        <w:rPr>
          <w:rFonts w:ascii="Times New Roman"/>
          <w:b w:val="false"/>
          <w:i w:val="false"/>
          <w:color w:val="000000"/>
          <w:sz w:val="28"/>
        </w:rPr>
        <w:t>
      Статья 160. Неисполнение энергопроизводящей организацией инвестиционной программы</w:t>
      </w:r>
      <w:r>
        <w:br/>
      </w:r>
      <w:r>
        <w:rPr>
          <w:rFonts w:ascii="Times New Roman"/>
          <w:b w:val="false"/>
          <w:i w:val="false"/>
          <w:color w:val="000000"/>
          <w:sz w:val="28"/>
        </w:rPr>
        <w:t>
      Статья 161. Нарушение законодательства Республики Казахстан о государственном регулировании производства и оборота биотоплива</w:t>
      </w:r>
      <w:r>
        <w:br/>
      </w:r>
      <w:r>
        <w:rPr>
          <w:rFonts w:ascii="Times New Roman"/>
          <w:b w:val="false"/>
          <w:i w:val="false"/>
          <w:color w:val="000000"/>
          <w:sz w:val="28"/>
        </w:rPr>
        <w:t>
      Статья 162. Нарушение требований законодательства Республики Казахстан о газе и газоснабжении</w:t>
      </w:r>
      <w:r>
        <w:br/>
      </w:r>
      <w:r>
        <w:rPr>
          <w:rFonts w:ascii="Times New Roman"/>
          <w:b w:val="false"/>
          <w:i w:val="false"/>
          <w:color w:val="000000"/>
          <w:sz w:val="28"/>
        </w:rPr>
        <w:t>
      Статья 163.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r>
        <w:br/>
      </w:r>
      <w:r>
        <w:rPr>
          <w:rFonts w:ascii="Times New Roman"/>
          <w:b w:val="false"/>
          <w:i w:val="false"/>
          <w:color w:val="000000"/>
          <w:sz w:val="28"/>
        </w:rPr>
        <w:t>
      Статья 164. Нарушение законодательства Республики Казахстан об электроэнергетике</w:t>
      </w:r>
      <w:r>
        <w:br/>
      </w:r>
      <w:r>
        <w:rPr>
          <w:rFonts w:ascii="Times New Roman"/>
          <w:b w:val="false"/>
          <w:i w:val="false"/>
          <w:color w:val="000000"/>
          <w:sz w:val="28"/>
        </w:rPr>
        <w:t>
      Статья 165. Незаконное вмешательство должностных лиц в предпринимательскую деятельность</w:t>
      </w:r>
      <w:r>
        <w:br/>
      </w:r>
      <w:r>
        <w:rPr>
          <w:rFonts w:ascii="Times New Roman"/>
          <w:b w:val="false"/>
          <w:i w:val="false"/>
          <w:color w:val="000000"/>
          <w:sz w:val="28"/>
        </w:rPr>
        <w:t>
      Статья 166. Подкуп участников и организаторов профессиональных спортивных соревнований и зрелищных коммерческих конкурсов</w:t>
      </w:r>
      <w:r>
        <w:br/>
      </w:r>
      <w:r>
        <w:rPr>
          <w:rFonts w:ascii="Times New Roman"/>
          <w:b w:val="false"/>
          <w:i w:val="false"/>
          <w:color w:val="000000"/>
          <w:sz w:val="28"/>
        </w:rPr>
        <w:t>
      Статья 167. Нарушение порядка проведения проверки субъектов частного предпринимательства</w:t>
      </w:r>
      <w:r>
        <w:br/>
      </w:r>
      <w:r>
        <w:rPr>
          <w:rFonts w:ascii="Times New Roman"/>
          <w:b w:val="false"/>
          <w:i w:val="false"/>
          <w:color w:val="000000"/>
          <w:sz w:val="28"/>
        </w:rPr>
        <w:t>
      Статья 168. Неправомерные действия при банкротстве</w:t>
      </w:r>
      <w:r>
        <w:br/>
      </w:r>
      <w:r>
        <w:rPr>
          <w:rFonts w:ascii="Times New Roman"/>
          <w:b w:val="false"/>
          <w:i w:val="false"/>
          <w:color w:val="000000"/>
          <w:sz w:val="28"/>
        </w:rPr>
        <w:t>
      Статья 169. Нарушение законодательства Республики Казахстан о банкротстве конкурсным, реабилитационным управляющими, администратором внешнего наблюдения</w:t>
      </w:r>
      <w:r>
        <w:br/>
      </w:r>
      <w:r>
        <w:rPr>
          <w:rFonts w:ascii="Times New Roman"/>
          <w:b w:val="false"/>
          <w:i w:val="false"/>
          <w:color w:val="000000"/>
          <w:sz w:val="28"/>
        </w:rPr>
        <w:t>
      Статья 170. Нарушение установленного порядка проведения публичных торгов, аукционов и конкурсов</w:t>
      </w:r>
      <w:r>
        <w:br/>
      </w:r>
      <w:r>
        <w:rPr>
          <w:rFonts w:ascii="Times New Roman"/>
          <w:b w:val="false"/>
          <w:i w:val="false"/>
          <w:color w:val="000000"/>
          <w:sz w:val="28"/>
        </w:rPr>
        <w:t>
      Статья 171. Преднамеренное банкротство</w:t>
      </w:r>
      <w:r>
        <w:br/>
      </w:r>
      <w:r>
        <w:rPr>
          <w:rFonts w:ascii="Times New Roman"/>
          <w:b w:val="false"/>
          <w:i w:val="false"/>
          <w:color w:val="000000"/>
          <w:sz w:val="28"/>
        </w:rPr>
        <w:t>
      Статья 172. Ложное банкротство</w:t>
      </w:r>
      <w:r>
        <w:br/>
      </w:r>
      <w:r>
        <w:rPr>
          <w:rFonts w:ascii="Times New Roman"/>
          <w:b w:val="false"/>
          <w:i w:val="false"/>
          <w:color w:val="000000"/>
          <w:sz w:val="28"/>
        </w:rPr>
        <w:t>
      Статья 173. Нарушение законодательства Республики Казахстан об оценочной деятельности</w:t>
      </w:r>
      <w:r>
        <w:br/>
      </w:r>
      <w:r>
        <w:rPr>
          <w:rFonts w:ascii="Times New Roman"/>
          <w:b w:val="false"/>
          <w:i w:val="false"/>
          <w:color w:val="000000"/>
          <w:sz w:val="28"/>
        </w:rPr>
        <w:t>
      Статья 174.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r>
        <w:br/>
      </w:r>
      <w:r>
        <w:rPr>
          <w:rFonts w:ascii="Times New Roman"/>
          <w:b w:val="false"/>
          <w:i w:val="false"/>
          <w:color w:val="000000"/>
          <w:sz w:val="28"/>
        </w:rPr>
        <w:t>
      Статья 175. Нарушение обязанности сохранения тайны страхования или пенсионных накоплений, или тайны предоставления микрокредита</w:t>
      </w:r>
      <w:r>
        <w:br/>
      </w:r>
      <w:r>
        <w:rPr>
          <w:rFonts w:ascii="Times New Roman"/>
          <w:b w:val="false"/>
          <w:i w:val="false"/>
          <w:color w:val="000000"/>
          <w:sz w:val="28"/>
        </w:rPr>
        <w:t>
      Статья 176. Нарушение законодательства Республики Казахстан о туристской деятельности</w:t>
      </w:r>
      <w:r>
        <w:br/>
      </w:r>
      <w:r>
        <w:rPr>
          <w:rFonts w:ascii="Times New Roman"/>
          <w:b w:val="false"/>
          <w:i w:val="false"/>
          <w:color w:val="000000"/>
          <w:sz w:val="28"/>
        </w:rPr>
        <w:t>
      Статья 177. Непредоставление или несвоевременное предоставление информации о возбуждении в суде дела по корпоративному спору</w:t>
      </w:r>
      <w:r>
        <w:br/>
      </w:r>
      <w:r>
        <w:rPr>
          <w:rFonts w:ascii="Times New Roman"/>
          <w:b w:val="false"/>
          <w:i w:val="false"/>
          <w:color w:val="000000"/>
          <w:sz w:val="28"/>
        </w:rPr>
        <w:t>
      Статья 178. Нарушение порядка и сроков рассмотрения обращений физических и юридических лиц</w:t>
      </w:r>
    </w:p>
    <w:p>
      <w:pPr>
        <w:spacing w:after="0"/>
        <w:ind w:left="0"/>
        <w:jc w:val="left"/>
      </w:pPr>
      <w:r>
        <w:rPr>
          <w:rFonts w:ascii="Times New Roman"/>
          <w:b/>
          <w:i w:val="false"/>
          <w:color w:val="000000"/>
        </w:rPr>
        <w:t xml:space="preserve"> Глава 15. Административные правонарушения в области торговли и</w:t>
      </w:r>
      <w:r>
        <w:br/>
      </w:r>
      <w:r>
        <w:rPr>
          <w:rFonts w:ascii="Times New Roman"/>
          <w:b/>
          <w:i w:val="false"/>
          <w:color w:val="000000"/>
        </w:rPr>
        <w:t>
финансов</w:t>
      </w:r>
    </w:p>
    <w:p>
      <w:pPr>
        <w:spacing w:after="0"/>
        <w:ind w:left="0"/>
        <w:jc w:val="both"/>
      </w:pPr>
      <w:r>
        <w:rPr>
          <w:rFonts w:ascii="Times New Roman"/>
          <w:b w:val="false"/>
          <w:i w:val="false"/>
          <w:color w:val="000000"/>
          <w:sz w:val="28"/>
        </w:rPr>
        <w:t>      Статья 179. Обман потребителей</w:t>
      </w:r>
      <w:r>
        <w:br/>
      </w:r>
      <w:r>
        <w:rPr>
          <w:rFonts w:ascii="Times New Roman"/>
          <w:b w:val="false"/>
          <w:i w:val="false"/>
          <w:color w:val="000000"/>
          <w:sz w:val="28"/>
        </w:rPr>
        <w:t>
      Статья 180. Нарушение порядка продажи специальных технических средств</w:t>
      </w:r>
      <w:r>
        <w:br/>
      </w:r>
      <w:r>
        <w:rPr>
          <w:rFonts w:ascii="Times New Roman"/>
          <w:b w:val="false"/>
          <w:i w:val="false"/>
          <w:color w:val="000000"/>
          <w:sz w:val="28"/>
        </w:rPr>
        <w:t>
      Статья 181. Нарушение законодательства Республики Казахстан в сфере регулирования торговой деятельности</w:t>
      </w:r>
      <w:r>
        <w:br/>
      </w:r>
      <w:r>
        <w:rPr>
          <w:rFonts w:ascii="Times New Roman"/>
          <w:b w:val="false"/>
          <w:i w:val="false"/>
          <w:color w:val="000000"/>
          <w:sz w:val="28"/>
        </w:rPr>
        <w:t>
      Статья 182. Отказ в принятии платежей с использованием платежных карточек</w:t>
      </w:r>
      <w:r>
        <w:br/>
      </w:r>
      <w:r>
        <w:rPr>
          <w:rFonts w:ascii="Times New Roman"/>
          <w:b w:val="false"/>
          <w:i w:val="false"/>
          <w:color w:val="000000"/>
          <w:sz w:val="28"/>
        </w:rPr>
        <w:t>
      Статья 183.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Статья 184. Незаконная торговля товарами или иными предметами</w:t>
      </w:r>
      <w:r>
        <w:br/>
      </w:r>
      <w:r>
        <w:rPr>
          <w:rFonts w:ascii="Times New Roman"/>
          <w:b w:val="false"/>
          <w:i w:val="false"/>
          <w:color w:val="000000"/>
          <w:sz w:val="28"/>
        </w:rPr>
        <w:t>
      Статья 185. Использование марки табачного изделия</w:t>
      </w:r>
      <w:r>
        <w:br/>
      </w:r>
      <w:r>
        <w:rPr>
          <w:rFonts w:ascii="Times New Roman"/>
          <w:b w:val="false"/>
          <w:i w:val="false"/>
          <w:color w:val="000000"/>
          <w:sz w:val="28"/>
        </w:rPr>
        <w:t>
      Статья 186. Нарушение требований законодательства об информации о табаке и табачных изделиях</w:t>
      </w:r>
      <w:r>
        <w:br/>
      </w:r>
      <w:r>
        <w:rPr>
          <w:rFonts w:ascii="Times New Roman"/>
          <w:b w:val="false"/>
          <w:i w:val="false"/>
          <w:color w:val="000000"/>
          <w:sz w:val="28"/>
        </w:rPr>
        <w:t>
      Статья 187. Нарушение требований законодательства Республики Казахстан по продаже табака и табачных изделий, а также по производству, продаже и распространению товаров, имитирующих табачные изделия</w:t>
      </w:r>
      <w:r>
        <w:br/>
      </w:r>
      <w:r>
        <w:rPr>
          <w:rFonts w:ascii="Times New Roman"/>
          <w:b w:val="false"/>
          <w:i w:val="false"/>
          <w:color w:val="000000"/>
          <w:sz w:val="28"/>
        </w:rPr>
        <w:t>
      Статья 188. Нарушение требований законодательства Республики Казахстан по реализации алкогольной продукции</w:t>
      </w:r>
      <w:r>
        <w:br/>
      </w:r>
      <w:r>
        <w:rPr>
          <w:rFonts w:ascii="Times New Roman"/>
          <w:b w:val="false"/>
          <w:i w:val="false"/>
          <w:color w:val="000000"/>
          <w:sz w:val="28"/>
        </w:rPr>
        <w:t>
      Статья 189. Ограничение доступа товаров в торговые сети или крупные торговые объекты</w:t>
      </w:r>
      <w:r>
        <w:br/>
      </w:r>
      <w:r>
        <w:rPr>
          <w:rFonts w:ascii="Times New Roman"/>
          <w:b w:val="false"/>
          <w:i w:val="false"/>
          <w:color w:val="000000"/>
          <w:sz w:val="28"/>
        </w:rPr>
        <w:t>
      Статья 190. Превышение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Статья 191. Продажа товаров без документов</w:t>
      </w:r>
      <w:r>
        <w:br/>
      </w:r>
      <w:r>
        <w:rPr>
          <w:rFonts w:ascii="Times New Roman"/>
          <w:b w:val="false"/>
          <w:i w:val="false"/>
          <w:color w:val="000000"/>
          <w:sz w:val="28"/>
        </w:rPr>
        <w:t>
      Статья 192. Торговля в неустановленных местах</w:t>
      </w:r>
      <w:r>
        <w:br/>
      </w:r>
      <w:r>
        <w:rPr>
          <w:rFonts w:ascii="Times New Roman"/>
          <w:b w:val="false"/>
          <w:i w:val="false"/>
          <w:color w:val="000000"/>
          <w:sz w:val="28"/>
        </w:rPr>
        <w:t>
      Статья 193. Неполная 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w:t>
      </w:r>
      <w:r>
        <w:br/>
      </w:r>
      <w:r>
        <w:rPr>
          <w:rFonts w:ascii="Times New Roman"/>
          <w:b w:val="false"/>
          <w:i w:val="false"/>
          <w:color w:val="000000"/>
          <w:sz w:val="28"/>
        </w:rPr>
        <w:t>
      Статья 194. Отказ в приеме банкнот и монет национальной валюты</w:t>
      </w:r>
      <w:r>
        <w:br/>
      </w:r>
      <w:r>
        <w:rPr>
          <w:rFonts w:ascii="Times New Roman"/>
          <w:b w:val="false"/>
          <w:i w:val="false"/>
          <w:color w:val="000000"/>
          <w:sz w:val="28"/>
        </w:rPr>
        <w:t>
      Статья 195. Нарушение законодательства Республики Казахстан о государственных закупках</w:t>
      </w:r>
      <w:r>
        <w:br/>
      </w:r>
      <w:r>
        <w:rPr>
          <w:rFonts w:ascii="Times New Roman"/>
          <w:b w:val="false"/>
          <w:i w:val="false"/>
          <w:color w:val="000000"/>
          <w:sz w:val="28"/>
        </w:rPr>
        <w:t>
      Статья 196. Нарушение требований законодательства Республики Казахстан о кредитных бюро и формировании кредитных историй</w:t>
      </w:r>
      <w:r>
        <w:br/>
      </w:r>
      <w:r>
        <w:rPr>
          <w:rFonts w:ascii="Times New Roman"/>
          <w:b w:val="false"/>
          <w:i w:val="false"/>
          <w:color w:val="000000"/>
          <w:sz w:val="28"/>
        </w:rPr>
        <w:t>
      Статья 197. Проведение платежей и переводов денег по валютным операциям без представления валютного договора (оригинала или его копии), в предусмотренных случаях регистрационного свидетельства</w:t>
      </w:r>
      <w:r>
        <w:br/>
      </w:r>
      <w:r>
        <w:rPr>
          <w:rFonts w:ascii="Times New Roman"/>
          <w:b w:val="false"/>
          <w:i w:val="false"/>
          <w:color w:val="000000"/>
          <w:sz w:val="28"/>
        </w:rPr>
        <w:t>
      Статья 198. Нарушение требований законодательства Республики Казахстан о микрофинансовых организациях</w:t>
      </w:r>
      <w:r>
        <w:br/>
      </w:r>
      <w:r>
        <w:rPr>
          <w:rFonts w:ascii="Times New Roman"/>
          <w:b w:val="false"/>
          <w:i w:val="false"/>
          <w:color w:val="000000"/>
          <w:sz w:val="28"/>
        </w:rPr>
        <w:t>
      Статья 199. Нарушение сроков представления финансовой и иной отчетности финансовыми организациями и иными лицами</w:t>
      </w:r>
      <w:r>
        <w:br/>
      </w:r>
      <w:r>
        <w:rPr>
          <w:rFonts w:ascii="Times New Roman"/>
          <w:b w:val="false"/>
          <w:i w:val="false"/>
          <w:color w:val="000000"/>
          <w:sz w:val="28"/>
        </w:rPr>
        <w:t>
      Статья 200. Нарушение требований банковского законодательства Республики Казахстан</w:t>
      </w:r>
      <w:r>
        <w:br/>
      </w:r>
      <w:r>
        <w:rPr>
          <w:rFonts w:ascii="Times New Roman"/>
          <w:b w:val="false"/>
          <w:i w:val="false"/>
          <w:color w:val="000000"/>
          <w:sz w:val="28"/>
        </w:rPr>
        <w:t>
      Статья 201. Нарушение законодательства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Статья 202. Нарушение порядка формирования системы управления рисками и внутреннего контроля</w:t>
      </w:r>
      <w:r>
        <w:br/>
      </w:r>
      <w:r>
        <w:rPr>
          <w:rFonts w:ascii="Times New Roman"/>
          <w:b w:val="false"/>
          <w:i w:val="false"/>
          <w:color w:val="000000"/>
          <w:sz w:val="28"/>
        </w:rPr>
        <w:t>
      Статья 203. Недостижение субъектами квазигосударственного сектора результатов бюджетных инвестиций</w:t>
      </w:r>
      <w:r>
        <w:br/>
      </w:r>
      <w:r>
        <w:rPr>
          <w:rFonts w:ascii="Times New Roman"/>
          <w:b w:val="false"/>
          <w:i w:val="false"/>
          <w:color w:val="000000"/>
          <w:sz w:val="28"/>
        </w:rPr>
        <w:t>
      Статья 204. Нарушение порядка и сроков представления отчетности агентами валютного контроля</w:t>
      </w:r>
      <w:r>
        <w:br/>
      </w:r>
      <w:r>
        <w:rPr>
          <w:rFonts w:ascii="Times New Roman"/>
          <w:b w:val="false"/>
          <w:i w:val="false"/>
          <w:color w:val="000000"/>
          <w:sz w:val="28"/>
        </w:rPr>
        <w:t>
      Статья 205.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Статья 206. Превышение натуральных норм по административным расходам</w:t>
      </w:r>
      <w:r>
        <w:br/>
      </w:r>
      <w:r>
        <w:rPr>
          <w:rFonts w:ascii="Times New Roman"/>
          <w:b w:val="false"/>
          <w:i w:val="false"/>
          <w:color w:val="000000"/>
          <w:sz w:val="28"/>
        </w:rPr>
        <w:t>
      Статья 207. Нарушение требований, связанных с банковским обслуживанием клиентов</w:t>
      </w:r>
      <w:r>
        <w:br/>
      </w:r>
      <w:r>
        <w:rPr>
          <w:rFonts w:ascii="Times New Roman"/>
          <w:b w:val="false"/>
          <w:i w:val="false"/>
          <w:color w:val="000000"/>
          <w:sz w:val="28"/>
        </w:rPr>
        <w:t>
      Статья 208. Выпуск дружеских, бронзовых и финансовых векселей на территории Республики Казахстан</w:t>
      </w:r>
      <w:r>
        <w:br/>
      </w:r>
      <w:r>
        <w:rPr>
          <w:rFonts w:ascii="Times New Roman"/>
          <w:b w:val="false"/>
          <w:i w:val="false"/>
          <w:color w:val="000000"/>
          <w:sz w:val="28"/>
        </w:rPr>
        <w:t>
      Статья 209. Нарушение требований выпуска, использования и погашения электронных денег</w:t>
      </w:r>
      <w:r>
        <w:br/>
      </w:r>
      <w:r>
        <w:rPr>
          <w:rFonts w:ascii="Times New Roman"/>
          <w:b w:val="false"/>
          <w:i w:val="false"/>
          <w:color w:val="000000"/>
          <w:sz w:val="28"/>
        </w:rPr>
        <w:t>
      Статья 210.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Национального Банка Республики Казахстан</w:t>
      </w:r>
      <w:r>
        <w:br/>
      </w:r>
      <w:r>
        <w:rPr>
          <w:rFonts w:ascii="Times New Roman"/>
          <w:b w:val="false"/>
          <w:i w:val="false"/>
          <w:color w:val="000000"/>
          <w:sz w:val="28"/>
        </w:rPr>
        <w:t>
      Статья 211.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r>
        <w:br/>
      </w:r>
      <w:r>
        <w:rPr>
          <w:rFonts w:ascii="Times New Roman"/>
          <w:b w:val="false"/>
          <w:i w:val="false"/>
          <w:color w:val="000000"/>
          <w:sz w:val="28"/>
        </w:rPr>
        <w:t>
      Статья 212. Нецелевое использование пенсионных активов накопительного пенсионного фонда</w:t>
      </w:r>
      <w:r>
        <w:br/>
      </w:r>
      <w:r>
        <w:rPr>
          <w:rFonts w:ascii="Times New Roman"/>
          <w:b w:val="false"/>
          <w:i w:val="false"/>
          <w:color w:val="000000"/>
          <w:sz w:val="28"/>
        </w:rPr>
        <w:t>
      Статья 213. Нарушение требований, связанных с ликвидацией банков, страховых (перестраховочных) организаций и накопительных пенсионных фондов</w:t>
      </w:r>
      <w:r>
        <w:br/>
      </w:r>
      <w:r>
        <w:rPr>
          <w:rFonts w:ascii="Times New Roman"/>
          <w:b w:val="false"/>
          <w:i w:val="false"/>
          <w:color w:val="000000"/>
          <w:sz w:val="28"/>
        </w:rPr>
        <w:t>
      Статья 214. Невыполнение обязанностей, принятых и (или) возложенных посредством применения ограниченных мер воздействия</w:t>
      </w:r>
      <w:r>
        <w:br/>
      </w:r>
      <w:r>
        <w:rPr>
          <w:rFonts w:ascii="Times New Roman"/>
          <w:b w:val="false"/>
          <w:i w:val="false"/>
          <w:color w:val="000000"/>
          <w:sz w:val="28"/>
        </w:rPr>
        <w:t>
      Статья 215. Нарушение требований, установленных законодательством Республики Казахстан о страховании и страховой деятельности</w:t>
      </w:r>
      <w:r>
        <w:br/>
      </w:r>
      <w:r>
        <w:rPr>
          <w:rFonts w:ascii="Times New Roman"/>
          <w:b w:val="false"/>
          <w:i w:val="false"/>
          <w:color w:val="000000"/>
          <w:sz w:val="28"/>
        </w:rPr>
        <w:t>
      Статья 216. Нарушение страховой организацией требований, связанных с заключением и исполнением договоров страхования</w:t>
      </w:r>
      <w:r>
        <w:br/>
      </w:r>
      <w:r>
        <w:rPr>
          <w:rFonts w:ascii="Times New Roman"/>
          <w:b w:val="false"/>
          <w:i w:val="false"/>
          <w:color w:val="000000"/>
          <w:sz w:val="28"/>
        </w:rPr>
        <w:t>
      Статья 217. Нарушение законодательства Республики Казахстан об обязательном страховании</w:t>
      </w:r>
      <w:r>
        <w:br/>
      </w:r>
      <w:r>
        <w:rPr>
          <w:rFonts w:ascii="Times New Roman"/>
          <w:b w:val="false"/>
          <w:i w:val="false"/>
          <w:color w:val="000000"/>
          <w:sz w:val="28"/>
        </w:rPr>
        <w:t>
      Статья 218.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гарантирования страховых выплат</w:t>
      </w:r>
      <w:r>
        <w:br/>
      </w:r>
      <w:r>
        <w:rPr>
          <w:rFonts w:ascii="Times New Roman"/>
          <w:b w:val="false"/>
          <w:i w:val="false"/>
          <w:color w:val="000000"/>
          <w:sz w:val="28"/>
        </w:rPr>
        <w:t>
      Статья 219.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r>
        <w:br/>
      </w:r>
      <w:r>
        <w:rPr>
          <w:rFonts w:ascii="Times New Roman"/>
          <w:b w:val="false"/>
          <w:i w:val="false"/>
          <w:color w:val="000000"/>
          <w:sz w:val="28"/>
        </w:rPr>
        <w:t>
      Статья 220. Получение либо использование кредита, займа с нарушением законодательства Республики Казахстан</w:t>
      </w:r>
      <w:r>
        <w:br/>
      </w:r>
      <w:r>
        <w:rPr>
          <w:rFonts w:ascii="Times New Roman"/>
          <w:b w:val="false"/>
          <w:i w:val="false"/>
          <w:color w:val="000000"/>
          <w:sz w:val="28"/>
        </w:rPr>
        <w:t>
      Статья 221. Несвоевременное, неполное зачисление поступлений в республиканский и местные бюджеты</w:t>
      </w:r>
      <w:r>
        <w:br/>
      </w:r>
      <w:r>
        <w:rPr>
          <w:rFonts w:ascii="Times New Roman"/>
          <w:b w:val="false"/>
          <w:i w:val="false"/>
          <w:color w:val="000000"/>
          <w:sz w:val="28"/>
        </w:rPr>
        <w:t>
      Статья 222. Нарушение правил ведения бюджетного учета, составления и представления отчетности</w:t>
      </w:r>
      <w:r>
        <w:br/>
      </w:r>
      <w:r>
        <w:rPr>
          <w:rFonts w:ascii="Times New Roman"/>
          <w:b w:val="false"/>
          <w:i w:val="false"/>
          <w:color w:val="000000"/>
          <w:sz w:val="28"/>
        </w:rPr>
        <w:t>
      Статья 223. Нарушение условий и процедур предоставления бюджетных кредитов, государственных гарантий и поручительств государства</w:t>
      </w:r>
      <w:r>
        <w:br/>
      </w:r>
      <w:r>
        <w:rPr>
          <w:rFonts w:ascii="Times New Roman"/>
          <w:b w:val="false"/>
          <w:i w:val="false"/>
          <w:color w:val="000000"/>
          <w:sz w:val="28"/>
        </w:rPr>
        <w:t>
      Статья 224. Нарушение правил возмещения затрат</w:t>
      </w:r>
      <w:r>
        <w:br/>
      </w:r>
      <w:r>
        <w:rPr>
          <w:rFonts w:ascii="Times New Roman"/>
          <w:b w:val="false"/>
          <w:i w:val="false"/>
          <w:color w:val="000000"/>
          <w:sz w:val="28"/>
        </w:rPr>
        <w:t>
      Статья 225. Нарушение законодательства Республики Казахстан о бухгалтерском учете и финансовой отчетности физическими и должностными лицами</w:t>
      </w:r>
      <w:r>
        <w:br/>
      </w:r>
      <w:r>
        <w:rPr>
          <w:rFonts w:ascii="Times New Roman"/>
          <w:b w:val="false"/>
          <w:i w:val="false"/>
          <w:color w:val="000000"/>
          <w:sz w:val="28"/>
        </w:rPr>
        <w:t>
      Статья 226. Нарушение законодательства Республики Казахстан о бухгалтерском учете и финансовой отчетности юридическим лицом</w:t>
      </w:r>
      <w:r>
        <w:br/>
      </w:r>
      <w:r>
        <w:rPr>
          <w:rFonts w:ascii="Times New Roman"/>
          <w:b w:val="false"/>
          <w:i w:val="false"/>
          <w:color w:val="000000"/>
          <w:sz w:val="28"/>
        </w:rPr>
        <w:t>
      Статья 227. Разглашение тайны бухгалтерской информации</w:t>
      </w:r>
      <w:r>
        <w:br/>
      </w:r>
      <w:r>
        <w:rPr>
          <w:rFonts w:ascii="Times New Roman"/>
          <w:b w:val="false"/>
          <w:i w:val="false"/>
          <w:color w:val="000000"/>
          <w:sz w:val="28"/>
        </w:rPr>
        <w:t>
      Статья 228. Нарушение правил аккредитации, установленных законодательством Республики Казахстан о бухгалтерском учете и финансовой отчетности</w:t>
      </w:r>
      <w:r>
        <w:br/>
      </w:r>
      <w:r>
        <w:rPr>
          <w:rFonts w:ascii="Times New Roman"/>
          <w:b w:val="false"/>
          <w:i w:val="false"/>
          <w:color w:val="000000"/>
          <w:sz w:val="28"/>
        </w:rPr>
        <w:t>
      Статья 229. Невыполнение управляющим инвестиционным портфелем пруденциальных нормативов и (или) иных обязательных к соблюдению норм и лимитов</w:t>
      </w:r>
      <w:r>
        <w:br/>
      </w:r>
      <w:r>
        <w:rPr>
          <w:rFonts w:ascii="Times New Roman"/>
          <w:b w:val="false"/>
          <w:i w:val="false"/>
          <w:color w:val="000000"/>
          <w:sz w:val="28"/>
        </w:rPr>
        <w:t>
      Статья 230. Нарушение порядка предоставления отчетности по оформленным регистрационным свидетельствам или свидетельствам об уведомлении или по валютному мониторингу, а также информации и документов, подтверждающих возникновение обстоятельств, которые влияют на сроки и условия репатриации национальной и иностранной валюты</w:t>
      </w:r>
      <w:r>
        <w:br/>
      </w:r>
      <w:r>
        <w:rPr>
          <w:rFonts w:ascii="Times New Roman"/>
          <w:b w:val="false"/>
          <w:i w:val="false"/>
          <w:color w:val="000000"/>
          <w:sz w:val="28"/>
        </w:rPr>
        <w:t>
      Статья 231. Нарушение срока подачи документов для получения свидетельства об уведомлении о валютных операциях или регистрационного свидетельства на валютные операции</w:t>
      </w:r>
      <w:r>
        <w:br/>
      </w:r>
      <w:r>
        <w:rPr>
          <w:rFonts w:ascii="Times New Roman"/>
          <w:b w:val="false"/>
          <w:i w:val="false"/>
          <w:color w:val="000000"/>
          <w:sz w:val="28"/>
        </w:rPr>
        <w:t>
      Статья 232.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r>
        <w:br/>
      </w:r>
      <w:r>
        <w:rPr>
          <w:rFonts w:ascii="Times New Roman"/>
          <w:b w:val="false"/>
          <w:i w:val="false"/>
          <w:color w:val="000000"/>
          <w:sz w:val="28"/>
        </w:rPr>
        <w:t>
      Статья 233. Составление аудитором и аудиторской организацией недостоверного аудиторского отчета</w:t>
      </w:r>
      <w:r>
        <w:br/>
      </w:r>
      <w:r>
        <w:rPr>
          <w:rFonts w:ascii="Times New Roman"/>
          <w:b w:val="false"/>
          <w:i w:val="false"/>
          <w:color w:val="000000"/>
          <w:sz w:val="28"/>
        </w:rPr>
        <w:t>
      Статья 234. Нарушение законодательства Республики Казахстан об аудиторской деятельности</w:t>
      </w:r>
      <w:r>
        <w:br/>
      </w:r>
      <w:r>
        <w:rPr>
          <w:rFonts w:ascii="Times New Roman"/>
          <w:b w:val="false"/>
          <w:i w:val="false"/>
          <w:color w:val="000000"/>
          <w:sz w:val="28"/>
        </w:rPr>
        <w:t>
      Статья 235. Нарушения, связанные с использованием и хранением личной печати аудитора</w:t>
      </w:r>
      <w:r>
        <w:br/>
      </w:r>
      <w:r>
        <w:rPr>
          <w:rFonts w:ascii="Times New Roman"/>
          <w:b w:val="false"/>
          <w:i w:val="false"/>
          <w:color w:val="000000"/>
          <w:sz w:val="28"/>
        </w:rPr>
        <w:t>
      Статья 236. Предоставление аудируемым субъектом несвоевременной, недостоверной или неполной информации аудиторской организации</w:t>
      </w:r>
      <w:r>
        <w:br/>
      </w:r>
      <w:r>
        <w:rPr>
          <w:rFonts w:ascii="Times New Roman"/>
          <w:b w:val="false"/>
          <w:i w:val="false"/>
          <w:color w:val="000000"/>
          <w:sz w:val="28"/>
        </w:rPr>
        <w:t>
      Статья 237. Уклонение от проведения обязательного аудита</w:t>
      </w:r>
      <w:r>
        <w:br/>
      </w:r>
      <w:r>
        <w:rPr>
          <w:rFonts w:ascii="Times New Roman"/>
          <w:b w:val="false"/>
          <w:i w:val="false"/>
          <w:color w:val="000000"/>
          <w:sz w:val="28"/>
        </w:rPr>
        <w:t>
      Статья 238. Невыполнение требования репатриации национальной и иностранной валюты</w:t>
      </w:r>
      <w:r>
        <w:br/>
      </w:r>
      <w:r>
        <w:rPr>
          <w:rFonts w:ascii="Times New Roman"/>
          <w:b w:val="false"/>
          <w:i w:val="false"/>
          <w:color w:val="000000"/>
          <w:sz w:val="28"/>
        </w:rPr>
        <w:t>
      Статья 239. Проведение валютных операций с нарушением валютного законодательства</w:t>
      </w:r>
      <w:r>
        <w:br/>
      </w:r>
      <w:r>
        <w:rPr>
          <w:rFonts w:ascii="Times New Roman"/>
          <w:b w:val="false"/>
          <w:i w:val="false"/>
          <w:color w:val="000000"/>
          <w:sz w:val="28"/>
        </w:rPr>
        <w:t>
      Статья 240. Нарушение специального валютного режима</w:t>
      </w:r>
      <w:r>
        <w:br/>
      </w:r>
      <w:r>
        <w:rPr>
          <w:rFonts w:ascii="Times New Roman"/>
          <w:b w:val="false"/>
          <w:i w:val="false"/>
          <w:color w:val="000000"/>
          <w:sz w:val="28"/>
        </w:rPr>
        <w:t>
      Статья 241. Незаконное использование инсайдерской информации</w:t>
      </w:r>
      <w:r>
        <w:br/>
      </w:r>
      <w:r>
        <w:rPr>
          <w:rFonts w:ascii="Times New Roman"/>
          <w:b w:val="false"/>
          <w:i w:val="false"/>
          <w:color w:val="000000"/>
          <w:sz w:val="28"/>
        </w:rPr>
        <w:t>
      Статья 242. Недобросовестная реклама деятельности на рынке ценных бумаг</w:t>
      </w:r>
      <w:r>
        <w:br/>
      </w:r>
      <w:r>
        <w:rPr>
          <w:rFonts w:ascii="Times New Roman"/>
          <w:b w:val="false"/>
          <w:i w:val="false"/>
          <w:color w:val="000000"/>
          <w:sz w:val="28"/>
        </w:rPr>
        <w:t>
      Статья 243. Нарушение субъектом рынка ценных бумаг требований по предоставлению отчетности, информации, сведений</w:t>
      </w:r>
      <w:r>
        <w:br/>
      </w:r>
      <w:r>
        <w:rPr>
          <w:rFonts w:ascii="Times New Roman"/>
          <w:b w:val="false"/>
          <w:i w:val="false"/>
          <w:color w:val="000000"/>
          <w:sz w:val="28"/>
        </w:rPr>
        <w:t>
      Статья 244. Нарушение прав держателей ценных бумаг</w:t>
      </w:r>
      <w:r>
        <w:br/>
      </w:r>
      <w:r>
        <w:rPr>
          <w:rFonts w:ascii="Times New Roman"/>
          <w:b w:val="false"/>
          <w:i w:val="false"/>
          <w:color w:val="000000"/>
          <w:sz w:val="28"/>
        </w:rPr>
        <w:t>
      Статья 245. Нарушение порядка совершения сделок с ценными бумагами и (или) производными финансовыми инструментами, а также условий заключения сделок</w:t>
      </w:r>
      <w:r>
        <w:br/>
      </w:r>
      <w:r>
        <w:rPr>
          <w:rFonts w:ascii="Times New Roman"/>
          <w:b w:val="false"/>
          <w:i w:val="false"/>
          <w:color w:val="000000"/>
          <w:sz w:val="28"/>
        </w:rPr>
        <w:t>
      Статья 246. Совершение сделок в целях манипулирования ценами на ценные бумаги</w:t>
      </w:r>
      <w:r>
        <w:br/>
      </w:r>
      <w:r>
        <w:rPr>
          <w:rFonts w:ascii="Times New Roman"/>
          <w:b w:val="false"/>
          <w:i w:val="false"/>
          <w:color w:val="000000"/>
          <w:sz w:val="28"/>
        </w:rPr>
        <w:t>
      Статья 247. Нарушение порядка регистрации сделок с ценными бумагами, учета и подтверждения прав по ним</w:t>
      </w:r>
      <w:r>
        <w:br/>
      </w:r>
      <w:r>
        <w:rPr>
          <w:rFonts w:ascii="Times New Roman"/>
          <w:b w:val="false"/>
          <w:i w:val="false"/>
          <w:color w:val="000000"/>
          <w:sz w:val="28"/>
        </w:rPr>
        <w:t>
      Статья 248. Нарушение эмитентом условий и порядка выпуска и (или) размещения эмиссионных ценных бумаг</w:t>
      </w:r>
      <w:r>
        <w:br/>
      </w:r>
      <w:r>
        <w:rPr>
          <w:rFonts w:ascii="Times New Roman"/>
          <w:b w:val="false"/>
          <w:i w:val="false"/>
          <w:color w:val="000000"/>
          <w:sz w:val="28"/>
        </w:rPr>
        <w:t>
      Статья 249.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w:t>
      </w:r>
      <w:r>
        <w:br/>
      </w:r>
      <w:r>
        <w:rPr>
          <w:rFonts w:ascii="Times New Roman"/>
          <w:b w:val="false"/>
          <w:i w:val="false"/>
          <w:color w:val="000000"/>
          <w:sz w:val="28"/>
        </w:rPr>
        <w:t>
      Статья 250. Нарушение обязанности по раскрытию информации на рынке ценных бумаг</w:t>
      </w:r>
      <w:r>
        <w:br/>
      </w:r>
      <w:r>
        <w:rPr>
          <w:rFonts w:ascii="Times New Roman"/>
          <w:b w:val="false"/>
          <w:i w:val="false"/>
          <w:color w:val="000000"/>
          <w:sz w:val="28"/>
        </w:rPr>
        <w:t>
      Статья 251. Нарушение законодательства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r>
        <w:br/>
      </w:r>
      <w:r>
        <w:rPr>
          <w:rFonts w:ascii="Times New Roman"/>
          <w:b w:val="false"/>
          <w:i w:val="false"/>
          <w:color w:val="000000"/>
          <w:sz w:val="28"/>
        </w:rPr>
        <w:t>
      Статья 252. Нарушение требований Закона Республики Казахстан "Об инвестиционных фондах"</w:t>
      </w:r>
      <w:r>
        <w:br/>
      </w:r>
      <w:r>
        <w:rPr>
          <w:rFonts w:ascii="Times New Roman"/>
          <w:b w:val="false"/>
          <w:i w:val="false"/>
          <w:color w:val="000000"/>
          <w:sz w:val="28"/>
        </w:rPr>
        <w:t>
      Статья 253. Нарушение ограничений, установленных законодательными актами Республики Казахстан, по проведению платежей</w:t>
      </w:r>
      <w:r>
        <w:br/>
      </w:r>
      <w:r>
        <w:rPr>
          <w:rFonts w:ascii="Times New Roman"/>
          <w:b w:val="false"/>
          <w:i w:val="false"/>
          <w:color w:val="000000"/>
          <w:sz w:val="28"/>
        </w:rPr>
        <w:t>
      Статья 254.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r>
        <w:br/>
      </w:r>
      <w:r>
        <w:rPr>
          <w:rFonts w:ascii="Times New Roman"/>
          <w:b w:val="false"/>
          <w:i w:val="false"/>
          <w:color w:val="000000"/>
          <w:sz w:val="28"/>
        </w:rPr>
        <w:t>
      Статья 255. Нарушение законодательства Республики Казахстан о товарных биржах</w:t>
      </w:r>
    </w:p>
    <w:p>
      <w:pPr>
        <w:spacing w:after="0"/>
        <w:ind w:left="0"/>
        <w:jc w:val="left"/>
      </w:pPr>
      <w:r>
        <w:rPr>
          <w:rFonts w:ascii="Times New Roman"/>
          <w:b/>
          <w:i w:val="false"/>
          <w:color w:val="000000"/>
        </w:rPr>
        <w:t xml:space="preserve"> Глава 16. Административные правонарушения в области</w:t>
      </w:r>
      <w:r>
        <w:br/>
      </w:r>
      <w:r>
        <w:rPr>
          <w:rFonts w:ascii="Times New Roman"/>
          <w:b/>
          <w:i w:val="false"/>
          <w:color w:val="000000"/>
        </w:rPr>
        <w:t>
налогообложения</w:t>
      </w:r>
    </w:p>
    <w:p>
      <w:pPr>
        <w:spacing w:after="0"/>
        <w:ind w:left="0"/>
        <w:jc w:val="both"/>
      </w:pPr>
      <w:r>
        <w:rPr>
          <w:rFonts w:ascii="Times New Roman"/>
          <w:b w:val="false"/>
          <w:i w:val="false"/>
          <w:color w:val="000000"/>
          <w:sz w:val="28"/>
        </w:rPr>
        <w:t>      Статья 256. Нарушение срока постановки на регистрационный учет в налоговом органе</w:t>
      </w:r>
      <w:r>
        <w:br/>
      </w:r>
      <w:r>
        <w:rPr>
          <w:rFonts w:ascii="Times New Roman"/>
          <w:b w:val="false"/>
          <w:i w:val="false"/>
          <w:color w:val="000000"/>
          <w:sz w:val="28"/>
        </w:rPr>
        <w:t>
      Статья 257. Неправомерное осуществление деятельности при применении специального налогового режима</w:t>
      </w:r>
      <w:r>
        <w:br/>
      </w:r>
      <w:r>
        <w:rPr>
          <w:rFonts w:ascii="Times New Roman"/>
          <w:b w:val="false"/>
          <w:i w:val="false"/>
          <w:color w:val="000000"/>
          <w:sz w:val="28"/>
        </w:rPr>
        <w:t>
      Статья 258. Осуществление деятельности в период действия решения налогового органа о приостановлении представления налоговой отчетности</w:t>
      </w:r>
      <w:r>
        <w:br/>
      </w:r>
      <w:r>
        <w:rPr>
          <w:rFonts w:ascii="Times New Roman"/>
          <w:b w:val="false"/>
          <w:i w:val="false"/>
          <w:color w:val="000000"/>
          <w:sz w:val="28"/>
        </w:rPr>
        <w:t>
      Статья 259. Непредставление налоговой отчетности, а также документов, связанных с условным банковским вкладом</w:t>
      </w:r>
      <w:r>
        <w:br/>
      </w:r>
      <w:r>
        <w:rPr>
          <w:rFonts w:ascii="Times New Roman"/>
          <w:b w:val="false"/>
          <w:i w:val="false"/>
          <w:color w:val="000000"/>
          <w:sz w:val="28"/>
        </w:rPr>
        <w:t>
      Статья 260. Непредставление отчетности по мониторингу сделок, а также документов, необходимых для осуществления контроля при трансфертном ценообразовании</w:t>
      </w:r>
      <w:r>
        <w:br/>
      </w:r>
      <w:r>
        <w:rPr>
          <w:rFonts w:ascii="Times New Roman"/>
          <w:b w:val="false"/>
          <w:i w:val="false"/>
          <w:color w:val="000000"/>
          <w:sz w:val="28"/>
        </w:rPr>
        <w:t>
      Статья 261. Нарушение мер финансового контроля</w:t>
      </w:r>
      <w:r>
        <w:br/>
      </w:r>
      <w:r>
        <w:rPr>
          <w:rFonts w:ascii="Times New Roman"/>
          <w:b w:val="false"/>
          <w:i w:val="false"/>
          <w:color w:val="000000"/>
          <w:sz w:val="28"/>
        </w:rPr>
        <w:t>
      Статья 262. Сокрытие объектов налогообложения</w:t>
      </w:r>
      <w:r>
        <w:br/>
      </w:r>
      <w:r>
        <w:rPr>
          <w:rFonts w:ascii="Times New Roman"/>
          <w:b w:val="false"/>
          <w:i w:val="false"/>
          <w:color w:val="000000"/>
          <w:sz w:val="28"/>
        </w:rPr>
        <w:t>
      Статья 263. Отсутствие учетной документации и нарушение ведения налогового учета</w:t>
      </w:r>
      <w:r>
        <w:br/>
      </w:r>
      <w:r>
        <w:rPr>
          <w:rFonts w:ascii="Times New Roman"/>
          <w:b w:val="false"/>
          <w:i w:val="false"/>
          <w:color w:val="000000"/>
          <w:sz w:val="28"/>
        </w:rPr>
        <w:t>
      Статья 264. Уклонение от уплаты начисленных (исчисленных) сумм налогов и других обязательных платежей в бюджет</w:t>
      </w:r>
      <w:r>
        <w:br/>
      </w:r>
      <w:r>
        <w:rPr>
          <w:rFonts w:ascii="Times New Roman"/>
          <w:b w:val="false"/>
          <w:i w:val="false"/>
          <w:color w:val="000000"/>
          <w:sz w:val="28"/>
        </w:rPr>
        <w:t>
      Статья 265. Занижение сумм налогов и других обязательных платежей в бюджет</w:t>
      </w:r>
      <w:r>
        <w:br/>
      </w:r>
      <w:r>
        <w:rPr>
          <w:rFonts w:ascii="Times New Roman"/>
          <w:b w:val="false"/>
          <w:i w:val="false"/>
          <w:color w:val="000000"/>
          <w:sz w:val="28"/>
        </w:rPr>
        <w:t>
      Статья 266. Невыполнение налоговым агентом обязанности по удержанию и (или) перечислению налогов</w:t>
      </w:r>
      <w:r>
        <w:br/>
      </w:r>
      <w:r>
        <w:rPr>
          <w:rFonts w:ascii="Times New Roman"/>
          <w:b w:val="false"/>
          <w:i w:val="false"/>
          <w:color w:val="000000"/>
          <w:sz w:val="28"/>
        </w:rPr>
        <w:t>
      Статья 267. Выписка фиктивного счета-фактуры</w:t>
      </w:r>
      <w:r>
        <w:br/>
      </w:r>
      <w:r>
        <w:rPr>
          <w:rFonts w:ascii="Times New Roman"/>
          <w:b w:val="false"/>
          <w:i w:val="false"/>
          <w:color w:val="000000"/>
          <w:sz w:val="28"/>
        </w:rPr>
        <w:t>
      Статья 268.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r>
        <w:br/>
      </w:r>
      <w:r>
        <w:rPr>
          <w:rFonts w:ascii="Times New Roman"/>
          <w:b w:val="false"/>
          <w:i w:val="false"/>
          <w:color w:val="000000"/>
          <w:sz w:val="28"/>
        </w:rPr>
        <w:t>
      Статья 269. Нарушение законодательства Республики Казахстан в сфере производства и (или) оборота этилового спирта и алкогольной продукции</w:t>
      </w:r>
      <w:r>
        <w:br/>
      </w:r>
      <w:r>
        <w:rPr>
          <w:rFonts w:ascii="Times New Roman"/>
          <w:b w:val="false"/>
          <w:i w:val="false"/>
          <w:color w:val="000000"/>
          <w:sz w:val="28"/>
        </w:rPr>
        <w:t>
      Статья 270. Нарушение порядка и правил маркировки подакцизных товаров акцизными марками и (или) учетно-контрольными марками</w:t>
      </w:r>
      <w:r>
        <w:br/>
      </w:r>
      <w:r>
        <w:rPr>
          <w:rFonts w:ascii="Times New Roman"/>
          <w:b w:val="false"/>
          <w:i w:val="false"/>
          <w:color w:val="000000"/>
          <w:sz w:val="28"/>
        </w:rPr>
        <w:t>
      Статья 271. Нарушение порядка применения контрольно-кассовых машин</w:t>
      </w:r>
      <w:r>
        <w:br/>
      </w:r>
      <w:r>
        <w:rPr>
          <w:rFonts w:ascii="Times New Roman"/>
          <w:b w:val="false"/>
          <w:i w:val="false"/>
          <w:color w:val="000000"/>
          <w:sz w:val="28"/>
        </w:rPr>
        <w:t>
      Статья 272. Неисполнение банками и организациями, осуществляющими отдельные виды банковских операций, обязанностей, установленных налоговым законодательством</w:t>
      </w:r>
      <w:r>
        <w:br/>
      </w:r>
      <w:r>
        <w:rPr>
          <w:rFonts w:ascii="Times New Roman"/>
          <w:b w:val="false"/>
          <w:i w:val="false"/>
          <w:color w:val="000000"/>
          <w:sz w:val="28"/>
        </w:rPr>
        <w:t>
      Статья 273. Представление заведомо ложных сведений о банковских операциях</w:t>
      </w:r>
      <w:r>
        <w:br/>
      </w:r>
      <w:r>
        <w:rPr>
          <w:rFonts w:ascii="Times New Roman"/>
          <w:b w:val="false"/>
          <w:i w:val="false"/>
          <w:color w:val="000000"/>
          <w:sz w:val="28"/>
        </w:rPr>
        <w:t>
      Статья 274.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таможенном союзе, а также невыполнение лицами требований, установленных законодательством Республики Казахстан</w:t>
      </w:r>
      <w:r>
        <w:br/>
      </w:r>
      <w:r>
        <w:rPr>
          <w:rFonts w:ascii="Times New Roman"/>
          <w:b w:val="false"/>
          <w:i w:val="false"/>
          <w:color w:val="000000"/>
          <w:sz w:val="28"/>
        </w:rPr>
        <w:t>
      Статья 275. Невыполнение законных требований органов налоговой службы и их должностных лиц</w:t>
      </w:r>
    </w:p>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
энергосбережения и повышения энергоэффективности</w:t>
      </w:r>
    </w:p>
    <w:p>
      <w:pPr>
        <w:spacing w:after="0"/>
        <w:ind w:left="0"/>
        <w:jc w:val="both"/>
      </w:pPr>
      <w:r>
        <w:rPr>
          <w:rFonts w:ascii="Times New Roman"/>
          <w:b w:val="false"/>
          <w:i w:val="false"/>
          <w:color w:val="000000"/>
          <w:sz w:val="28"/>
        </w:rPr>
        <w:t>      Статья 276. Несоблюдение нормативных значений коэффициента мощности в электрических сетях и превышение нормативов энергопотребления</w:t>
      </w:r>
      <w:r>
        <w:br/>
      </w:r>
      <w:r>
        <w:rPr>
          <w:rFonts w:ascii="Times New Roman"/>
          <w:b w:val="false"/>
          <w:i w:val="false"/>
          <w:color w:val="000000"/>
          <w:sz w:val="28"/>
        </w:rPr>
        <w:t>
      Статья 277. Неисполнение обязанности по недопущению прямых потерь энергетических ресурсов, воды при осуществлении их производства и передачи</w:t>
      </w:r>
      <w:r>
        <w:br/>
      </w:r>
      <w:r>
        <w:rPr>
          <w:rFonts w:ascii="Times New Roman"/>
          <w:b w:val="false"/>
          <w:i w:val="false"/>
          <w:color w:val="000000"/>
          <w:sz w:val="28"/>
        </w:rPr>
        <w:t>
      Статья 278.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r>
        <w:br/>
      </w:r>
      <w:r>
        <w:rPr>
          <w:rFonts w:ascii="Times New Roman"/>
          <w:b w:val="false"/>
          <w:i w:val="false"/>
          <w:color w:val="000000"/>
          <w:sz w:val="28"/>
        </w:rPr>
        <w:t>
      Статья 279.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r>
        <w:br/>
      </w:r>
      <w:r>
        <w:rPr>
          <w:rFonts w:ascii="Times New Roman"/>
          <w:b w:val="false"/>
          <w:i w:val="false"/>
          <w:color w:val="000000"/>
          <w:sz w:val="28"/>
        </w:rPr>
        <w:t>
      Статья 280. Уклонение от прохождения обязательного энергоаудита субъектами Государственного энергетического реестра либо препятствие его проведению</w:t>
      </w:r>
      <w:r>
        <w:br/>
      </w:r>
      <w:r>
        <w:rPr>
          <w:rFonts w:ascii="Times New Roman"/>
          <w:b w:val="false"/>
          <w:i w:val="false"/>
          <w:color w:val="000000"/>
          <w:sz w:val="28"/>
        </w:rPr>
        <w:t>
      Статья 281. Нарушение ограничений по производству, продаже и использованию продукции в области энергосбережения и повышения энергоэффективности</w:t>
      </w:r>
      <w:r>
        <w:br/>
      </w:r>
      <w:r>
        <w:rPr>
          <w:rFonts w:ascii="Times New Roman"/>
          <w:b w:val="false"/>
          <w:i w:val="false"/>
          <w:color w:val="000000"/>
          <w:sz w:val="28"/>
        </w:rPr>
        <w:t>
      Статья 282.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r>
        <w:br/>
      </w:r>
      <w:r>
        <w:rPr>
          <w:rFonts w:ascii="Times New Roman"/>
          <w:b w:val="false"/>
          <w:i w:val="false"/>
          <w:color w:val="000000"/>
          <w:sz w:val="28"/>
        </w:rPr>
        <w:t>
      Статья 283. Несоблюдение порядка проведения энергоаудита,</w:t>
      </w:r>
      <w:r>
        <w:br/>
      </w:r>
      <w:r>
        <w:rPr>
          <w:rFonts w:ascii="Times New Roman"/>
          <w:b w:val="false"/>
          <w:i w:val="false"/>
          <w:color w:val="000000"/>
          <w:sz w:val="28"/>
        </w:rPr>
        <w:t>
порядка проведения экспертизы энергосбережения и повышения</w:t>
      </w:r>
      <w:r>
        <w:br/>
      </w:r>
      <w:r>
        <w:rPr>
          <w:rFonts w:ascii="Times New Roman"/>
          <w:b w:val="false"/>
          <w:i w:val="false"/>
          <w:color w:val="000000"/>
          <w:sz w:val="28"/>
        </w:rPr>
        <w:t>
энергоэффективности, установленных законодательством Республики</w:t>
      </w:r>
      <w:r>
        <w:br/>
      </w:r>
      <w:r>
        <w:rPr>
          <w:rFonts w:ascii="Times New Roman"/>
          <w:b w:val="false"/>
          <w:i w:val="false"/>
          <w:color w:val="000000"/>
          <w:sz w:val="28"/>
        </w:rPr>
        <w:t>
Казахстан об энергосбережении и повышении энергоэффективности</w:t>
      </w:r>
    </w:p>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
промышленности, использования тепловой, электрической и атомной</w:t>
      </w:r>
      <w:r>
        <w:br/>
      </w:r>
      <w:r>
        <w:rPr>
          <w:rFonts w:ascii="Times New Roman"/>
          <w:b/>
          <w:i w:val="false"/>
          <w:color w:val="000000"/>
        </w:rPr>
        <w:t>
энергии</w:t>
      </w:r>
    </w:p>
    <w:p>
      <w:pPr>
        <w:spacing w:after="0"/>
        <w:ind w:left="0"/>
        <w:jc w:val="both"/>
      </w:pPr>
      <w:r>
        <w:rPr>
          <w:rFonts w:ascii="Times New Roman"/>
          <w:b w:val="false"/>
          <w:i w:val="false"/>
          <w:color w:val="000000"/>
          <w:sz w:val="28"/>
        </w:rPr>
        <w:t>      Статья 284. Нарушение требований безопасности при обращении взрывчатыми материалами, радиоактивными и иными экологически опасными веществами</w:t>
      </w:r>
      <w:r>
        <w:br/>
      </w:r>
      <w:r>
        <w:rPr>
          <w:rFonts w:ascii="Times New Roman"/>
          <w:b w:val="false"/>
          <w:i w:val="false"/>
          <w:color w:val="000000"/>
          <w:sz w:val="28"/>
        </w:rPr>
        <w:t>
      Статья 285. Нарушение требований по безопасному ведению работ</w:t>
      </w:r>
      <w:r>
        <w:br/>
      </w:r>
      <w:r>
        <w:rPr>
          <w:rFonts w:ascii="Times New Roman"/>
          <w:b w:val="false"/>
          <w:i w:val="false"/>
          <w:color w:val="000000"/>
          <w:sz w:val="28"/>
        </w:rPr>
        <w:t>
      Статья 286. Нарушение законодательства Республики Казахстан в области промышленной безопасности аттестованными организациями</w:t>
      </w:r>
      <w:r>
        <w:br/>
      </w:r>
      <w:r>
        <w:rPr>
          <w:rFonts w:ascii="Times New Roman"/>
          <w:b w:val="false"/>
          <w:i w:val="false"/>
          <w:color w:val="000000"/>
          <w:sz w:val="28"/>
        </w:rPr>
        <w:t>
      Статья 287.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r>
        <w:br/>
      </w:r>
      <w:r>
        <w:rPr>
          <w:rFonts w:ascii="Times New Roman"/>
          <w:b w:val="false"/>
          <w:i w:val="false"/>
          <w:color w:val="000000"/>
          <w:sz w:val="28"/>
        </w:rPr>
        <w:t>
      Статья 288. Нарушение срока получения паспорта готовности</w:t>
      </w:r>
      <w:r>
        <w:br/>
      </w:r>
      <w:r>
        <w:rPr>
          <w:rFonts w:ascii="Times New Roman"/>
          <w:b w:val="false"/>
          <w:i w:val="false"/>
          <w:color w:val="000000"/>
          <w:sz w:val="28"/>
        </w:rPr>
        <w:t>
      Статья 289. Повреждение электрических сетей</w:t>
      </w:r>
      <w:r>
        <w:br/>
      </w:r>
      <w:r>
        <w:rPr>
          <w:rFonts w:ascii="Times New Roman"/>
          <w:b w:val="false"/>
          <w:i w:val="false"/>
          <w:color w:val="000000"/>
          <w:sz w:val="28"/>
        </w:rPr>
        <w:t>
      Статья 290. Нарушение законодательства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Статья 291. Повреждение тепловых сетей</w:t>
      </w:r>
      <w:r>
        <w:br/>
      </w:r>
      <w:r>
        <w:rPr>
          <w:rFonts w:ascii="Times New Roman"/>
          <w:b w:val="false"/>
          <w:i w:val="false"/>
          <w:color w:val="000000"/>
          <w:sz w:val="28"/>
        </w:rPr>
        <w:t>
      Статья 292. Производство работ в охранных зонах линий электрических и тепловых сетей, объектов систем газоснабжения</w:t>
      </w:r>
      <w:r>
        <w:br/>
      </w:r>
      <w:r>
        <w:rPr>
          <w:rFonts w:ascii="Times New Roman"/>
          <w:b w:val="false"/>
          <w:i w:val="false"/>
          <w:color w:val="000000"/>
          <w:sz w:val="28"/>
        </w:rPr>
        <w:t>
      Статья 293. Нарушение требований по использованию газа, безопасности эксплуатации объектов систем газоснабжения</w:t>
      </w:r>
      <w:r>
        <w:br/>
      </w:r>
      <w:r>
        <w:rPr>
          <w:rFonts w:ascii="Times New Roman"/>
          <w:b w:val="false"/>
          <w:i w:val="false"/>
          <w:color w:val="000000"/>
          <w:sz w:val="28"/>
        </w:rPr>
        <w:t>
      Статья 294. Непринятие мер к обеспечению подготовленности резервного топливного хозяйства</w:t>
      </w:r>
      <w:r>
        <w:br/>
      </w:r>
      <w:r>
        <w:rPr>
          <w:rFonts w:ascii="Times New Roman"/>
          <w:b w:val="false"/>
          <w:i w:val="false"/>
          <w:color w:val="000000"/>
          <w:sz w:val="28"/>
        </w:rPr>
        <w:t>
      Статья 295. Повреждение нефтегазопроводов и их оборудования</w:t>
      </w:r>
      <w:r>
        <w:br/>
      </w:r>
      <w:r>
        <w:rPr>
          <w:rFonts w:ascii="Times New Roman"/>
          <w:b w:val="false"/>
          <w:i w:val="false"/>
          <w:color w:val="000000"/>
          <w:sz w:val="28"/>
        </w:rPr>
        <w:t>
      Статья 296. Повреждение территорий при производстве строительных и ремонтных работ</w:t>
      </w:r>
    </w:p>
    <w:p>
      <w:pPr>
        <w:spacing w:after="0"/>
        <w:ind w:left="0"/>
        <w:jc w:val="left"/>
      </w:pPr>
      <w:r>
        <w:rPr>
          <w:rFonts w:ascii="Times New Roman"/>
          <w:b/>
          <w:i w:val="false"/>
          <w:color w:val="000000"/>
        </w:rPr>
        <w:t xml:space="preserve"> Глава 19. Административные правонарушения в области космической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Статья 297. Нарушение законодательства Республики Казахстан в области космической деятельности</w:t>
      </w:r>
      <w:r>
        <w:br/>
      </w:r>
      <w:r>
        <w:rPr>
          <w:rFonts w:ascii="Times New Roman"/>
          <w:b w:val="false"/>
          <w:i w:val="false"/>
          <w:color w:val="000000"/>
          <w:sz w:val="28"/>
        </w:rPr>
        <w:t>
      Статья 298. Нарушение правил создания и эксплуатации (применения) космических систем на территории Республики Казахстан, а также в космическом пространстве</w:t>
      </w:r>
    </w:p>
    <w:p>
      <w:pPr>
        <w:spacing w:after="0"/>
        <w:ind w:left="0"/>
        <w:jc w:val="left"/>
      </w:pPr>
      <w:r>
        <w:rPr>
          <w:rFonts w:ascii="Times New Roman"/>
          <w:b/>
          <w:i w:val="false"/>
          <w:color w:val="000000"/>
        </w:rPr>
        <w:t xml:space="preserve"> Глава 20. Административные правонарушения в сфере</w:t>
      </w:r>
      <w:r>
        <w:br/>
      </w:r>
      <w:r>
        <w:rPr>
          <w:rFonts w:ascii="Times New Roman"/>
          <w:b/>
          <w:i w:val="false"/>
          <w:color w:val="000000"/>
        </w:rPr>
        <w:t>
архитектурно-строительной деятельности</w:t>
      </w:r>
    </w:p>
    <w:p>
      <w:pPr>
        <w:spacing w:after="0"/>
        <w:ind w:left="0"/>
        <w:jc w:val="both"/>
      </w:pPr>
      <w:r>
        <w:rPr>
          <w:rFonts w:ascii="Times New Roman"/>
          <w:b w:val="false"/>
          <w:i w:val="false"/>
          <w:color w:val="000000"/>
          <w:sz w:val="28"/>
        </w:rPr>
        <w:t>      Статья 299.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w:t>
      </w:r>
      <w:r>
        <w:br/>
      </w:r>
      <w:r>
        <w:rPr>
          <w:rFonts w:ascii="Times New Roman"/>
          <w:b w:val="false"/>
          <w:i w:val="false"/>
          <w:color w:val="000000"/>
          <w:sz w:val="28"/>
        </w:rPr>
        <w:t>
      Статья 300.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w:t>
      </w:r>
      <w:r>
        <w:br/>
      </w:r>
      <w:r>
        <w:rPr>
          <w:rFonts w:ascii="Times New Roman"/>
          <w:b w:val="false"/>
          <w:i w:val="false"/>
          <w:color w:val="000000"/>
          <w:sz w:val="28"/>
        </w:rPr>
        <w:t>
      Статья 301.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w:t>
      </w:r>
      <w:r>
        <w:br/>
      </w:r>
      <w:r>
        <w:rPr>
          <w:rFonts w:ascii="Times New Roman"/>
          <w:b w:val="false"/>
          <w:i w:val="false"/>
          <w:color w:val="000000"/>
          <w:sz w:val="28"/>
        </w:rPr>
        <w:t>
      Статья 302.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r>
        <w:br/>
      </w:r>
      <w:r>
        <w:rPr>
          <w:rFonts w:ascii="Times New Roman"/>
          <w:b w:val="false"/>
          <w:i w:val="false"/>
          <w:color w:val="000000"/>
          <w:sz w:val="28"/>
        </w:rPr>
        <w:t>
      Статья 303.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w:t>
      </w:r>
      <w:r>
        <w:br/>
      </w:r>
      <w:r>
        <w:rPr>
          <w:rFonts w:ascii="Times New Roman"/>
          <w:b w:val="false"/>
          <w:i w:val="false"/>
          <w:color w:val="000000"/>
          <w:sz w:val="28"/>
        </w:rPr>
        <w:t>
      Статья 304. Нарушение законодательства Республики Казахстан при осуществлении экспертных работ и инжиниринговых услуг</w:t>
      </w:r>
      <w:r>
        <w:br/>
      </w:r>
      <w:r>
        <w:rPr>
          <w:rFonts w:ascii="Times New Roman"/>
          <w:b w:val="false"/>
          <w:i w:val="false"/>
          <w:color w:val="000000"/>
          <w:sz w:val="28"/>
        </w:rPr>
        <w:t>
      Статья 305. Нарушение установленного порядка ввода объектов и комплексов в эксплуатацию</w:t>
      </w:r>
      <w:r>
        <w:br/>
      </w:r>
      <w:r>
        <w:rPr>
          <w:rFonts w:ascii="Times New Roman"/>
          <w:b w:val="false"/>
          <w:i w:val="false"/>
          <w:color w:val="000000"/>
          <w:sz w:val="28"/>
        </w:rPr>
        <w:t>
      Статья 306. Незаконное строительство</w:t>
      </w:r>
      <w:r>
        <w:br/>
      </w:r>
      <w:r>
        <w:rPr>
          <w:rFonts w:ascii="Times New Roman"/>
          <w:b w:val="false"/>
          <w:i w:val="false"/>
          <w:color w:val="000000"/>
          <w:sz w:val="28"/>
        </w:rPr>
        <w:t>
      Статья 307. Нарушение требований законодательного акта Республики Казахстан о долевом участии в жилищном строительстве</w:t>
      </w:r>
      <w:r>
        <w:br/>
      </w:r>
      <w:r>
        <w:rPr>
          <w:rFonts w:ascii="Times New Roman"/>
          <w:b w:val="false"/>
          <w:i w:val="false"/>
          <w:color w:val="000000"/>
          <w:sz w:val="28"/>
        </w:rPr>
        <w:t>
      Статья 308. Осуществление строительства без сопровождения технического и авторского надзоров</w:t>
      </w:r>
      <w:r>
        <w:br/>
      </w:r>
      <w:r>
        <w:rPr>
          <w:rFonts w:ascii="Times New Roman"/>
          <w:b w:val="false"/>
          <w:i w:val="false"/>
          <w:color w:val="000000"/>
          <w:sz w:val="28"/>
        </w:rPr>
        <w:t>
      Статья 309. Незаконное переоборудование и перепланировка помещений</w:t>
      </w:r>
      <w:r>
        <w:br/>
      </w:r>
      <w:r>
        <w:rPr>
          <w:rFonts w:ascii="Times New Roman"/>
          <w:b w:val="false"/>
          <w:i w:val="false"/>
          <w:color w:val="000000"/>
          <w:sz w:val="28"/>
        </w:rPr>
        <w:t>
      Статья 310. Эксплуатация объектов и комплексов, не введенных в установленном порядке в эксплуатацию</w:t>
      </w:r>
    </w:p>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
окружающей среды, использования природных ресурсов</w:t>
      </w:r>
    </w:p>
    <w:p>
      <w:pPr>
        <w:spacing w:after="0"/>
        <w:ind w:left="0"/>
        <w:jc w:val="both"/>
      </w:pPr>
      <w:r>
        <w:rPr>
          <w:rFonts w:ascii="Times New Roman"/>
          <w:b w:val="false"/>
          <w:i w:val="false"/>
          <w:color w:val="000000"/>
          <w:sz w:val="28"/>
        </w:rPr>
        <w:t>      Статья 311. Нарушение санитарно-эпидемиологических и экологических требований по охране окружающей среды</w:t>
      </w:r>
      <w:r>
        <w:br/>
      </w:r>
      <w:r>
        <w:rPr>
          <w:rFonts w:ascii="Times New Roman"/>
          <w:b w:val="false"/>
          <w:i w:val="false"/>
          <w:color w:val="000000"/>
          <w:sz w:val="28"/>
        </w:rPr>
        <w:t>
      Статья 312. Нарушение требований проведения производственного экологического контроля</w:t>
      </w:r>
      <w:r>
        <w:br/>
      </w:r>
      <w:r>
        <w:rPr>
          <w:rFonts w:ascii="Times New Roman"/>
          <w:b w:val="false"/>
          <w:i w:val="false"/>
          <w:color w:val="000000"/>
          <w:sz w:val="28"/>
        </w:rPr>
        <w:t>
      Статья 313. Невыполнение условий природопользования, указанных в экологическом разрешении</w:t>
      </w:r>
      <w:r>
        <w:br/>
      </w:r>
      <w:r>
        <w:rPr>
          <w:rFonts w:ascii="Times New Roman"/>
          <w:b w:val="false"/>
          <w:i w:val="false"/>
          <w:color w:val="000000"/>
          <w:sz w:val="28"/>
        </w:rPr>
        <w:t>
      Статья 314. Несообщение о производственных сверхнормативных сбросах и выбросах загрязняющих веществ, размещении отходов</w:t>
      </w:r>
      <w:r>
        <w:br/>
      </w:r>
      <w:r>
        <w:rPr>
          <w:rFonts w:ascii="Times New Roman"/>
          <w:b w:val="false"/>
          <w:i w:val="false"/>
          <w:color w:val="000000"/>
          <w:sz w:val="28"/>
        </w:rPr>
        <w:t>
      Статья 315. Превышение нормативов эмиссий в окружающую среду, установленных в экологическом разрешении, либо отсутствие экологического разрешения</w:t>
      </w:r>
      <w:r>
        <w:br/>
      </w:r>
      <w:r>
        <w:rPr>
          <w:rFonts w:ascii="Times New Roman"/>
          <w:b w:val="false"/>
          <w:i w:val="false"/>
          <w:color w:val="000000"/>
          <w:sz w:val="28"/>
        </w:rPr>
        <w:t>
      Статья 316. Превышение установленного объема квоты на выбросы парниковых газов</w:t>
      </w:r>
      <w:r>
        <w:br/>
      </w:r>
      <w:r>
        <w:rPr>
          <w:rFonts w:ascii="Times New Roman"/>
          <w:b w:val="false"/>
          <w:i w:val="false"/>
          <w:color w:val="000000"/>
          <w:sz w:val="28"/>
        </w:rPr>
        <w:t>
      Статья 317. Представление недостоверных данных об инвентаризации парниковых газов, верификации и валидации (детерминации) независимыми аккредитованными организациями</w:t>
      </w:r>
      <w:r>
        <w:br/>
      </w:r>
      <w:r>
        <w:rPr>
          <w:rFonts w:ascii="Times New Roman"/>
          <w:b w:val="false"/>
          <w:i w:val="false"/>
          <w:color w:val="000000"/>
          <w:sz w:val="28"/>
        </w:rPr>
        <w:t>
      Статья 318. Нарушение правил эксплуатации, а также неиспользование оборудования для очистки выбросов в атмосферу и сброса сточных вод</w:t>
      </w:r>
      <w:r>
        <w:br/>
      </w:r>
      <w:r>
        <w:rPr>
          <w:rFonts w:ascii="Times New Roman"/>
          <w:b w:val="false"/>
          <w:i w:val="false"/>
          <w:color w:val="000000"/>
          <w:sz w:val="28"/>
        </w:rPr>
        <w:t>
      Статья 319. Невыполнение требований законодательства об обязательном проведении государственной экологической экспертизы</w:t>
      </w:r>
      <w:r>
        <w:br/>
      </w:r>
      <w:r>
        <w:rPr>
          <w:rFonts w:ascii="Times New Roman"/>
          <w:b w:val="false"/>
          <w:i w:val="false"/>
          <w:color w:val="000000"/>
          <w:sz w:val="28"/>
        </w:rPr>
        <w:t>
      Статья 320. Выпуск в эксплуатацию транспортных и других передвижных средств с превышением нормативов содержания загрязняющих веществ в выбросах</w:t>
      </w:r>
      <w:r>
        <w:br/>
      </w:r>
      <w:r>
        <w:rPr>
          <w:rFonts w:ascii="Times New Roman"/>
          <w:b w:val="false"/>
          <w:i w:val="false"/>
          <w:color w:val="000000"/>
          <w:sz w:val="28"/>
        </w:rPr>
        <w:t>
      Статья 321. Эксплуатация автомототранспортных и других передвижных средств с превышением нормативов содержания загрязняющих веществ в выбросах</w:t>
      </w:r>
      <w:r>
        <w:br/>
      </w:r>
      <w:r>
        <w:rPr>
          <w:rFonts w:ascii="Times New Roman"/>
          <w:b w:val="false"/>
          <w:i w:val="false"/>
          <w:color w:val="000000"/>
          <w:sz w:val="28"/>
        </w:rPr>
        <w:t>
      Статья 322. Нарушение законодательства по охране атмосферного воздуха</w:t>
      </w:r>
      <w:r>
        <w:br/>
      </w:r>
      <w:r>
        <w:rPr>
          <w:rFonts w:ascii="Times New Roman"/>
          <w:b w:val="false"/>
          <w:i w:val="false"/>
          <w:color w:val="000000"/>
          <w:sz w:val="28"/>
        </w:rPr>
        <w:t>
      Статья 323. Несоблюдение требований по охране атмосферного воздуха и пожарной безопасности при складировании и сжигании промышленных и бытовых отходов</w:t>
      </w:r>
      <w:r>
        <w:br/>
      </w:r>
      <w:r>
        <w:rPr>
          <w:rFonts w:ascii="Times New Roman"/>
          <w:b w:val="false"/>
          <w:i w:val="false"/>
          <w:color w:val="000000"/>
          <w:sz w:val="28"/>
        </w:rPr>
        <w:t>
      Статья 324. Порча земли</w:t>
      </w:r>
      <w:r>
        <w:br/>
      </w:r>
      <w:r>
        <w:rPr>
          <w:rFonts w:ascii="Times New Roman"/>
          <w:b w:val="false"/>
          <w:i w:val="false"/>
          <w:color w:val="000000"/>
          <w:sz w:val="28"/>
        </w:rPr>
        <w:t>
      Статья 325. Нерациональное использование или неиспользование земель сельскохозяйственного назначения</w:t>
      </w:r>
      <w:r>
        <w:br/>
      </w:r>
      <w:r>
        <w:rPr>
          <w:rFonts w:ascii="Times New Roman"/>
          <w:b w:val="false"/>
          <w:i w:val="false"/>
          <w:color w:val="000000"/>
          <w:sz w:val="28"/>
        </w:rPr>
        <w:t>
      Статья 326. Невыполнение обязанностей собственниками земельных участков и землепользователями, по использованию земельных участков</w:t>
      </w:r>
      <w:r>
        <w:br/>
      </w:r>
      <w:r>
        <w:rPr>
          <w:rFonts w:ascii="Times New Roman"/>
          <w:b w:val="false"/>
          <w:i w:val="false"/>
          <w:color w:val="000000"/>
          <w:sz w:val="28"/>
        </w:rPr>
        <w:t>
      Статья 327. Невыполнение обязанностей по приведению временно занимаемых земель в состояние, пригодное для дальнейшего использования по назначению</w:t>
      </w:r>
      <w:r>
        <w:br/>
      </w:r>
      <w:r>
        <w:rPr>
          <w:rFonts w:ascii="Times New Roman"/>
          <w:b w:val="false"/>
          <w:i w:val="false"/>
          <w:color w:val="000000"/>
          <w:sz w:val="28"/>
        </w:rPr>
        <w:t>
      Статья 328. Сокрытие информации о наличии земельных участков для жилищного строительства, специального земельного фонда</w:t>
      </w:r>
      <w:r>
        <w:br/>
      </w:r>
      <w:r>
        <w:rPr>
          <w:rFonts w:ascii="Times New Roman"/>
          <w:b w:val="false"/>
          <w:i w:val="false"/>
          <w:color w:val="000000"/>
          <w:sz w:val="28"/>
        </w:rPr>
        <w:t>
      Статья 329. Искажение сведений государственной регистрации, учета и оценки земель</w:t>
      </w:r>
      <w:r>
        <w:br/>
      </w:r>
      <w:r>
        <w:rPr>
          <w:rFonts w:ascii="Times New Roman"/>
          <w:b w:val="false"/>
          <w:i w:val="false"/>
          <w:color w:val="000000"/>
          <w:sz w:val="28"/>
        </w:rPr>
        <w:t>
      Статья 330. Нарушение законодательства Республики Казахстан в области геодезии и картографии проектных документов, за исключением углеводородного сырья</w:t>
      </w:r>
      <w:r>
        <w:br/>
      </w:r>
      <w:r>
        <w:rPr>
          <w:rFonts w:ascii="Times New Roman"/>
          <w:b w:val="false"/>
          <w:i w:val="false"/>
          <w:color w:val="000000"/>
          <w:sz w:val="28"/>
        </w:rPr>
        <w:t>
      Статья 331. Нарушение требований к обращению с отходами производства и потребления, сбросу сточных вод</w:t>
      </w:r>
      <w:r>
        <w:br/>
      </w:r>
      <w:r>
        <w:rPr>
          <w:rFonts w:ascii="Times New Roman"/>
          <w:b w:val="false"/>
          <w:i w:val="false"/>
          <w:color w:val="000000"/>
          <w:sz w:val="28"/>
        </w:rPr>
        <w:t>
      Статья 332. Нарушение правил по рациональному и комплексному использованию недр</w:t>
      </w:r>
      <w:r>
        <w:br/>
      </w:r>
      <w:r>
        <w:rPr>
          <w:rFonts w:ascii="Times New Roman"/>
          <w:b w:val="false"/>
          <w:i w:val="false"/>
          <w:color w:val="000000"/>
          <w:sz w:val="28"/>
        </w:rPr>
        <w:t>
      Статья 333. Несоблюдение показателей проектных документов на проведение операций по недропользованию, за исключением углеводородного сырья</w:t>
      </w:r>
      <w:r>
        <w:br/>
      </w:r>
      <w:r>
        <w:rPr>
          <w:rFonts w:ascii="Times New Roman"/>
          <w:b w:val="false"/>
          <w:i w:val="false"/>
          <w:color w:val="000000"/>
          <w:sz w:val="28"/>
        </w:rPr>
        <w:t>
      Статья 334. Нарушение экологических норм и правил при использовании недр и переработке минерального сырья</w:t>
      </w:r>
      <w:r>
        <w:br/>
      </w:r>
      <w:r>
        <w:rPr>
          <w:rFonts w:ascii="Times New Roman"/>
          <w:b w:val="false"/>
          <w:i w:val="false"/>
          <w:color w:val="000000"/>
          <w:sz w:val="28"/>
        </w:rPr>
        <w:t>
      Статья 335. Проведение работ по добыче без проведения государственной экспертизы запасов полезных ископаемых</w:t>
      </w:r>
      <w:r>
        <w:br/>
      </w:r>
      <w:r>
        <w:rPr>
          <w:rFonts w:ascii="Times New Roman"/>
          <w:b w:val="false"/>
          <w:i w:val="false"/>
          <w:color w:val="000000"/>
          <w:sz w:val="28"/>
        </w:rPr>
        <w:t>
      Статья 336. Искажение первичной и государственной отчетности по учету добычи и переработке минерального сырья</w:t>
      </w:r>
      <w:r>
        <w:br/>
      </w:r>
      <w:r>
        <w:rPr>
          <w:rFonts w:ascii="Times New Roman"/>
          <w:b w:val="false"/>
          <w:i w:val="false"/>
          <w:color w:val="000000"/>
          <w:sz w:val="28"/>
        </w:rPr>
        <w:t>
      Статья 337. Необеспечение достоверного учета извлекаемых и погашенных в недрах запасов основных и совместно с ними залегающих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w:t>
      </w:r>
      <w:r>
        <w:br/>
      </w:r>
      <w:r>
        <w:rPr>
          <w:rFonts w:ascii="Times New Roman"/>
          <w:b w:val="false"/>
          <w:i w:val="false"/>
          <w:color w:val="000000"/>
          <w:sz w:val="28"/>
        </w:rPr>
        <w:t>
      Статья 338. Нарушение правил учета, утилизации и обезвреживания отходов производства и потребления</w:t>
      </w:r>
      <w:r>
        <w:br/>
      </w:r>
      <w:r>
        <w:rPr>
          <w:rFonts w:ascii="Times New Roman"/>
          <w:b w:val="false"/>
          <w:i w:val="false"/>
          <w:color w:val="000000"/>
          <w:sz w:val="28"/>
        </w:rPr>
        <w:t>
      Статья 339. Нарушение требований по приведению горных выработок и буровых скважин в состояние, обеспечивающее их сохранность и безопасность населения</w:t>
      </w:r>
      <w:r>
        <w:br/>
      </w:r>
      <w:r>
        <w:rPr>
          <w:rFonts w:ascii="Times New Roman"/>
          <w:b w:val="false"/>
          <w:i w:val="false"/>
          <w:color w:val="000000"/>
          <w:sz w:val="28"/>
        </w:rPr>
        <w:t>
      Статья 340. Нарушение требований по ликвидации и консервации объектов пользования недрами</w:t>
      </w:r>
      <w:r>
        <w:br/>
      </w:r>
      <w:r>
        <w:rPr>
          <w:rFonts w:ascii="Times New Roman"/>
          <w:b w:val="false"/>
          <w:i w:val="false"/>
          <w:color w:val="000000"/>
          <w:sz w:val="28"/>
        </w:rPr>
        <w:t>
      Статья 341. Отказ или уклонение от представления органам государственного контроля за охраной недр информации об использовании минерального сырья</w:t>
      </w:r>
      <w:r>
        <w:br/>
      </w:r>
      <w:r>
        <w:rPr>
          <w:rFonts w:ascii="Times New Roman"/>
          <w:b w:val="false"/>
          <w:i w:val="false"/>
          <w:color w:val="000000"/>
          <w:sz w:val="28"/>
        </w:rPr>
        <w:t>
      Статья 342. Дача должностными лицами указаний или разрешений, влекущих нарушение законодательства о недрах и переработке минерального сырья</w:t>
      </w:r>
      <w:r>
        <w:br/>
      </w:r>
      <w:r>
        <w:rPr>
          <w:rFonts w:ascii="Times New Roman"/>
          <w:b w:val="false"/>
          <w:i w:val="false"/>
          <w:color w:val="000000"/>
          <w:sz w:val="28"/>
        </w:rPr>
        <w:t>
      Статья 343. Нарушение правил проведения операций по недропользованию</w:t>
      </w:r>
      <w:r>
        <w:br/>
      </w:r>
      <w:r>
        <w:rPr>
          <w:rFonts w:ascii="Times New Roman"/>
          <w:b w:val="false"/>
          <w:i w:val="false"/>
          <w:color w:val="000000"/>
          <w:sz w:val="28"/>
        </w:rPr>
        <w:t>
      Статья 344. Регистрация незаконных сделок по природопользованию</w:t>
      </w:r>
      <w:r>
        <w:br/>
      </w:r>
      <w:r>
        <w:rPr>
          <w:rFonts w:ascii="Times New Roman"/>
          <w:b w:val="false"/>
          <w:i w:val="false"/>
          <w:color w:val="000000"/>
          <w:sz w:val="28"/>
        </w:rPr>
        <w:t>
      Статья 345. Нарушение правил охраны водных ресурсов</w:t>
      </w:r>
      <w:r>
        <w:br/>
      </w:r>
      <w:r>
        <w:rPr>
          <w:rFonts w:ascii="Times New Roman"/>
          <w:b w:val="false"/>
          <w:i w:val="false"/>
          <w:color w:val="000000"/>
          <w:sz w:val="28"/>
        </w:rPr>
        <w:t>
      Статья 346. Повреждение водохозяйственных сооружений, устройств и противопожарных систем водоснабжения, нарушение правил их эксплуатации</w:t>
      </w:r>
      <w:r>
        <w:br/>
      </w:r>
      <w:r>
        <w:rPr>
          <w:rFonts w:ascii="Times New Roman"/>
          <w:b w:val="false"/>
          <w:i w:val="false"/>
          <w:color w:val="000000"/>
          <w:sz w:val="28"/>
        </w:rPr>
        <w:t>
      Статья 347. Незаконное строительство на водоохранных зонах и полосах водных объектов</w:t>
      </w:r>
      <w:r>
        <w:br/>
      </w:r>
      <w:r>
        <w:rPr>
          <w:rFonts w:ascii="Times New Roman"/>
          <w:b w:val="false"/>
          <w:i w:val="false"/>
          <w:color w:val="000000"/>
          <w:sz w:val="28"/>
        </w:rPr>
        <w:t>
      Статья 348. Нарушение правил ведения первичного учета вод и их</w:t>
      </w:r>
      <w:r>
        <w:br/>
      </w:r>
      <w:r>
        <w:rPr>
          <w:rFonts w:ascii="Times New Roman"/>
          <w:b w:val="false"/>
          <w:i w:val="false"/>
          <w:color w:val="000000"/>
          <w:sz w:val="28"/>
        </w:rPr>
        <w:t>
использования</w:t>
      </w:r>
      <w:r>
        <w:br/>
      </w:r>
      <w:r>
        <w:rPr>
          <w:rFonts w:ascii="Times New Roman"/>
          <w:b w:val="false"/>
          <w:i w:val="false"/>
          <w:color w:val="000000"/>
          <w:sz w:val="28"/>
        </w:rPr>
        <w:t>
      Статья 349. Искажение данных учета и отчетности водных ресурсов</w:t>
      </w:r>
      <w:r>
        <w:br/>
      </w:r>
      <w:r>
        <w:rPr>
          <w:rFonts w:ascii="Times New Roman"/>
          <w:b w:val="false"/>
          <w:i w:val="false"/>
          <w:color w:val="000000"/>
          <w:sz w:val="28"/>
        </w:rPr>
        <w:t>
      Статья 350. Воспрепятствование регулированию водными ресурсами</w:t>
      </w:r>
      <w:r>
        <w:br/>
      </w:r>
      <w:r>
        <w:rPr>
          <w:rFonts w:ascii="Times New Roman"/>
          <w:b w:val="false"/>
          <w:i w:val="false"/>
          <w:color w:val="000000"/>
          <w:sz w:val="28"/>
        </w:rPr>
        <w:t>
      Статья 351. Нарушение правил общего водопользования</w:t>
      </w:r>
      <w:r>
        <w:br/>
      </w:r>
      <w:r>
        <w:rPr>
          <w:rFonts w:ascii="Times New Roman"/>
          <w:b w:val="false"/>
          <w:i w:val="false"/>
          <w:color w:val="000000"/>
          <w:sz w:val="28"/>
        </w:rPr>
        <w:t>
      Статья 352. Нарушение установленных водных сервитутов</w:t>
      </w:r>
      <w:r>
        <w:br/>
      </w:r>
      <w:r>
        <w:rPr>
          <w:rFonts w:ascii="Times New Roman"/>
          <w:b w:val="false"/>
          <w:i w:val="false"/>
          <w:color w:val="000000"/>
          <w:sz w:val="28"/>
        </w:rPr>
        <w:t>
      Статья 353. Незаконные раскорчевка, возведение построек, переработка древесины, устройство складов на землях лесного фонда</w:t>
      </w:r>
      <w:r>
        <w:br/>
      </w:r>
      <w:r>
        <w:rPr>
          <w:rFonts w:ascii="Times New Roman"/>
          <w:b w:val="false"/>
          <w:i w:val="false"/>
          <w:color w:val="000000"/>
          <w:sz w:val="28"/>
        </w:rPr>
        <w:t>
      Статья 354. Нарушение требований пожарной безопасности и санитарных правил в лесах</w:t>
      </w:r>
      <w:r>
        <w:br/>
      </w:r>
      <w:r>
        <w:rPr>
          <w:rFonts w:ascii="Times New Roman"/>
          <w:b w:val="false"/>
          <w:i w:val="false"/>
          <w:color w:val="000000"/>
          <w:sz w:val="28"/>
        </w:rPr>
        <w:t>
      Статья 355.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r>
        <w:br/>
      </w:r>
      <w:r>
        <w:rPr>
          <w:rFonts w:ascii="Times New Roman"/>
          <w:b w:val="false"/>
          <w:i w:val="false"/>
          <w:color w:val="000000"/>
          <w:sz w:val="28"/>
        </w:rPr>
        <w:t>
      Статья 356. Нарушение сроков возврата временно занимаемых участков лесного фонда и особо охраняемых природных территорий</w:t>
      </w:r>
      <w:r>
        <w:br/>
      </w:r>
      <w:r>
        <w:rPr>
          <w:rFonts w:ascii="Times New Roman"/>
          <w:b w:val="false"/>
          <w:i w:val="false"/>
          <w:color w:val="000000"/>
          <w:sz w:val="28"/>
        </w:rPr>
        <w:t>
      Статья 357.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r>
        <w:br/>
      </w:r>
      <w:r>
        <w:rPr>
          <w:rFonts w:ascii="Times New Roman"/>
          <w:b w:val="false"/>
          <w:i w:val="false"/>
          <w:color w:val="000000"/>
          <w:sz w:val="28"/>
        </w:rPr>
        <w:t>
      Статья 358. Нарушение порядка и сроков облесения вырубок и других категорий земель лесного фонда, предназначенных лесовосстановления и лесоразведения</w:t>
      </w:r>
      <w:r>
        <w:br/>
      </w:r>
      <w:r>
        <w:rPr>
          <w:rFonts w:ascii="Times New Roman"/>
          <w:b w:val="false"/>
          <w:i w:val="false"/>
          <w:color w:val="000000"/>
          <w:sz w:val="28"/>
        </w:rPr>
        <w:t>
      Статья 359.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r>
        <w:br/>
      </w:r>
      <w:r>
        <w:rPr>
          <w:rFonts w:ascii="Times New Roman"/>
          <w:b w:val="false"/>
          <w:i w:val="false"/>
          <w:color w:val="000000"/>
          <w:sz w:val="28"/>
        </w:rPr>
        <w:t>
      Статья 360. Осуществление лесных пользований не в соответствии с целями или требованиями, предусмотренными разрешительными документами</w:t>
      </w:r>
      <w:r>
        <w:br/>
      </w:r>
      <w:r>
        <w:rPr>
          <w:rFonts w:ascii="Times New Roman"/>
          <w:b w:val="false"/>
          <w:i w:val="false"/>
          <w:color w:val="000000"/>
          <w:sz w:val="28"/>
        </w:rPr>
        <w:t>
      Статья 361. Строительство и эксплуатация объектов, приведших к вредному воздействию на состояние и воспроизводство лесов</w:t>
      </w:r>
      <w:r>
        <w:br/>
      </w:r>
      <w:r>
        <w:rPr>
          <w:rFonts w:ascii="Times New Roman"/>
          <w:b w:val="false"/>
          <w:i w:val="false"/>
          <w:color w:val="000000"/>
          <w:sz w:val="28"/>
        </w:rPr>
        <w:t>
      Статья 362. Нарушение установленного порядка отвода и таксации лесосек</w:t>
      </w:r>
      <w:r>
        <w:br/>
      </w:r>
      <w:r>
        <w:rPr>
          <w:rFonts w:ascii="Times New Roman"/>
          <w:b w:val="false"/>
          <w:i w:val="false"/>
          <w:color w:val="000000"/>
          <w:sz w:val="28"/>
        </w:rPr>
        <w:t>
      Статья 363. Допущение заготовки древесины в размерах, превышающих расчетную лесосеку</w:t>
      </w:r>
      <w:r>
        <w:br/>
      </w:r>
      <w:r>
        <w:rPr>
          <w:rFonts w:ascii="Times New Roman"/>
          <w:b w:val="false"/>
          <w:i w:val="false"/>
          <w:color w:val="000000"/>
          <w:sz w:val="28"/>
        </w:rPr>
        <w:t>
      Статья 364. Нарушение правил транспортировки, хранения и применения средств защиты растений и других препаратов</w:t>
      </w:r>
      <w:r>
        <w:br/>
      </w:r>
      <w:r>
        <w:rPr>
          <w:rFonts w:ascii="Times New Roman"/>
          <w:b w:val="false"/>
          <w:i w:val="false"/>
          <w:color w:val="000000"/>
          <w:sz w:val="28"/>
        </w:rPr>
        <w:t>
      Статья 365.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незаконное переселение, акклиматизация, реакклиматизация и скрещивание животных</w:t>
      </w:r>
      <w:r>
        <w:br/>
      </w:r>
      <w:r>
        <w:rPr>
          <w:rFonts w:ascii="Times New Roman"/>
          <w:b w:val="false"/>
          <w:i w:val="false"/>
          <w:color w:val="000000"/>
          <w:sz w:val="28"/>
        </w:rPr>
        <w:t>
      Статья 366.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r>
        <w:br/>
      </w:r>
      <w:r>
        <w:rPr>
          <w:rFonts w:ascii="Times New Roman"/>
          <w:b w:val="false"/>
          <w:i w:val="false"/>
          <w:color w:val="000000"/>
          <w:sz w:val="28"/>
        </w:rPr>
        <w:t>
      Статья 367. Нарушение порядка пребывания физических лиц на отдельных видах особо охраняемых природных территорий</w:t>
      </w:r>
      <w:r>
        <w:br/>
      </w:r>
      <w:r>
        <w:rPr>
          <w:rFonts w:ascii="Times New Roman"/>
          <w:b w:val="false"/>
          <w:i w:val="false"/>
          <w:color w:val="000000"/>
          <w:sz w:val="28"/>
        </w:rPr>
        <w:t>
      Статья 368. Повреждение или уничтожение объектов селекционно-генетического назначения</w:t>
      </w:r>
      <w:r>
        <w:br/>
      </w:r>
      <w:r>
        <w:rPr>
          <w:rFonts w:ascii="Times New Roman"/>
          <w:b w:val="false"/>
          <w:i w:val="false"/>
          <w:color w:val="000000"/>
          <w:sz w:val="28"/>
        </w:rPr>
        <w:t>
      Статья 369. Нарушение требований пользования животным миром и правил охоты</w:t>
      </w:r>
      <w:r>
        <w:br/>
      </w:r>
      <w:r>
        <w:rPr>
          <w:rFonts w:ascii="Times New Roman"/>
          <w:b w:val="false"/>
          <w:i w:val="false"/>
          <w:color w:val="000000"/>
          <w:sz w:val="28"/>
        </w:rPr>
        <w:t>
      Статья 370. Нарушение правил рыболовства и охраны рыбных ресурсов и других водных животных</w:t>
      </w:r>
      <w:r>
        <w:br/>
      </w:r>
      <w:r>
        <w:rPr>
          <w:rFonts w:ascii="Times New Roman"/>
          <w:b w:val="false"/>
          <w:i w:val="false"/>
          <w:color w:val="000000"/>
          <w:sz w:val="28"/>
        </w:rPr>
        <w:t>
      Статья 371. Нарушение требований законодательства в области охраны, воспроизводства и использования рыбных ресурсов и других водных животных</w:t>
      </w:r>
      <w:r>
        <w:br/>
      </w:r>
      <w:r>
        <w:rPr>
          <w:rFonts w:ascii="Times New Roman"/>
          <w:b w:val="false"/>
          <w:i w:val="false"/>
          <w:color w:val="000000"/>
          <w:sz w:val="28"/>
        </w:rPr>
        <w:t>
      Статья 372. Нарушение правил ведения охотничьего хозяйства</w:t>
      </w:r>
      <w:r>
        <w:br/>
      </w:r>
      <w:r>
        <w:rPr>
          <w:rFonts w:ascii="Times New Roman"/>
          <w:b w:val="false"/>
          <w:i w:val="false"/>
          <w:color w:val="000000"/>
          <w:sz w:val="28"/>
        </w:rPr>
        <w:t>
      Статья 373. Нарушение правил содержания и защиты зеленых насаждений</w:t>
      </w:r>
      <w:r>
        <w:br/>
      </w:r>
      <w:r>
        <w:rPr>
          <w:rFonts w:ascii="Times New Roman"/>
          <w:b w:val="false"/>
          <w:i w:val="false"/>
          <w:color w:val="000000"/>
          <w:sz w:val="28"/>
        </w:rPr>
        <w:t>
      Статья 374. Несвоевременная очистка мест рубок от порубочных остатков, засорение просек и прилегающих к лесосекам территорий</w:t>
      </w:r>
      <w:r>
        <w:br/>
      </w:r>
      <w:r>
        <w:rPr>
          <w:rFonts w:ascii="Times New Roman"/>
          <w:b w:val="false"/>
          <w:i w:val="false"/>
          <w:color w:val="000000"/>
          <w:sz w:val="28"/>
        </w:rPr>
        <w:t>
      Статья 375. Нарушения порядка и сроков разработки лесосек</w:t>
      </w:r>
      <w:r>
        <w:br/>
      </w:r>
      <w:r>
        <w:rPr>
          <w:rFonts w:ascii="Times New Roman"/>
          <w:b w:val="false"/>
          <w:i w:val="false"/>
          <w:color w:val="000000"/>
          <w:sz w:val="28"/>
        </w:rPr>
        <w:t>
      Статья 376. Незаконное приобретение, сбыт, провоз, ввоз, вывоз, хранение (содержание) видов диких животных и растений, их частями или дериватами</w:t>
      </w:r>
      <w:r>
        <w:br/>
      </w:r>
      <w:r>
        <w:rPr>
          <w:rFonts w:ascii="Times New Roman"/>
          <w:b w:val="false"/>
          <w:i w:val="false"/>
          <w:color w:val="000000"/>
          <w:sz w:val="28"/>
        </w:rPr>
        <w:t>
      Статья 377. Нарушение порядка выдачи и использования выданных разрешений на пользование животным миром</w:t>
      </w:r>
      <w:r>
        <w:br/>
      </w:r>
      <w:r>
        <w:rPr>
          <w:rFonts w:ascii="Times New Roman"/>
          <w:b w:val="false"/>
          <w:i w:val="false"/>
          <w:color w:val="000000"/>
          <w:sz w:val="28"/>
        </w:rPr>
        <w:t>
      Статья 378. Незаконное изменение условий выданной лицензии, а равно нарушение утвержденного порядка проведения нефтяных операций на море</w:t>
      </w:r>
      <w:r>
        <w:br/>
      </w:r>
      <w:r>
        <w:rPr>
          <w:rFonts w:ascii="Times New Roman"/>
          <w:b w:val="false"/>
          <w:i w:val="false"/>
          <w:color w:val="000000"/>
          <w:sz w:val="28"/>
        </w:rPr>
        <w:t>
      Статья 379. Осуществление нефтяных операций на море, создающих препятствие и наносящих вред морскому судоходству, рыбной ловле</w:t>
      </w:r>
      <w:r>
        <w:br/>
      </w:r>
      <w:r>
        <w:rPr>
          <w:rFonts w:ascii="Times New Roman"/>
          <w:b w:val="false"/>
          <w:i w:val="false"/>
          <w:color w:val="000000"/>
          <w:sz w:val="28"/>
        </w:rPr>
        <w:t>
      Статья 380. Нарушение правил проведения морских научных исследований на континентальном шельфе Республики Казахстан</w:t>
      </w:r>
      <w:r>
        <w:br/>
      </w:r>
      <w:r>
        <w:rPr>
          <w:rFonts w:ascii="Times New Roman"/>
          <w:b w:val="false"/>
          <w:i w:val="false"/>
          <w:color w:val="000000"/>
          <w:sz w:val="28"/>
        </w:rPr>
        <w:t>
      Статья 381. Нарушение правил захоронения отходов и других материалов, а также правил консервации и демонтажа на континентальном шельфе Республики Казахстан</w:t>
      </w:r>
      <w:r>
        <w:br/>
      </w:r>
      <w:r>
        <w:rPr>
          <w:rFonts w:ascii="Times New Roman"/>
          <w:b w:val="false"/>
          <w:i w:val="false"/>
          <w:color w:val="000000"/>
          <w:sz w:val="28"/>
        </w:rPr>
        <w:t>
      Статья 382. Невыполнение законных требований должностных лиц органов охраны континентального шельфа Республики Казахстан</w:t>
      </w:r>
      <w:r>
        <w:br/>
      </w:r>
      <w:r>
        <w:rPr>
          <w:rFonts w:ascii="Times New Roman"/>
          <w:b w:val="false"/>
          <w:i w:val="false"/>
          <w:color w:val="000000"/>
          <w:sz w:val="28"/>
        </w:rPr>
        <w:t>
      Статья 383. Незаконная передача минеральных и биологических ресурсов континентального шельфа, территориальных вод (моря) и внутренних вод Республики Казахстан</w:t>
      </w:r>
      <w:r>
        <w:br/>
      </w:r>
      <w:r>
        <w:rPr>
          <w:rFonts w:ascii="Times New Roman"/>
          <w:b w:val="false"/>
          <w:i w:val="false"/>
          <w:color w:val="000000"/>
          <w:sz w:val="28"/>
        </w:rPr>
        <w:t>
      Статья 384. Нарушение законодательства об экологическом аудите</w:t>
      </w:r>
      <w:r>
        <w:br/>
      </w:r>
      <w:r>
        <w:rPr>
          <w:rFonts w:ascii="Times New Roman"/>
          <w:b w:val="false"/>
          <w:i w:val="false"/>
          <w:color w:val="000000"/>
          <w:sz w:val="28"/>
        </w:rPr>
        <w:t>
      Статья 385. Реализация икры, маркированной с нарушением порядка маркирования, либо немаркированной икры осетровых видов рыб</w:t>
      </w:r>
      <w:r>
        <w:br/>
      </w:r>
      <w:r>
        <w:rPr>
          <w:rFonts w:ascii="Times New Roman"/>
          <w:b w:val="false"/>
          <w:i w:val="false"/>
          <w:color w:val="000000"/>
          <w:sz w:val="28"/>
        </w:rPr>
        <w:t>
      Статья 386. Представление физическими и юридическими лицами, выполняющими работы и оказывающими услуги в области охраны окружающей среды, недостоверных данных</w:t>
      </w:r>
    </w:p>
    <w:p>
      <w:pPr>
        <w:spacing w:after="0"/>
        <w:ind w:left="0"/>
        <w:jc w:val="left"/>
      </w:pPr>
      <w:r>
        <w:rPr>
          <w:rFonts w:ascii="Times New Roman"/>
          <w:b/>
          <w:i w:val="false"/>
          <w:color w:val="000000"/>
        </w:rPr>
        <w:t xml:space="preserve"> Глава 22. Административные правонарушения в области защиты и</w:t>
      </w:r>
      <w:r>
        <w:br/>
      </w:r>
      <w:r>
        <w:rPr>
          <w:rFonts w:ascii="Times New Roman"/>
          <w:b/>
          <w:i w:val="false"/>
          <w:color w:val="000000"/>
        </w:rPr>
        <w:t>
карантина растений, зернового рынка и хранения зерна, хлопковой</w:t>
      </w:r>
      <w:r>
        <w:br/>
      </w:r>
      <w:r>
        <w:rPr>
          <w:rFonts w:ascii="Times New Roman"/>
          <w:b/>
          <w:i w:val="false"/>
          <w:color w:val="000000"/>
        </w:rPr>
        <w:t>
отрасли, семеноводства и государственного</w:t>
      </w:r>
      <w:r>
        <w:br/>
      </w:r>
      <w:r>
        <w:rPr>
          <w:rFonts w:ascii="Times New Roman"/>
          <w:b/>
          <w:i w:val="false"/>
          <w:color w:val="000000"/>
        </w:rPr>
        <w:t>
ветеринарно-санитарного контроля и надзора и племенного</w:t>
      </w:r>
      <w:r>
        <w:br/>
      </w:r>
      <w:r>
        <w:rPr>
          <w:rFonts w:ascii="Times New Roman"/>
          <w:b/>
          <w:i w:val="false"/>
          <w:color w:val="000000"/>
        </w:rPr>
        <w:t>
животноводства, а также формирования и использования</w:t>
      </w:r>
      <w:r>
        <w:br/>
      </w:r>
      <w:r>
        <w:rPr>
          <w:rFonts w:ascii="Times New Roman"/>
          <w:b/>
          <w:i w:val="false"/>
          <w:color w:val="000000"/>
        </w:rPr>
        <w:t>
региональных стабилизационных фондов продовольственных товаров</w:t>
      </w:r>
    </w:p>
    <w:p>
      <w:pPr>
        <w:spacing w:after="0"/>
        <w:ind w:left="0"/>
        <w:jc w:val="both"/>
      </w:pPr>
      <w:r>
        <w:rPr>
          <w:rFonts w:ascii="Times New Roman"/>
          <w:b w:val="false"/>
          <w:i w:val="false"/>
          <w:color w:val="000000"/>
          <w:sz w:val="28"/>
        </w:rPr>
        <w:t>      Статья 387. Нарушение законодательства Республики Казахстан в области карантина растений</w:t>
      </w:r>
      <w:r>
        <w:br/>
      </w:r>
      <w:r>
        <w:rPr>
          <w:rFonts w:ascii="Times New Roman"/>
          <w:b w:val="false"/>
          <w:i w:val="false"/>
          <w:color w:val="000000"/>
          <w:sz w:val="28"/>
        </w:rPr>
        <w:t>
      Статья 388. Нарушение законодательства Республики Казахстан о зерне</w:t>
      </w:r>
      <w:r>
        <w:br/>
      </w:r>
      <w:r>
        <w:rPr>
          <w:rFonts w:ascii="Times New Roman"/>
          <w:b w:val="false"/>
          <w:i w:val="false"/>
          <w:color w:val="000000"/>
          <w:sz w:val="28"/>
        </w:rPr>
        <w:t>
      Статья 389. Нарушения при осуществлении предпринимательской деятельности и оказании услуг в области семеноводства</w:t>
      </w:r>
      <w:r>
        <w:br/>
      </w:r>
      <w:r>
        <w:rPr>
          <w:rFonts w:ascii="Times New Roman"/>
          <w:b w:val="false"/>
          <w:i w:val="false"/>
          <w:color w:val="000000"/>
          <w:sz w:val="28"/>
        </w:rPr>
        <w:t>
      Статья 390. Нарушение законодательства Республики Казахстан в области защиты растений</w:t>
      </w:r>
      <w:r>
        <w:br/>
      </w:r>
      <w:r>
        <w:rPr>
          <w:rFonts w:ascii="Times New Roman"/>
          <w:b w:val="false"/>
          <w:i w:val="false"/>
          <w:color w:val="000000"/>
          <w:sz w:val="28"/>
        </w:rPr>
        <w:t>
      Статья 391. Нарушение законодательства Республики Казахстан о развитии хлопковой отрасли</w:t>
      </w:r>
      <w:r>
        <w:br/>
      </w:r>
      <w:r>
        <w:rPr>
          <w:rFonts w:ascii="Times New Roman"/>
          <w:b w:val="false"/>
          <w:i w:val="false"/>
          <w:color w:val="000000"/>
          <w:sz w:val="28"/>
        </w:rPr>
        <w:t>
      Статья 392.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w:t>
      </w:r>
      <w:r>
        <w:br/>
      </w:r>
      <w:r>
        <w:rPr>
          <w:rFonts w:ascii="Times New Roman"/>
          <w:b w:val="false"/>
          <w:i w:val="false"/>
          <w:color w:val="000000"/>
          <w:sz w:val="28"/>
        </w:rPr>
        <w:t>
      Статья 393. Нарушение законодательства о ветеринарии</w:t>
      </w:r>
      <w:r>
        <w:br/>
      </w:r>
      <w:r>
        <w:rPr>
          <w:rFonts w:ascii="Times New Roman"/>
          <w:b w:val="false"/>
          <w:i w:val="false"/>
          <w:color w:val="000000"/>
          <w:sz w:val="28"/>
        </w:rPr>
        <w:t>
      Статья 394. Нарушение законодательства Республики Казахстан о племенном животноводстве</w:t>
      </w:r>
      <w:r>
        <w:br/>
      </w:r>
      <w:r>
        <w:rPr>
          <w:rFonts w:ascii="Times New Roman"/>
          <w:b w:val="false"/>
          <w:i w:val="false"/>
          <w:color w:val="000000"/>
          <w:sz w:val="28"/>
        </w:rPr>
        <w:t>
      Статья 395. Нарушение правил содержания собак и кошек</w:t>
      </w:r>
    </w:p>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 xml:space="preserve">
образования </w:t>
      </w:r>
    </w:p>
    <w:p>
      <w:pPr>
        <w:spacing w:after="0"/>
        <w:ind w:left="0"/>
        <w:jc w:val="both"/>
      </w:pPr>
      <w:r>
        <w:rPr>
          <w:rFonts w:ascii="Times New Roman"/>
          <w:b w:val="false"/>
          <w:i w:val="false"/>
          <w:color w:val="000000"/>
          <w:sz w:val="28"/>
        </w:rPr>
        <w:t>      Статья 396. Нарушение законодательства Республики Казахстан в области образования</w:t>
      </w:r>
      <w:r>
        <w:br/>
      </w:r>
      <w:r>
        <w:rPr>
          <w:rFonts w:ascii="Times New Roman"/>
          <w:b w:val="false"/>
          <w:i w:val="false"/>
          <w:color w:val="000000"/>
          <w:sz w:val="28"/>
        </w:rPr>
        <w:t>
      Статья 397. Нарушение требований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pPr>
        <w:spacing w:after="0"/>
        <w:ind w:left="0"/>
        <w:jc w:val="left"/>
      </w:pPr>
      <w:r>
        <w:rPr>
          <w:rFonts w:ascii="Times New Roman"/>
          <w:b/>
          <w:i w:val="false"/>
          <w:color w:val="000000"/>
        </w:rPr>
        <w:t xml:space="preserve"> Глава 24. Административные правонарушения, посягающие на</w:t>
      </w:r>
      <w:r>
        <w:br/>
      </w:r>
      <w:r>
        <w:rPr>
          <w:rFonts w:ascii="Times New Roman"/>
          <w:b/>
          <w:i w:val="false"/>
          <w:color w:val="000000"/>
        </w:rPr>
        <w:t>
общественную безопасность и здоровье населения</w:t>
      </w:r>
    </w:p>
    <w:p>
      <w:pPr>
        <w:spacing w:after="0"/>
        <w:ind w:left="0"/>
        <w:jc w:val="both"/>
      </w:pPr>
      <w:r>
        <w:rPr>
          <w:rFonts w:ascii="Times New Roman"/>
          <w:b w:val="false"/>
          <w:i w:val="false"/>
          <w:color w:val="000000"/>
          <w:sz w:val="28"/>
        </w:rPr>
        <w:t>      Статья 398. Нарушение или невыполнение требований пожарной безопасности</w:t>
      </w:r>
      <w:r>
        <w:br/>
      </w:r>
      <w:r>
        <w:rPr>
          <w:rFonts w:ascii="Times New Roman"/>
          <w:b w:val="false"/>
          <w:i w:val="false"/>
          <w:color w:val="000000"/>
          <w:sz w:val="28"/>
        </w:rPr>
        <w:t>
      Статья 399. Нарушение законодательства Республики Казахстан в области пожарной безопасности при проведении независимой оценки рисков</w:t>
      </w:r>
      <w:r>
        <w:br/>
      </w:r>
      <w:r>
        <w:rPr>
          <w:rFonts w:ascii="Times New Roman"/>
          <w:b w:val="false"/>
          <w:i w:val="false"/>
          <w:color w:val="000000"/>
          <w:sz w:val="28"/>
        </w:rPr>
        <w:t>
      Статья 400. Выпуск и реализация продукции, не отвечающей требованиям пожарной безопасности</w:t>
      </w:r>
      <w:r>
        <w:br/>
      </w:r>
      <w:r>
        <w:rPr>
          <w:rFonts w:ascii="Times New Roman"/>
          <w:b w:val="false"/>
          <w:i w:val="false"/>
          <w:color w:val="000000"/>
          <w:sz w:val="28"/>
        </w:rPr>
        <w:t>
      Статья 401. Нарушение или невыполнение правил безопасности на водоемах</w:t>
      </w:r>
      <w:r>
        <w:br/>
      </w:r>
      <w:r>
        <w:rPr>
          <w:rFonts w:ascii="Times New Roman"/>
          <w:b w:val="false"/>
          <w:i w:val="false"/>
          <w:color w:val="000000"/>
          <w:sz w:val="28"/>
        </w:rPr>
        <w:t>
      Статья 402. Нарушение требований радиационной безопасности при использовании атомной энергии</w:t>
      </w:r>
      <w:r>
        <w:br/>
      </w:r>
      <w:r>
        <w:rPr>
          <w:rFonts w:ascii="Times New Roman"/>
          <w:b w:val="false"/>
          <w:i w:val="false"/>
          <w:color w:val="000000"/>
          <w:sz w:val="28"/>
        </w:rPr>
        <w:t>
      Статья 403. Нарушение требований режима нераспространения ядерного оружия</w:t>
      </w:r>
      <w:r>
        <w:br/>
      </w:r>
      <w:r>
        <w:rPr>
          <w:rFonts w:ascii="Times New Roman"/>
          <w:b w:val="false"/>
          <w:i w:val="false"/>
          <w:color w:val="000000"/>
          <w:sz w:val="28"/>
        </w:rPr>
        <w:t>
      Статья 404. Нарушение законодательства Республики Казахстан в области технического регулирования</w:t>
      </w:r>
      <w:r>
        <w:br/>
      </w:r>
      <w:r>
        <w:rPr>
          <w:rFonts w:ascii="Times New Roman"/>
          <w:b w:val="false"/>
          <w:i w:val="false"/>
          <w:color w:val="000000"/>
          <w:sz w:val="28"/>
        </w:rPr>
        <w:t>
      Статья 405. Нарушение законодательства в области обеспечения безопасности отдельных видов продукции</w:t>
      </w:r>
      <w:r>
        <w:br/>
      </w:r>
      <w:r>
        <w:rPr>
          <w:rFonts w:ascii="Times New Roman"/>
          <w:b w:val="false"/>
          <w:i w:val="false"/>
          <w:color w:val="000000"/>
          <w:sz w:val="28"/>
        </w:rPr>
        <w:t>
      Статья 406. Нарушение порядка выдачи сертификата о происхождении товара и заключения форм товара Таможенного союза или иностранного товара</w:t>
      </w:r>
      <w:r>
        <w:br/>
      </w:r>
      <w:r>
        <w:rPr>
          <w:rFonts w:ascii="Times New Roman"/>
          <w:b w:val="false"/>
          <w:i w:val="false"/>
          <w:color w:val="000000"/>
          <w:sz w:val="28"/>
        </w:rPr>
        <w:t>
      Статья 407. Нарушение национальных стандартов, предъявляемых к Государственному Флагу Республики Казахстан и Государственному Гербу Республики Казахстан, а также материальным объектам с их изображением</w:t>
      </w:r>
      <w:r>
        <w:br/>
      </w:r>
      <w:r>
        <w:rPr>
          <w:rFonts w:ascii="Times New Roman"/>
          <w:b w:val="false"/>
          <w:i w:val="false"/>
          <w:color w:val="000000"/>
          <w:sz w:val="28"/>
        </w:rPr>
        <w:t>
      Статья 408. Нарушение законодательства Республики Казахстан об обеспечении единства измерений</w:t>
      </w:r>
      <w:r>
        <w:br/>
      </w:r>
      <w:r>
        <w:rPr>
          <w:rFonts w:ascii="Times New Roman"/>
          <w:b w:val="false"/>
          <w:i w:val="false"/>
          <w:color w:val="000000"/>
          <w:sz w:val="28"/>
        </w:rPr>
        <w:t>
      Статья 409. Непринятие мер к уничтожению дикорастущей конопли</w:t>
      </w:r>
      <w:r>
        <w:br/>
      </w:r>
      <w:r>
        <w:rPr>
          <w:rFonts w:ascii="Times New Roman"/>
          <w:b w:val="false"/>
          <w:i w:val="false"/>
          <w:color w:val="000000"/>
          <w:sz w:val="28"/>
        </w:rPr>
        <w:t>
      Статья 410. Непринятие мер к обеспечению охраны наркосодержащих посевов</w:t>
      </w:r>
      <w:r>
        <w:br/>
      </w:r>
      <w:r>
        <w:rPr>
          <w:rFonts w:ascii="Times New Roman"/>
          <w:b w:val="false"/>
          <w:i w:val="false"/>
          <w:color w:val="000000"/>
          <w:sz w:val="28"/>
        </w:rPr>
        <w:t>
      Статья 411. Непринятие мер к пресечению сбыта и (или) немедицинского потребления наркотических, психотропных веществ и прекурсоров</w:t>
      </w:r>
      <w:r>
        <w:br/>
      </w:r>
      <w:r>
        <w:rPr>
          <w:rFonts w:ascii="Times New Roman"/>
          <w:b w:val="false"/>
          <w:i w:val="false"/>
          <w:color w:val="000000"/>
          <w:sz w:val="28"/>
        </w:rPr>
        <w:t>
      Статья 412. Пропаганда и незаконная реклама наркотических средств, психотропных веществ и прекурсоров</w:t>
      </w:r>
      <w:r>
        <w:br/>
      </w:r>
      <w:r>
        <w:rPr>
          <w:rFonts w:ascii="Times New Roman"/>
          <w:b w:val="false"/>
          <w:i w:val="false"/>
          <w:color w:val="000000"/>
          <w:sz w:val="28"/>
        </w:rPr>
        <w:t>
      Статья 413. Незаконная медицинская и (или) фармацевтическая деятельность</w:t>
      </w:r>
      <w:r>
        <w:br/>
      </w:r>
      <w:r>
        <w:rPr>
          <w:rFonts w:ascii="Times New Roman"/>
          <w:b w:val="false"/>
          <w:i w:val="false"/>
          <w:color w:val="000000"/>
          <w:sz w:val="28"/>
        </w:rPr>
        <w:t>
      Статья 414. Нарушение требований законодательства в области санитарно-эпидемиологического благополучия населения, а также гигиенических нормативов</w:t>
      </w:r>
      <w:r>
        <w:br/>
      </w:r>
      <w:r>
        <w:rPr>
          <w:rFonts w:ascii="Times New Roman"/>
          <w:b w:val="false"/>
          <w:i w:val="false"/>
          <w:color w:val="000000"/>
          <w:sz w:val="28"/>
        </w:rPr>
        <w:t>
      Статья 415. Нарушение правил фармацевтической деятельности и сферы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Статья 416. Нарушение требований технической укрепленности объектов и помещений в сфере оборота наркотических средств, психотропных веществ, прекурсоров</w:t>
      </w:r>
      <w:r>
        <w:br/>
      </w:r>
      <w:r>
        <w:rPr>
          <w:rFonts w:ascii="Times New Roman"/>
          <w:b w:val="false"/>
          <w:i w:val="false"/>
          <w:color w:val="000000"/>
          <w:sz w:val="28"/>
        </w:rPr>
        <w:t>
      Статья 417. Недостоверная реклама в области здравоохранения</w:t>
      </w:r>
      <w:r>
        <w:br/>
      </w:r>
      <w:r>
        <w:rPr>
          <w:rFonts w:ascii="Times New Roman"/>
          <w:b w:val="false"/>
          <w:i w:val="false"/>
          <w:color w:val="000000"/>
          <w:sz w:val="28"/>
        </w:rPr>
        <w:t xml:space="preserve">
      Статья 418.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а также лиц, потребляющих наркотические средства или психотропные вещества без назначения врача </w:t>
      </w:r>
      <w:r>
        <w:br/>
      </w:r>
      <w:r>
        <w:rPr>
          <w:rFonts w:ascii="Times New Roman"/>
          <w:b w:val="false"/>
          <w:i w:val="false"/>
          <w:color w:val="000000"/>
          <w:sz w:val="28"/>
        </w:rPr>
        <w:t>
      Статья 419. Уклонение от лечения лиц с заболеваниями, представляющими опасность для окружающих</w:t>
      </w:r>
      <w:r>
        <w:br/>
      </w:r>
      <w:r>
        <w:rPr>
          <w:rFonts w:ascii="Times New Roman"/>
          <w:b w:val="false"/>
          <w:i w:val="false"/>
          <w:color w:val="000000"/>
          <w:sz w:val="28"/>
        </w:rPr>
        <w:t>
      Статья 420. Сокрытие лицами с заболеваниями, представляющими опасность для окружающих, источника заражения и лиц, находившихся с ними в контакте</w:t>
      </w:r>
      <w:r>
        <w:br/>
      </w:r>
      <w:r>
        <w:rPr>
          <w:rFonts w:ascii="Times New Roman"/>
          <w:b w:val="false"/>
          <w:i w:val="false"/>
          <w:color w:val="000000"/>
          <w:sz w:val="28"/>
        </w:rPr>
        <w:t>
      Статья 421.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r>
        <w:br/>
      </w:r>
      <w:r>
        <w:rPr>
          <w:rFonts w:ascii="Times New Roman"/>
          <w:b w:val="false"/>
          <w:i w:val="false"/>
          <w:color w:val="000000"/>
          <w:sz w:val="28"/>
        </w:rPr>
        <w:t>
      Статья 422. Нарушение субъектами здравоохранения обязанности по информированию уполномоченных органов</w:t>
      </w:r>
    </w:p>
    <w:p>
      <w:pPr>
        <w:spacing w:after="0"/>
        <w:ind w:left="0"/>
        <w:jc w:val="left"/>
      </w:pPr>
      <w:r>
        <w:rPr>
          <w:rFonts w:ascii="Times New Roman"/>
          <w:b/>
          <w:i w:val="false"/>
          <w:color w:val="000000"/>
        </w:rPr>
        <w:t xml:space="preserve"> Глава 25. Административные правонарушения, посягающие на</w:t>
      </w:r>
      <w:r>
        <w:br/>
      </w:r>
      <w:r>
        <w:rPr>
          <w:rFonts w:ascii="Times New Roman"/>
          <w:b/>
          <w:i w:val="false"/>
          <w:color w:val="000000"/>
        </w:rPr>
        <w:t>
общественный порядок и нравственность</w:t>
      </w:r>
    </w:p>
    <w:p>
      <w:pPr>
        <w:spacing w:after="0"/>
        <w:ind w:left="0"/>
        <w:jc w:val="both"/>
      </w:pPr>
      <w:r>
        <w:rPr>
          <w:rFonts w:ascii="Times New Roman"/>
          <w:b w:val="false"/>
          <w:i w:val="false"/>
          <w:color w:val="000000"/>
          <w:sz w:val="28"/>
        </w:rPr>
        <w:t>      Статья 423. Хулиганство, совершенное несовершеннолетним</w:t>
      </w:r>
      <w:r>
        <w:br/>
      </w:r>
      <w:r>
        <w:rPr>
          <w:rFonts w:ascii="Times New Roman"/>
          <w:b w:val="false"/>
          <w:i w:val="false"/>
          <w:color w:val="000000"/>
          <w:sz w:val="28"/>
        </w:rPr>
        <w:t>
      Статья 424. Стрельба из огнестрельного оружия, взрыв пиротехнических устройств в населенных пунктах</w:t>
      </w:r>
      <w:r>
        <w:br/>
      </w:r>
      <w:r>
        <w:rPr>
          <w:rFonts w:ascii="Times New Roman"/>
          <w:b w:val="false"/>
          <w:i w:val="false"/>
          <w:color w:val="000000"/>
          <w:sz w:val="28"/>
        </w:rPr>
        <w:t>
      Статья 425. Нарушение тишины</w:t>
      </w:r>
      <w:r>
        <w:br/>
      </w:r>
      <w:r>
        <w:rPr>
          <w:rFonts w:ascii="Times New Roman"/>
          <w:b w:val="false"/>
          <w:i w:val="false"/>
          <w:color w:val="000000"/>
          <w:sz w:val="28"/>
        </w:rPr>
        <w:t>
      Статья 426. Заведомо ложный вызов специальных служб</w:t>
      </w:r>
      <w:r>
        <w:br/>
      </w:r>
      <w:r>
        <w:rPr>
          <w:rFonts w:ascii="Times New Roman"/>
          <w:b w:val="false"/>
          <w:i w:val="false"/>
          <w:color w:val="000000"/>
          <w:sz w:val="28"/>
        </w:rPr>
        <w:t>
      Статья 427. Заведомо ложная информация о факте коррупционного правонарушения</w:t>
      </w:r>
      <w:r>
        <w:br/>
      </w:r>
      <w:r>
        <w:rPr>
          <w:rFonts w:ascii="Times New Roman"/>
          <w:b w:val="false"/>
          <w:i w:val="false"/>
          <w:color w:val="000000"/>
          <w:sz w:val="28"/>
        </w:rPr>
        <w:t>
      Статья 428. Распитие алкогольных напитков или появление в общественных местах в пьяном виде</w:t>
      </w:r>
      <w:r>
        <w:br/>
      </w:r>
      <w:r>
        <w:rPr>
          <w:rFonts w:ascii="Times New Roman"/>
          <w:b w:val="false"/>
          <w:i w:val="false"/>
          <w:color w:val="000000"/>
          <w:sz w:val="28"/>
        </w:rPr>
        <w:t>
      Статья 429. Нарушение запрета курения в отдельных общественных местах</w:t>
      </w:r>
      <w:r>
        <w:br/>
      </w:r>
      <w:r>
        <w:rPr>
          <w:rFonts w:ascii="Times New Roman"/>
          <w:b w:val="false"/>
          <w:i w:val="false"/>
          <w:color w:val="000000"/>
          <w:sz w:val="28"/>
        </w:rPr>
        <w:t>
      Статья 430. Нахождение несовершеннолетних в развлекательных заведениях в ночное время</w:t>
      </w:r>
      <w:r>
        <w:br/>
      </w:r>
      <w:r>
        <w:rPr>
          <w:rFonts w:ascii="Times New Roman"/>
          <w:b w:val="false"/>
          <w:i w:val="false"/>
          <w:color w:val="000000"/>
          <w:sz w:val="28"/>
        </w:rPr>
        <w:t>
      Статья 431. Нахождение несовершеннолетних без сопровождения законных представителей вне жилища</w:t>
      </w:r>
      <w:r>
        <w:br/>
      </w:r>
      <w:r>
        <w:rPr>
          <w:rFonts w:ascii="Times New Roman"/>
          <w:b w:val="false"/>
          <w:i w:val="false"/>
          <w:color w:val="000000"/>
          <w:sz w:val="28"/>
        </w:rPr>
        <w:t>
      Статья 432. Азартные игры</w:t>
      </w:r>
      <w:r>
        <w:br/>
      </w:r>
      <w:r>
        <w:rPr>
          <w:rFonts w:ascii="Times New Roman"/>
          <w:b w:val="false"/>
          <w:i w:val="false"/>
          <w:color w:val="000000"/>
          <w:sz w:val="28"/>
        </w:rPr>
        <w:t>
      Статья 433. Нарушение законодательства Республики Казахстан об игорном бизнесе</w:t>
      </w:r>
      <w:r>
        <w:br/>
      </w:r>
      <w:r>
        <w:rPr>
          <w:rFonts w:ascii="Times New Roman"/>
          <w:b w:val="false"/>
          <w:i w:val="false"/>
          <w:color w:val="000000"/>
          <w:sz w:val="28"/>
        </w:rPr>
        <w:t>
      Статья 434. Рекламирование продукции эротического содержания</w:t>
      </w:r>
      <w:r>
        <w:br/>
      </w:r>
      <w:r>
        <w:rPr>
          <w:rFonts w:ascii="Times New Roman"/>
          <w:b w:val="false"/>
          <w:i w:val="false"/>
          <w:color w:val="000000"/>
          <w:sz w:val="28"/>
        </w:rPr>
        <w:t>
      Статья 435. Нарушение правил охраны и использования памятников</w:t>
      </w:r>
      <w:r>
        <w:br/>
      </w:r>
      <w:r>
        <w:rPr>
          <w:rFonts w:ascii="Times New Roman"/>
          <w:b w:val="false"/>
          <w:i w:val="false"/>
          <w:color w:val="000000"/>
          <w:sz w:val="28"/>
        </w:rPr>
        <w:t>
истории и культуры</w:t>
      </w:r>
      <w:r>
        <w:br/>
      </w:r>
      <w:r>
        <w:rPr>
          <w:rFonts w:ascii="Times New Roman"/>
          <w:b w:val="false"/>
          <w:i w:val="false"/>
          <w:color w:val="000000"/>
          <w:sz w:val="28"/>
        </w:rPr>
        <w:t>
      Статья 436. Вандализм несовершеннолетних</w:t>
      </w:r>
      <w:r>
        <w:br/>
      </w:r>
      <w:r>
        <w:rPr>
          <w:rFonts w:ascii="Times New Roman"/>
          <w:b w:val="false"/>
          <w:i w:val="false"/>
          <w:color w:val="000000"/>
          <w:sz w:val="28"/>
        </w:rPr>
        <w:t>
      Статья 437. Приставание к гражданам в общественных местах</w:t>
      </w:r>
      <w:r>
        <w:br/>
      </w:r>
      <w:r>
        <w:rPr>
          <w:rFonts w:ascii="Times New Roman"/>
          <w:b w:val="false"/>
          <w:i w:val="false"/>
          <w:color w:val="000000"/>
          <w:sz w:val="28"/>
        </w:rPr>
        <w:t>
      Статья 438. Предоставление помещений заведомо для занятия проституцией или сводничества</w:t>
      </w:r>
    </w:p>
    <w:p>
      <w:pPr>
        <w:spacing w:after="0"/>
        <w:ind w:left="0"/>
        <w:jc w:val="left"/>
      </w:pPr>
      <w:r>
        <w:rPr>
          <w:rFonts w:ascii="Times New Roman"/>
          <w:b/>
          <w:i w:val="false"/>
          <w:color w:val="000000"/>
        </w:rPr>
        <w:t xml:space="preserve"> Глава 26. Административные правонарушения в области печати и</w:t>
      </w:r>
      <w:r>
        <w:br/>
      </w:r>
      <w:r>
        <w:rPr>
          <w:rFonts w:ascii="Times New Roman"/>
          <w:b/>
          <w:i w:val="false"/>
          <w:color w:val="000000"/>
        </w:rPr>
        <w:t>
информации</w:t>
      </w:r>
    </w:p>
    <w:p>
      <w:pPr>
        <w:spacing w:after="0"/>
        <w:ind w:left="0"/>
        <w:jc w:val="both"/>
      </w:pPr>
      <w:r>
        <w:rPr>
          <w:rFonts w:ascii="Times New Roman"/>
          <w:b w:val="false"/>
          <w:i w:val="false"/>
          <w:color w:val="000000"/>
          <w:sz w:val="28"/>
        </w:rPr>
        <w:t>      Статья 439. Нарушение законодательства Республики Казахстан о средствах массовой информации</w:t>
      </w:r>
      <w:r>
        <w:br/>
      </w:r>
      <w:r>
        <w:rPr>
          <w:rFonts w:ascii="Times New Roman"/>
          <w:b w:val="false"/>
          <w:i w:val="false"/>
          <w:color w:val="000000"/>
          <w:sz w:val="28"/>
        </w:rPr>
        <w:t>
      Статья 440. Нарушение законодательства Республики Казахстан о телерадиовещании</w:t>
      </w:r>
      <w:r>
        <w:br/>
      </w:r>
      <w:r>
        <w:rPr>
          <w:rFonts w:ascii="Times New Roman"/>
          <w:b w:val="false"/>
          <w:i w:val="false"/>
          <w:color w:val="000000"/>
          <w:sz w:val="28"/>
        </w:rPr>
        <w:t>
      Статья 441.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r>
        <w:br/>
      </w:r>
      <w:r>
        <w:rPr>
          <w:rFonts w:ascii="Times New Roman"/>
          <w:b w:val="false"/>
          <w:i w:val="false"/>
          <w:color w:val="000000"/>
          <w:sz w:val="28"/>
        </w:rPr>
        <w:t>
      Статья 442.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r>
        <w:br/>
      </w:r>
      <w:r>
        <w:rPr>
          <w:rFonts w:ascii="Times New Roman"/>
          <w:b w:val="false"/>
          <w:i w:val="false"/>
          <w:color w:val="000000"/>
          <w:sz w:val="28"/>
        </w:rPr>
        <w:t>
      Статья 443. Нарушение законодательства Республики Казахстан о рекламе</w:t>
      </w:r>
      <w:r>
        <w:br/>
      </w:r>
      <w:r>
        <w:rPr>
          <w:rFonts w:ascii="Times New Roman"/>
          <w:b w:val="false"/>
          <w:i w:val="false"/>
          <w:color w:val="000000"/>
          <w:sz w:val="28"/>
        </w:rPr>
        <w:t>
      Статья 444. Нарушение порядка объявления выходных данных</w:t>
      </w:r>
    </w:p>
    <w:p>
      <w:pPr>
        <w:spacing w:after="0"/>
        <w:ind w:left="0"/>
        <w:jc w:val="left"/>
      </w:pPr>
      <w:r>
        <w:rPr>
          <w:rFonts w:ascii="Times New Roman"/>
          <w:b/>
          <w:i w:val="false"/>
          <w:color w:val="000000"/>
        </w:rPr>
        <w:t xml:space="preserve"> Глава 27. Административные правонарушения, посягающие на</w:t>
      </w:r>
      <w:r>
        <w:br/>
      </w:r>
      <w:r>
        <w:rPr>
          <w:rFonts w:ascii="Times New Roman"/>
          <w:b/>
          <w:i w:val="false"/>
          <w:color w:val="000000"/>
        </w:rPr>
        <w:t>
установленный порядок управления</w:t>
      </w:r>
    </w:p>
    <w:p>
      <w:pPr>
        <w:spacing w:after="0"/>
        <w:ind w:left="0"/>
        <w:jc w:val="both"/>
      </w:pPr>
      <w:r>
        <w:rPr>
          <w:rFonts w:ascii="Times New Roman"/>
          <w:b w:val="false"/>
          <w:i w:val="false"/>
          <w:color w:val="000000"/>
          <w:sz w:val="28"/>
        </w:rPr>
        <w:t>      Статья 445. Нарушения законодательства Республики Казахстан о нормативных правовых актах</w:t>
      </w:r>
      <w:r>
        <w:br/>
      </w:r>
      <w:r>
        <w:rPr>
          <w:rFonts w:ascii="Times New Roman"/>
          <w:b w:val="false"/>
          <w:i w:val="false"/>
          <w:color w:val="000000"/>
          <w:sz w:val="28"/>
        </w:rPr>
        <w:t>
      Статья 446.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r>
        <w:br/>
      </w:r>
      <w:r>
        <w:rPr>
          <w:rFonts w:ascii="Times New Roman"/>
          <w:b w:val="false"/>
          <w:i w:val="false"/>
          <w:color w:val="000000"/>
          <w:sz w:val="28"/>
        </w:rPr>
        <w:t>
      Статья 447. Нарушение порядка последующего официального опубликования текстов нормативных правовых актов</w:t>
      </w:r>
      <w:r>
        <w:br/>
      </w:r>
      <w:r>
        <w:rPr>
          <w:rFonts w:ascii="Times New Roman"/>
          <w:b w:val="false"/>
          <w:i w:val="false"/>
          <w:color w:val="000000"/>
          <w:sz w:val="28"/>
        </w:rPr>
        <w:t>
      Статья 448. Нарушение срока подачи документов на государственную регистрацию прав на недвижимое имущество</w:t>
      </w:r>
      <w:r>
        <w:br/>
      </w:r>
      <w:r>
        <w:rPr>
          <w:rFonts w:ascii="Times New Roman"/>
          <w:b w:val="false"/>
          <w:i w:val="false"/>
          <w:color w:val="000000"/>
          <w:sz w:val="28"/>
        </w:rPr>
        <w:t>
      Статья 449. Нарушение защитного предписания</w:t>
      </w:r>
      <w:r>
        <w:br/>
      </w:r>
      <w:r>
        <w:rPr>
          <w:rFonts w:ascii="Times New Roman"/>
          <w:b w:val="false"/>
          <w:i w:val="false"/>
          <w:color w:val="000000"/>
          <w:sz w:val="28"/>
        </w:rPr>
        <w:t>
      Статья 450.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r>
        <w:br/>
      </w:r>
      <w:r>
        <w:rPr>
          <w:rFonts w:ascii="Times New Roman"/>
          <w:b w:val="false"/>
          <w:i w:val="false"/>
          <w:color w:val="000000"/>
          <w:sz w:val="28"/>
        </w:rPr>
        <w:t>
      Статья 451. Занятие предпринимательской или иной деятельностью, 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 другого разрешения, уведомления</w:t>
      </w:r>
      <w:r>
        <w:br/>
      </w:r>
      <w:r>
        <w:rPr>
          <w:rFonts w:ascii="Times New Roman"/>
          <w:b w:val="false"/>
          <w:i w:val="false"/>
          <w:color w:val="000000"/>
          <w:sz w:val="28"/>
        </w:rPr>
        <w:t>
      Статья 452. Нарушение норм лицензирования</w:t>
      </w:r>
      <w:r>
        <w:br/>
      </w:r>
      <w:r>
        <w:rPr>
          <w:rFonts w:ascii="Times New Roman"/>
          <w:b w:val="false"/>
          <w:i w:val="false"/>
          <w:color w:val="000000"/>
          <w:sz w:val="28"/>
        </w:rPr>
        <w:t>
      Статья 453. Нарушение порядка и срока выдачи лицензии, специального разрешения, квалификационного аттестата (свидетельства) на занятие предпринимательской деятельностью</w:t>
      </w:r>
      <w:r>
        <w:br/>
      </w:r>
      <w:r>
        <w:rPr>
          <w:rFonts w:ascii="Times New Roman"/>
          <w:b w:val="false"/>
          <w:i w:val="false"/>
          <w:color w:val="000000"/>
          <w:sz w:val="28"/>
        </w:rPr>
        <w:t>
      Статья 454. Нарушение законодательства о государственной регистрации юридических лиц, его филиалов и представительств</w:t>
      </w:r>
      <w:r>
        <w:br/>
      </w:r>
      <w:r>
        <w:rPr>
          <w:rFonts w:ascii="Times New Roman"/>
          <w:b w:val="false"/>
          <w:i w:val="false"/>
          <w:color w:val="000000"/>
          <w:sz w:val="28"/>
        </w:rPr>
        <w:t>
      Статья 455. Невозвращение лицензии и (или) приложения к лицензии лицензиару</w:t>
      </w:r>
      <w:r>
        <w:br/>
      </w:r>
      <w:r>
        <w:rPr>
          <w:rFonts w:ascii="Times New Roman"/>
          <w:b w:val="false"/>
          <w:i w:val="false"/>
          <w:color w:val="000000"/>
          <w:sz w:val="28"/>
        </w:rPr>
        <w:t>
      Статья 456. Нарушение законодательства Республики Казахстан о национальных реестрах идентификационных номеров</w:t>
      </w:r>
      <w:r>
        <w:br/>
      </w:r>
      <w:r>
        <w:rPr>
          <w:rFonts w:ascii="Times New Roman"/>
          <w:b w:val="false"/>
          <w:i w:val="false"/>
          <w:color w:val="000000"/>
          <w:sz w:val="28"/>
        </w:rPr>
        <w:t>
      Статья 457. Нарушение требований, предъявляемых к деятельности по монтажу, наладке и техническому обслуживанию средств охранной сигнализации</w:t>
      </w:r>
      <w:r>
        <w:br/>
      </w:r>
      <w:r>
        <w:rPr>
          <w:rFonts w:ascii="Times New Roman"/>
          <w:b w:val="false"/>
          <w:i w:val="false"/>
          <w:color w:val="000000"/>
          <w:sz w:val="28"/>
        </w:rPr>
        <w:t>
      Статья 458. Нарушение законодательства в области охранной деятельности</w:t>
      </w:r>
      <w:r>
        <w:br/>
      </w:r>
      <w:r>
        <w:rPr>
          <w:rFonts w:ascii="Times New Roman"/>
          <w:b w:val="false"/>
          <w:i w:val="false"/>
          <w:color w:val="000000"/>
          <w:sz w:val="28"/>
        </w:rPr>
        <w:t>
      Статья 459. Невыполнение местными исполнительными органами и иными уполномоченными органами обязанностей, установленных налоговым законодательством Республики Казахстан</w:t>
      </w:r>
      <w:r>
        <w:br/>
      </w:r>
      <w:r>
        <w:rPr>
          <w:rFonts w:ascii="Times New Roman"/>
          <w:b w:val="false"/>
          <w:i w:val="false"/>
          <w:color w:val="000000"/>
          <w:sz w:val="28"/>
        </w:rPr>
        <w:t>
      Статья 460.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r>
        <w:br/>
      </w:r>
      <w:r>
        <w:rPr>
          <w:rFonts w:ascii="Times New Roman"/>
          <w:b w:val="false"/>
          <w:i w:val="false"/>
          <w:color w:val="000000"/>
          <w:sz w:val="28"/>
        </w:rPr>
        <w:t>
      Статья 461. Разглашение сведений, составляющих налоговую тайну</w:t>
      </w:r>
      <w:r>
        <w:br/>
      </w:r>
      <w:r>
        <w:rPr>
          <w:rFonts w:ascii="Times New Roman"/>
          <w:b w:val="false"/>
          <w:i w:val="false"/>
          <w:color w:val="000000"/>
          <w:sz w:val="28"/>
        </w:rPr>
        <w:t>
      Статья 462.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r>
        <w:br/>
      </w:r>
      <w:r>
        <w:rPr>
          <w:rFonts w:ascii="Times New Roman"/>
          <w:b w:val="false"/>
          <w:i w:val="false"/>
          <w:color w:val="000000"/>
          <w:sz w:val="28"/>
        </w:rPr>
        <w:t>
      Статья 463. Отказ в постановке на налоговый учет или нарушение сроков постановки на налоговый учет</w:t>
      </w:r>
      <w:r>
        <w:br/>
      </w:r>
      <w:r>
        <w:rPr>
          <w:rFonts w:ascii="Times New Roman"/>
          <w:b w:val="false"/>
          <w:i w:val="false"/>
          <w:color w:val="000000"/>
          <w:sz w:val="28"/>
        </w:rPr>
        <w:t>
      Статья 464. Нарушение режима чрезвычайного положения</w:t>
      </w:r>
      <w:r>
        <w:br/>
      </w:r>
      <w:r>
        <w:rPr>
          <w:rFonts w:ascii="Times New Roman"/>
          <w:b w:val="false"/>
          <w:i w:val="false"/>
          <w:color w:val="000000"/>
          <w:sz w:val="28"/>
        </w:rPr>
        <w:t>
      Статья 465. Нарушение правового режима в зоне проведения антитеррористической операции</w:t>
      </w:r>
      <w:r>
        <w:br/>
      </w:r>
      <w:r>
        <w:rPr>
          <w:rFonts w:ascii="Times New Roman"/>
          <w:b w:val="false"/>
          <w:i w:val="false"/>
          <w:color w:val="000000"/>
          <w:sz w:val="28"/>
        </w:rPr>
        <w:t>
      Статья 466. Действия, провоцирующие нарушение правопорядка в условиях чрезвычайного положения</w:t>
      </w:r>
      <w:r>
        <w:br/>
      </w:r>
      <w:r>
        <w:rPr>
          <w:rFonts w:ascii="Times New Roman"/>
          <w:b w:val="false"/>
          <w:i w:val="false"/>
          <w:color w:val="000000"/>
          <w:sz w:val="28"/>
        </w:rPr>
        <w:t>
      Статья 467. Несообщение о принятых мерах по устранению причин и условий, способствовавших совершению правонарушения</w:t>
      </w:r>
      <w:r>
        <w:br/>
      </w:r>
      <w:r>
        <w:rPr>
          <w:rFonts w:ascii="Times New Roman"/>
          <w:b w:val="false"/>
          <w:i w:val="false"/>
          <w:color w:val="000000"/>
          <w:sz w:val="28"/>
        </w:rPr>
        <w:t>
      Статья 468. Нарушение правил приобретения, хранения, учета, использования или перевозки зарегистрированного гражданского, служебного оружия, патронов к нему</w:t>
      </w:r>
      <w:r>
        <w:br/>
      </w:r>
      <w:r>
        <w:rPr>
          <w:rFonts w:ascii="Times New Roman"/>
          <w:b w:val="false"/>
          <w:i w:val="false"/>
          <w:color w:val="000000"/>
          <w:sz w:val="28"/>
        </w:rPr>
        <w:t>
      Статья 469. Нарушение порядка хранения, реализация, использования, учета, перевозки, торговли, уничтожения гражданских пиротехнических веществ и изделий с их применением</w:t>
      </w:r>
      <w:r>
        <w:br/>
      </w:r>
      <w:r>
        <w:rPr>
          <w:rFonts w:ascii="Times New Roman"/>
          <w:b w:val="false"/>
          <w:i w:val="false"/>
          <w:color w:val="000000"/>
          <w:sz w:val="28"/>
        </w:rPr>
        <w:t>
      Статья 470. Нарушение правил приобретения, хранения, использования или перевозки гражданского, служебного оружия, патронов к нему</w:t>
      </w:r>
      <w:r>
        <w:br/>
      </w:r>
      <w:r>
        <w:rPr>
          <w:rFonts w:ascii="Times New Roman"/>
          <w:b w:val="false"/>
          <w:i w:val="false"/>
          <w:color w:val="000000"/>
          <w:sz w:val="28"/>
        </w:rPr>
        <w:t>
      Статья 471. Неправомерное применение газового оружия</w:t>
      </w:r>
      <w:r>
        <w:br/>
      </w:r>
      <w:r>
        <w:rPr>
          <w:rFonts w:ascii="Times New Roman"/>
          <w:b w:val="false"/>
          <w:i w:val="false"/>
          <w:color w:val="000000"/>
          <w:sz w:val="28"/>
        </w:rPr>
        <w:t>
      Статья 472. Нарушение порядка регистрации (перерегистрации) гражданского и служебного оружия либо порядка постановки его на учет</w:t>
      </w:r>
      <w:r>
        <w:br/>
      </w:r>
      <w:r>
        <w:rPr>
          <w:rFonts w:ascii="Times New Roman"/>
          <w:b w:val="false"/>
          <w:i w:val="false"/>
          <w:color w:val="000000"/>
          <w:sz w:val="28"/>
        </w:rPr>
        <w:t>
      Статья 473. Уклонение от сдачи для реализации гражданского оружия, патронов к нему</w:t>
      </w:r>
      <w:r>
        <w:br/>
      </w:r>
      <w:r>
        <w:rPr>
          <w:rFonts w:ascii="Times New Roman"/>
          <w:b w:val="false"/>
          <w:i w:val="false"/>
          <w:color w:val="000000"/>
          <w:sz w:val="28"/>
        </w:rPr>
        <w:t>
      Статья 474. Нарушение законодательства об общественных объединениях</w:t>
      </w:r>
      <w:r>
        <w:br/>
      </w:r>
      <w:r>
        <w:rPr>
          <w:rFonts w:ascii="Times New Roman"/>
          <w:b w:val="false"/>
          <w:i w:val="false"/>
          <w:color w:val="000000"/>
          <w:sz w:val="28"/>
        </w:rPr>
        <w:t>
      Статья 475. Нарушение законодательства о религиозной деятельности и религиозных объединениях</w:t>
      </w:r>
      <w:r>
        <w:br/>
      </w:r>
      <w:r>
        <w:rPr>
          <w:rFonts w:ascii="Times New Roman"/>
          <w:b w:val="false"/>
          <w:i w:val="false"/>
          <w:color w:val="000000"/>
          <w:sz w:val="28"/>
        </w:rPr>
        <w:t>
      Статья 476. Нарушение правил записи актов гражданского состояния</w:t>
      </w:r>
      <w:r>
        <w:br/>
      </w:r>
      <w:r>
        <w:rPr>
          <w:rFonts w:ascii="Times New Roman"/>
          <w:b w:val="false"/>
          <w:i w:val="false"/>
          <w:color w:val="000000"/>
          <w:sz w:val="28"/>
        </w:rPr>
        <w:t>
      Статья 477. Проживание в Республике Казахстан без регистрации либо без документов, удостоверяющих личность</w:t>
      </w:r>
      <w:r>
        <w:br/>
      </w:r>
      <w:r>
        <w:rPr>
          <w:rFonts w:ascii="Times New Roman"/>
          <w:b w:val="false"/>
          <w:i w:val="false"/>
          <w:color w:val="000000"/>
          <w:sz w:val="28"/>
        </w:rPr>
        <w:t>
      Статья 478.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w:t>
      </w:r>
      <w:r>
        <w:br/>
      </w:r>
      <w:r>
        <w:rPr>
          <w:rFonts w:ascii="Times New Roman"/>
          <w:b w:val="false"/>
          <w:i w:val="false"/>
          <w:color w:val="000000"/>
          <w:sz w:val="28"/>
        </w:rPr>
        <w:t>
      Статья 479. Незаконное изъятие паспортов, удостоверений личности или принятие их в залог</w:t>
      </w:r>
      <w:r>
        <w:br/>
      </w:r>
      <w:r>
        <w:rPr>
          <w:rFonts w:ascii="Times New Roman"/>
          <w:b w:val="false"/>
          <w:i w:val="false"/>
          <w:color w:val="000000"/>
          <w:sz w:val="28"/>
        </w:rPr>
        <w:t>
      Статья 480.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r>
        <w:br/>
      </w:r>
      <w:r>
        <w:rPr>
          <w:rFonts w:ascii="Times New Roman"/>
          <w:b w:val="false"/>
          <w:i w:val="false"/>
          <w:color w:val="000000"/>
          <w:sz w:val="28"/>
        </w:rPr>
        <w:t>
      Статья 481. Нарушение законодательства о гражданстве Республики Казахстан</w:t>
      </w:r>
      <w:r>
        <w:br/>
      </w:r>
      <w:r>
        <w:rPr>
          <w:rFonts w:ascii="Times New Roman"/>
          <w:b w:val="false"/>
          <w:i w:val="false"/>
          <w:color w:val="000000"/>
          <w:sz w:val="28"/>
        </w:rPr>
        <w:t>
      Статья 482. Нарушение порядка представления первичных статистических данных</w:t>
      </w:r>
      <w:r>
        <w:br/>
      </w:r>
      <w:r>
        <w:rPr>
          <w:rFonts w:ascii="Times New Roman"/>
          <w:b w:val="false"/>
          <w:i w:val="false"/>
          <w:color w:val="000000"/>
          <w:sz w:val="28"/>
        </w:rPr>
        <w:t>
      Статья 483. Отказ, непредставление, несвоевременное представление, сокрытие, приписки и другие искажения данных правовой статистики и специальных учетов</w:t>
      </w:r>
      <w:r>
        <w:br/>
      </w:r>
      <w:r>
        <w:rPr>
          <w:rFonts w:ascii="Times New Roman"/>
          <w:b w:val="false"/>
          <w:i w:val="false"/>
          <w:color w:val="000000"/>
          <w:sz w:val="28"/>
        </w:rPr>
        <w:t>
      Статья 484. Нарушение порядка представления административных данных</w:t>
      </w:r>
      <w:r>
        <w:br/>
      </w:r>
      <w:r>
        <w:rPr>
          <w:rFonts w:ascii="Times New Roman"/>
          <w:b w:val="false"/>
          <w:i w:val="false"/>
          <w:color w:val="000000"/>
          <w:sz w:val="28"/>
        </w:rPr>
        <w:t>
      Статья 485. Отказ от проведения государственных статистических наблюдений</w:t>
      </w:r>
      <w:r>
        <w:br/>
      </w:r>
      <w:r>
        <w:rPr>
          <w:rFonts w:ascii="Times New Roman"/>
          <w:b w:val="false"/>
          <w:i w:val="false"/>
          <w:color w:val="000000"/>
          <w:sz w:val="28"/>
        </w:rPr>
        <w:t>
      Статья 486.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r>
        <w:br/>
      </w:r>
      <w:r>
        <w:rPr>
          <w:rFonts w:ascii="Times New Roman"/>
          <w:b w:val="false"/>
          <w:i w:val="false"/>
          <w:color w:val="000000"/>
          <w:sz w:val="28"/>
        </w:rPr>
        <w:t>
      Статья 487. Сбор первичных статистических данных по неутвержденной статистической форме</w:t>
      </w:r>
      <w:r>
        <w:br/>
      </w:r>
      <w:r>
        <w:rPr>
          <w:rFonts w:ascii="Times New Roman"/>
          <w:b w:val="false"/>
          <w:i w:val="false"/>
          <w:color w:val="000000"/>
          <w:sz w:val="28"/>
        </w:rPr>
        <w:t>
      Статья 488. Сбор административных данных по несогласованной форме</w:t>
      </w:r>
      <w:r>
        <w:br/>
      </w:r>
      <w:r>
        <w:rPr>
          <w:rFonts w:ascii="Times New Roman"/>
          <w:b w:val="false"/>
          <w:i w:val="false"/>
          <w:color w:val="000000"/>
          <w:sz w:val="28"/>
        </w:rPr>
        <w:t>
      Статья 489. Нарушение установленных требований в сфере защиты государственных секретов и работе со служебной информацией ограниченного распространения</w:t>
      </w:r>
      <w:r>
        <w:br/>
      </w:r>
      <w:r>
        <w:rPr>
          <w:rFonts w:ascii="Times New Roman"/>
          <w:b w:val="false"/>
          <w:i w:val="false"/>
          <w:color w:val="000000"/>
          <w:sz w:val="28"/>
        </w:rPr>
        <w:t>
      Статья 490.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r>
        <w:br/>
      </w:r>
      <w:r>
        <w:rPr>
          <w:rFonts w:ascii="Times New Roman"/>
          <w:b w:val="false"/>
          <w:i w:val="false"/>
          <w:color w:val="000000"/>
          <w:sz w:val="28"/>
        </w:rPr>
        <w:t>
      Статья 491. Незаконное проникновение на охраняемые объекты</w:t>
      </w:r>
      <w:r>
        <w:br/>
      </w:r>
      <w:r>
        <w:rPr>
          <w:rFonts w:ascii="Times New Roman"/>
          <w:b w:val="false"/>
          <w:i w:val="false"/>
          <w:color w:val="000000"/>
          <w:sz w:val="28"/>
        </w:rPr>
        <w:t>
      Статья 492. Воспрепятствование деятельности участников национального превентивного механизма</w:t>
      </w:r>
      <w:r>
        <w:br/>
      </w:r>
      <w:r>
        <w:rPr>
          <w:rFonts w:ascii="Times New Roman"/>
          <w:b w:val="false"/>
          <w:i w:val="false"/>
          <w:color w:val="000000"/>
          <w:sz w:val="28"/>
        </w:rPr>
        <w:t>
      Статья 493. Разглашение участниками национального превентивного механизма сведений, ставших им известными при выполнении своих полномочий</w:t>
      </w:r>
    </w:p>
    <w:p>
      <w:pPr>
        <w:spacing w:after="0"/>
        <w:ind w:left="0"/>
        <w:jc w:val="left"/>
      </w:pPr>
      <w:r>
        <w:rPr>
          <w:rFonts w:ascii="Times New Roman"/>
          <w:b/>
          <w:i w:val="false"/>
          <w:color w:val="000000"/>
        </w:rPr>
        <w:t xml:space="preserve"> Глава 28. Административные правонарушения, посягающие на</w:t>
      </w:r>
      <w:r>
        <w:br/>
      </w:r>
      <w:r>
        <w:rPr>
          <w:rFonts w:ascii="Times New Roman"/>
          <w:b/>
          <w:i w:val="false"/>
          <w:color w:val="000000"/>
        </w:rPr>
        <w:t>
установленный порядок режима государственной границы Республики</w:t>
      </w:r>
      <w:r>
        <w:br/>
      </w:r>
      <w:r>
        <w:rPr>
          <w:rFonts w:ascii="Times New Roman"/>
          <w:b/>
          <w:i w:val="false"/>
          <w:color w:val="000000"/>
        </w:rPr>
        <w:t>
Казахстан и порядок пребывания на территории Республики</w:t>
      </w:r>
      <w:r>
        <w:br/>
      </w:r>
      <w:r>
        <w:rPr>
          <w:rFonts w:ascii="Times New Roman"/>
          <w:b/>
          <w:i w:val="false"/>
          <w:color w:val="000000"/>
        </w:rPr>
        <w:t>
Казахстан</w:t>
      </w:r>
    </w:p>
    <w:p>
      <w:pPr>
        <w:spacing w:after="0"/>
        <w:ind w:left="0"/>
        <w:jc w:val="both"/>
      </w:pPr>
      <w:r>
        <w:rPr>
          <w:rFonts w:ascii="Times New Roman"/>
          <w:b w:val="false"/>
          <w:i w:val="false"/>
          <w:color w:val="000000"/>
          <w:sz w:val="28"/>
        </w:rPr>
        <w:t>      Статья 494. Нарушение пограничного режима в пограничной зоне и порядка пребывания в отдельных местностях</w:t>
      </w:r>
      <w:r>
        <w:br/>
      </w:r>
      <w:r>
        <w:rPr>
          <w:rFonts w:ascii="Times New Roman"/>
          <w:b w:val="false"/>
          <w:i w:val="false"/>
          <w:color w:val="000000"/>
          <w:sz w:val="28"/>
        </w:rPr>
        <w:t>
      Статья 495. Нарушение ограничений,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r>
        <w:br/>
      </w:r>
      <w:r>
        <w:rPr>
          <w:rFonts w:ascii="Times New Roman"/>
          <w:b w:val="false"/>
          <w:i w:val="false"/>
          <w:color w:val="000000"/>
          <w:sz w:val="28"/>
        </w:rPr>
        <w:t>
      Статья 496. Нарушение режимов территориальных вод (моря) и внутренних вод Республики Казахстан</w:t>
      </w:r>
      <w:r>
        <w:br/>
      </w:r>
      <w:r>
        <w:rPr>
          <w:rFonts w:ascii="Times New Roman"/>
          <w:b w:val="false"/>
          <w:i w:val="false"/>
          <w:color w:val="000000"/>
          <w:sz w:val="28"/>
        </w:rPr>
        <w:t>
      Статья 497. Нарушение режима в пунктах пропуска через Государственную границу Республики Казахстан</w:t>
      </w:r>
      <w:r>
        <w:br/>
      </w:r>
      <w:r>
        <w:rPr>
          <w:rFonts w:ascii="Times New Roman"/>
          <w:b w:val="false"/>
          <w:i w:val="false"/>
          <w:color w:val="000000"/>
          <w:sz w:val="28"/>
        </w:rPr>
        <w:t>
      Статья 498. Нарушение режима Государственной границы Республики Казахстан</w:t>
      </w:r>
      <w:r>
        <w:br/>
      </w:r>
      <w:r>
        <w:rPr>
          <w:rFonts w:ascii="Times New Roman"/>
          <w:b w:val="false"/>
          <w:i w:val="false"/>
          <w:color w:val="000000"/>
          <w:sz w:val="28"/>
        </w:rPr>
        <w:t>
      Статья 499. Незаконный провоз через Государственную границу Республики Казахстан</w:t>
      </w:r>
      <w:r>
        <w:br/>
      </w:r>
      <w:r>
        <w:rPr>
          <w:rFonts w:ascii="Times New Roman"/>
          <w:b w:val="false"/>
          <w:i w:val="false"/>
          <w:color w:val="000000"/>
          <w:sz w:val="28"/>
        </w:rPr>
        <w:t>
      Статья 500.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r>
        <w:br/>
      </w:r>
      <w:r>
        <w:rPr>
          <w:rFonts w:ascii="Times New Roman"/>
          <w:b w:val="false"/>
          <w:i w:val="false"/>
          <w:color w:val="000000"/>
          <w:sz w:val="28"/>
        </w:rPr>
        <w:t>
      Статья 501. Нарушение иностранцем или лицом без гражданства миграционного законодательства</w:t>
      </w:r>
      <w:r>
        <w:br/>
      </w:r>
      <w:r>
        <w:rPr>
          <w:rFonts w:ascii="Times New Roman"/>
          <w:b w:val="false"/>
          <w:i w:val="false"/>
          <w:color w:val="000000"/>
          <w:sz w:val="28"/>
        </w:rPr>
        <w:t>
      Статья 502. Нарушение миграционного законодательства физическими или юридическими лицами, принимающими иностранцев и лиц без гражданства</w:t>
      </w:r>
      <w:r>
        <w:br/>
      </w:r>
      <w:r>
        <w:rPr>
          <w:rFonts w:ascii="Times New Roman"/>
          <w:b w:val="false"/>
          <w:i w:val="false"/>
          <w:color w:val="000000"/>
          <w:sz w:val="28"/>
        </w:rPr>
        <w:t>
      Статья 503. Нарушение правил привлечения иностранной рабочей силы</w:t>
      </w:r>
      <w:r>
        <w:br/>
      </w:r>
      <w:r>
        <w:rPr>
          <w:rFonts w:ascii="Times New Roman"/>
          <w:b w:val="false"/>
          <w:i w:val="false"/>
          <w:color w:val="000000"/>
          <w:sz w:val="28"/>
        </w:rPr>
        <w:t>
      Статья 504. Незаконная деятельность по трудоустройству граждан Республики Казахстан за границей</w:t>
      </w:r>
    </w:p>
    <w:p>
      <w:pPr>
        <w:spacing w:after="0"/>
        <w:ind w:left="0"/>
        <w:jc w:val="left"/>
      </w:pPr>
      <w:r>
        <w:rPr>
          <w:rFonts w:ascii="Times New Roman"/>
          <w:b/>
          <w:i w:val="false"/>
          <w:color w:val="000000"/>
        </w:rPr>
        <w:t xml:space="preserve"> Глава 29. Административные правонарушения в сфере таможенного</w:t>
      </w:r>
      <w:r>
        <w:br/>
      </w:r>
      <w:r>
        <w:rPr>
          <w:rFonts w:ascii="Times New Roman"/>
          <w:b/>
          <w:i w:val="false"/>
          <w:color w:val="000000"/>
        </w:rPr>
        <w:t>
дела</w:t>
      </w:r>
    </w:p>
    <w:p>
      <w:pPr>
        <w:spacing w:after="0"/>
        <w:ind w:left="0"/>
        <w:jc w:val="both"/>
      </w:pPr>
      <w:r>
        <w:rPr>
          <w:rFonts w:ascii="Times New Roman"/>
          <w:b w:val="false"/>
          <w:i w:val="false"/>
          <w:color w:val="000000"/>
          <w:sz w:val="28"/>
        </w:rPr>
        <w:t>      Статья 505. Нарушение режима зоны таможенного контроля</w:t>
      </w:r>
      <w:r>
        <w:br/>
      </w:r>
      <w:r>
        <w:rPr>
          <w:rFonts w:ascii="Times New Roman"/>
          <w:b w:val="false"/>
          <w:i w:val="false"/>
          <w:color w:val="000000"/>
          <w:sz w:val="28"/>
        </w:rPr>
        <w:t>
      Статья 506. Нарушение порядка осуществления деятельности в сфере таможенного дела</w:t>
      </w:r>
      <w:r>
        <w:br/>
      </w:r>
      <w:r>
        <w:rPr>
          <w:rFonts w:ascii="Times New Roman"/>
          <w:b w:val="false"/>
          <w:i w:val="false"/>
          <w:color w:val="000000"/>
          <w:sz w:val="28"/>
        </w:rPr>
        <w:t>
      Статья 507. Нарушение порядка осуществления деятельности таможенным перевозчиком</w:t>
      </w:r>
      <w:r>
        <w:br/>
      </w:r>
      <w:r>
        <w:rPr>
          <w:rFonts w:ascii="Times New Roman"/>
          <w:b w:val="false"/>
          <w:i w:val="false"/>
          <w:color w:val="000000"/>
          <w:sz w:val="28"/>
        </w:rPr>
        <w:t>
      Статья 508. Неуведомление таможенного органа о прибытии товаров и транспортных средств</w:t>
      </w:r>
      <w:r>
        <w:br/>
      </w:r>
      <w:r>
        <w:rPr>
          <w:rFonts w:ascii="Times New Roman"/>
          <w:b w:val="false"/>
          <w:i w:val="false"/>
          <w:color w:val="000000"/>
          <w:sz w:val="28"/>
        </w:rPr>
        <w:t>
      Статья 509. Нарушение порядка убытия товаров и транспортных средств</w:t>
      </w:r>
      <w:r>
        <w:br/>
      </w:r>
      <w:r>
        <w:rPr>
          <w:rFonts w:ascii="Times New Roman"/>
          <w:b w:val="false"/>
          <w:i w:val="false"/>
          <w:color w:val="000000"/>
          <w:sz w:val="28"/>
        </w:rPr>
        <w:t>
      Статья 510. Непринятие мер в случае аварии или действия непреодолимой силы</w:t>
      </w:r>
      <w:r>
        <w:br/>
      </w:r>
      <w:r>
        <w:rPr>
          <w:rFonts w:ascii="Times New Roman"/>
          <w:b w:val="false"/>
          <w:i w:val="false"/>
          <w:color w:val="000000"/>
          <w:sz w:val="28"/>
        </w:rPr>
        <w:t>
      Статья 511. Непредоставление товаров и транспортных средств в месте доставки</w:t>
      </w:r>
      <w:r>
        <w:br/>
      </w:r>
      <w:r>
        <w:rPr>
          <w:rFonts w:ascii="Times New Roman"/>
          <w:b w:val="false"/>
          <w:i w:val="false"/>
          <w:color w:val="000000"/>
          <w:sz w:val="28"/>
        </w:rPr>
        <w:t>
      Статья 512. 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r>
        <w:br/>
      </w:r>
      <w:r>
        <w:rPr>
          <w:rFonts w:ascii="Times New Roman"/>
          <w:b w:val="false"/>
          <w:i w:val="false"/>
          <w:color w:val="000000"/>
          <w:sz w:val="28"/>
        </w:rPr>
        <w:t>
      Статья 513. Неостановка транспортного средства</w:t>
      </w:r>
      <w:r>
        <w:br/>
      </w:r>
      <w:r>
        <w:rPr>
          <w:rFonts w:ascii="Times New Roman"/>
          <w:b w:val="false"/>
          <w:i w:val="false"/>
          <w:color w:val="000000"/>
          <w:sz w:val="28"/>
        </w:rPr>
        <w:t>
      Статья 514. Отправление транспортного средства без разрешения таможенного органа Республики Казахстан</w:t>
      </w:r>
      <w:r>
        <w:br/>
      </w:r>
      <w:r>
        <w:rPr>
          <w:rFonts w:ascii="Times New Roman"/>
          <w:b w:val="false"/>
          <w:i w:val="false"/>
          <w:color w:val="000000"/>
          <w:sz w:val="28"/>
        </w:rPr>
        <w:t>
      Статья 515. Нарушение порядка совершения таможенных операций, связанных с помещением товаров под таможенную процедуру, и таможенной очистки товаров</w:t>
      </w:r>
      <w:r>
        <w:br/>
      </w:r>
      <w:r>
        <w:rPr>
          <w:rFonts w:ascii="Times New Roman"/>
          <w:b w:val="false"/>
          <w:i w:val="false"/>
          <w:color w:val="000000"/>
          <w:sz w:val="28"/>
        </w:rPr>
        <w:t>
      Статья 516. Неправомерные операции, изменение состояния, пользование и (или) распоряжение товарами, в отношении которых таможенная очистка не завершена</w:t>
      </w:r>
      <w:r>
        <w:br/>
      </w:r>
      <w:r>
        <w:rPr>
          <w:rFonts w:ascii="Times New Roman"/>
          <w:b w:val="false"/>
          <w:i w:val="false"/>
          <w:color w:val="000000"/>
          <w:sz w:val="28"/>
        </w:rPr>
        <w:t>
      Статья 517. Проведение грузовых и иных операций с товарами находящимися под таможенным контролем, без разрешения таможенного органа</w:t>
      </w:r>
      <w:r>
        <w:br/>
      </w:r>
      <w:r>
        <w:rPr>
          <w:rFonts w:ascii="Times New Roman"/>
          <w:b w:val="false"/>
          <w:i w:val="false"/>
          <w:color w:val="000000"/>
          <w:sz w:val="28"/>
        </w:rPr>
        <w:t>
      Статья 518. Уничтожение, удаление, изменение либо замена средств идентификации</w:t>
      </w:r>
      <w:r>
        <w:br/>
      </w:r>
      <w:r>
        <w:rPr>
          <w:rFonts w:ascii="Times New Roman"/>
          <w:b w:val="false"/>
          <w:i w:val="false"/>
          <w:color w:val="000000"/>
          <w:sz w:val="28"/>
        </w:rPr>
        <w:t>
      Статья 519. Нарушение порядка таможенного декларирования товаров</w:t>
      </w:r>
      <w:r>
        <w:br/>
      </w:r>
      <w:r>
        <w:rPr>
          <w:rFonts w:ascii="Times New Roman"/>
          <w:b w:val="false"/>
          <w:i w:val="false"/>
          <w:color w:val="000000"/>
          <w:sz w:val="28"/>
        </w:rPr>
        <w:t>
      Статья 520. Нарушение порядка осуществления деятельности в сфере таможенного дела таможенным представителем</w:t>
      </w:r>
      <w:r>
        <w:br/>
      </w:r>
      <w:r>
        <w:rPr>
          <w:rFonts w:ascii="Times New Roman"/>
          <w:b w:val="false"/>
          <w:i w:val="false"/>
          <w:color w:val="000000"/>
          <w:sz w:val="28"/>
        </w:rPr>
        <w:t>
      Статья 521. Нарушение порядка осуществления деятельности в сфере таможенного дела уполномоченным экономическим оператором</w:t>
      </w:r>
      <w:r>
        <w:br/>
      </w:r>
      <w:r>
        <w:rPr>
          <w:rFonts w:ascii="Times New Roman"/>
          <w:b w:val="false"/>
          <w:i w:val="false"/>
          <w:color w:val="000000"/>
          <w:sz w:val="28"/>
        </w:rPr>
        <w:t>
      Статья 522. Нарушение сроков подачи таможенной декларации, документов и сведений</w:t>
      </w:r>
      <w:r>
        <w:br/>
      </w:r>
      <w:r>
        <w:rPr>
          <w:rFonts w:ascii="Times New Roman"/>
          <w:b w:val="false"/>
          <w:i w:val="false"/>
          <w:color w:val="000000"/>
          <w:sz w:val="28"/>
        </w:rPr>
        <w:t>
      Статья 523. Непредставление таможенному органу Республики Казахстан отчетности либо предоставление недостоверной отчетности и несоблюдение порядка ведения учета</w:t>
      </w:r>
      <w:r>
        <w:br/>
      </w:r>
      <w:r>
        <w:rPr>
          <w:rFonts w:ascii="Times New Roman"/>
          <w:b w:val="false"/>
          <w:i w:val="false"/>
          <w:color w:val="000000"/>
          <w:sz w:val="28"/>
        </w:rPr>
        <w:t>
      Статья. 524. Нарушение порядка помещения товаров на хранение, порядка их хранения и проведения операций с ними</w:t>
      </w:r>
      <w:r>
        <w:br/>
      </w:r>
      <w:r>
        <w:rPr>
          <w:rFonts w:ascii="Times New Roman"/>
          <w:b w:val="false"/>
          <w:i w:val="false"/>
          <w:color w:val="000000"/>
          <w:sz w:val="28"/>
        </w:rPr>
        <w:t>
      Статья 525. Нарушение сроков временного хранения товаров</w:t>
      </w:r>
      <w:r>
        <w:br/>
      </w:r>
      <w:r>
        <w:rPr>
          <w:rFonts w:ascii="Times New Roman"/>
          <w:b w:val="false"/>
          <w:i w:val="false"/>
          <w:color w:val="000000"/>
          <w:sz w:val="28"/>
        </w:rPr>
        <w:t>
      Статья 526. Нарушение порядка переработки товаров и замена продуктов переработки</w:t>
      </w:r>
      <w:r>
        <w:br/>
      </w:r>
      <w:r>
        <w:rPr>
          <w:rFonts w:ascii="Times New Roman"/>
          <w:b w:val="false"/>
          <w:i w:val="false"/>
          <w:color w:val="000000"/>
          <w:sz w:val="28"/>
        </w:rPr>
        <w:t>
      Статья 527. Незавершение в установленные сроки таможенной процедуры</w:t>
      </w:r>
      <w:r>
        <w:br/>
      </w:r>
      <w:r>
        <w:rPr>
          <w:rFonts w:ascii="Times New Roman"/>
          <w:b w:val="false"/>
          <w:i w:val="false"/>
          <w:color w:val="000000"/>
          <w:sz w:val="28"/>
        </w:rPr>
        <w:t>
      Статья 528.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r>
        <w:br/>
      </w:r>
      <w:r>
        <w:rPr>
          <w:rFonts w:ascii="Times New Roman"/>
          <w:b w:val="false"/>
          <w:i w:val="false"/>
          <w:color w:val="000000"/>
          <w:sz w:val="28"/>
        </w:rPr>
        <w:t>
      Статья 529. Несоблюдение порядка применения запретов и ограничений при перемещении товаров и транспортных средств через таможенную границу таможенного союза</w:t>
      </w:r>
      <w:r>
        <w:br/>
      </w:r>
      <w:r>
        <w:rPr>
          <w:rFonts w:ascii="Times New Roman"/>
          <w:b w:val="false"/>
          <w:i w:val="false"/>
          <w:color w:val="000000"/>
          <w:sz w:val="28"/>
        </w:rPr>
        <w:t>
      Статья 530. Перемещение товаров и транспортных средств через таможенную границу таможенного союза физическими лицами с нарушением порядка перемещения товаров для личного пользования, установленных таможенным законодательством таможенного союза и (или) Республики Казахстан</w:t>
      </w:r>
      <w:r>
        <w:br/>
      </w:r>
      <w:r>
        <w:rPr>
          <w:rFonts w:ascii="Times New Roman"/>
          <w:b w:val="false"/>
          <w:i w:val="false"/>
          <w:color w:val="000000"/>
          <w:sz w:val="28"/>
        </w:rPr>
        <w:t>
      Статья 531. Нарушение порядка перемещения товаров в международных почтовых отправлениях</w:t>
      </w:r>
      <w:r>
        <w:br/>
      </w:r>
      <w:r>
        <w:rPr>
          <w:rFonts w:ascii="Times New Roman"/>
          <w:b w:val="false"/>
          <w:i w:val="false"/>
          <w:color w:val="000000"/>
          <w:sz w:val="28"/>
        </w:rPr>
        <w:t>
      Статья 532. Перемещение товаров и транспортных средств через таможенную границу таможенного союза помимо таможенного контроля</w:t>
      </w:r>
      <w:r>
        <w:br/>
      </w:r>
      <w:r>
        <w:rPr>
          <w:rFonts w:ascii="Times New Roman"/>
          <w:b w:val="false"/>
          <w:i w:val="false"/>
          <w:color w:val="000000"/>
          <w:sz w:val="28"/>
        </w:rPr>
        <w:t>
      Статья 533. Сокрытие от таможенного контроля товаров, перемещаемых через таможенную границу таможенного союза</w:t>
      </w:r>
      <w:r>
        <w:br/>
      </w:r>
      <w:r>
        <w:rPr>
          <w:rFonts w:ascii="Times New Roman"/>
          <w:b w:val="false"/>
          <w:i w:val="false"/>
          <w:color w:val="000000"/>
          <w:sz w:val="28"/>
        </w:rPr>
        <w:t>
      Статья 534.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w:t>
      </w:r>
      <w:r>
        <w:br/>
      </w:r>
      <w:r>
        <w:rPr>
          <w:rFonts w:ascii="Times New Roman"/>
          <w:b w:val="false"/>
          <w:i w:val="false"/>
          <w:color w:val="000000"/>
          <w:sz w:val="28"/>
        </w:rPr>
        <w:t>
      Статья 535. Недекларирование или недостоверное таможенное декларирование товаров, наличных денежных средств, дорожных чеков либо документарных ценных бумаг</w:t>
      </w:r>
      <w:r>
        <w:br/>
      </w:r>
      <w:r>
        <w:rPr>
          <w:rFonts w:ascii="Times New Roman"/>
          <w:b w:val="false"/>
          <w:i w:val="false"/>
          <w:color w:val="000000"/>
          <w:sz w:val="28"/>
        </w:rPr>
        <w:t>
      Статья 536.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с нарушением таможенных правил</w:t>
      </w:r>
      <w:r>
        <w:br/>
      </w:r>
      <w:r>
        <w:rPr>
          <w:rFonts w:ascii="Times New Roman"/>
          <w:b w:val="false"/>
          <w:i w:val="false"/>
          <w:color w:val="000000"/>
          <w:sz w:val="28"/>
        </w:rPr>
        <w:t>
      Статья 537.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r>
        <w:br/>
      </w:r>
      <w:r>
        <w:rPr>
          <w:rFonts w:ascii="Times New Roman"/>
          <w:b w:val="false"/>
          <w:i w:val="false"/>
          <w:color w:val="000000"/>
          <w:sz w:val="28"/>
        </w:rPr>
        <w:t>
      Статья 538. Действия, направленные на возврат без надлежащих оснований уплаченных таможенных платежей и налогов, получение выплат и иных возмещений либо их невозвращение</w:t>
      </w:r>
      <w:r>
        <w:br/>
      </w:r>
      <w:r>
        <w:rPr>
          <w:rFonts w:ascii="Times New Roman"/>
          <w:b w:val="false"/>
          <w:i w:val="false"/>
          <w:color w:val="000000"/>
          <w:sz w:val="28"/>
        </w:rPr>
        <w:t>
      Статья 539. Нарушение сроков уплаты таможенных платежей и налогов</w:t>
      </w:r>
      <w:r>
        <w:br/>
      </w:r>
      <w:r>
        <w:rPr>
          <w:rFonts w:ascii="Times New Roman"/>
          <w:b w:val="false"/>
          <w:i w:val="false"/>
          <w:color w:val="000000"/>
          <w:sz w:val="28"/>
        </w:rPr>
        <w:t xml:space="preserve">
      Статья 540. Неисполнение требования таможенного органа Республики Казахстан об уплате причитающихся сумм таможенных платежей, налогов и пеней в установленные сроки </w:t>
      </w:r>
      <w:r>
        <w:br/>
      </w:r>
      <w:r>
        <w:rPr>
          <w:rFonts w:ascii="Times New Roman"/>
          <w:b w:val="false"/>
          <w:i w:val="false"/>
          <w:color w:val="000000"/>
          <w:sz w:val="28"/>
        </w:rPr>
        <w:t>
      Статья 541. Неисполнение банками и организациями, осуществляющими отдельные виды банковских операций, решений таможенных органов Республики Казахстан</w:t>
      </w:r>
      <w:r>
        <w:br/>
      </w:r>
      <w:r>
        <w:rPr>
          <w:rFonts w:ascii="Times New Roman"/>
          <w:b w:val="false"/>
          <w:i w:val="false"/>
          <w:color w:val="000000"/>
          <w:sz w:val="28"/>
        </w:rPr>
        <w:t>
      Статья 542. Невыполнение требований таможенных органов Республики Казахстан</w:t>
      </w:r>
    </w:p>
    <w:p>
      <w:pPr>
        <w:spacing w:after="0"/>
        <w:ind w:left="0"/>
        <w:jc w:val="left"/>
      </w:pPr>
      <w:r>
        <w:rPr>
          <w:rFonts w:ascii="Times New Roman"/>
          <w:b/>
          <w:i w:val="false"/>
          <w:color w:val="000000"/>
        </w:rPr>
        <w:t xml:space="preserve"> Глава 30. Административные правонарушения на транспорте,</w:t>
      </w:r>
      <w:r>
        <w:br/>
      </w:r>
      <w:r>
        <w:rPr>
          <w:rFonts w:ascii="Times New Roman"/>
          <w:b/>
          <w:i w:val="false"/>
          <w:color w:val="000000"/>
        </w:rPr>
        <w:t>
в дорожном хозяйстве</w:t>
      </w:r>
    </w:p>
    <w:p>
      <w:pPr>
        <w:spacing w:after="0"/>
        <w:ind w:left="0"/>
        <w:jc w:val="both"/>
      </w:pPr>
      <w:r>
        <w:rPr>
          <w:rFonts w:ascii="Times New Roman"/>
          <w:b w:val="false"/>
          <w:i w:val="false"/>
          <w:color w:val="000000"/>
          <w:sz w:val="28"/>
        </w:rPr>
        <w:t>      Статья 543. Нарушение правил, обеспечивающих безопасность движения на железнодорожном транспорте</w:t>
      </w:r>
      <w:r>
        <w:br/>
      </w:r>
      <w:r>
        <w:rPr>
          <w:rFonts w:ascii="Times New Roman"/>
          <w:b w:val="false"/>
          <w:i w:val="false"/>
          <w:color w:val="000000"/>
          <w:sz w:val="28"/>
        </w:rPr>
        <w:t>
      Статья 544. Нарушение правил использования средств железнодорожного транспорта</w:t>
      </w:r>
      <w:r>
        <w:br/>
      </w:r>
      <w:r>
        <w:rPr>
          <w:rFonts w:ascii="Times New Roman"/>
          <w:b w:val="false"/>
          <w:i w:val="false"/>
          <w:color w:val="000000"/>
          <w:sz w:val="28"/>
        </w:rPr>
        <w:t>
      Статья 545. Эксплуатация железнодорожного подвижного состава без государственной регистрации или перерегистрации</w:t>
      </w:r>
      <w:r>
        <w:br/>
      </w:r>
      <w:r>
        <w:rPr>
          <w:rFonts w:ascii="Times New Roman"/>
          <w:b w:val="false"/>
          <w:i w:val="false"/>
          <w:color w:val="000000"/>
          <w:sz w:val="28"/>
        </w:rPr>
        <w:t>
      Статья 546. Повреждение транспортных средств общего пользования и их внутреннего оборудования</w:t>
      </w:r>
      <w:r>
        <w:br/>
      </w:r>
      <w:r>
        <w:rPr>
          <w:rFonts w:ascii="Times New Roman"/>
          <w:b w:val="false"/>
          <w:i w:val="false"/>
          <w:color w:val="000000"/>
          <w:sz w:val="28"/>
        </w:rPr>
        <w:t>
      Статья 547. Нарушение порядка использования воздушного пространства Республики Казахстан</w:t>
      </w:r>
      <w:r>
        <w:br/>
      </w:r>
      <w:r>
        <w:rPr>
          <w:rFonts w:ascii="Times New Roman"/>
          <w:b w:val="false"/>
          <w:i w:val="false"/>
          <w:color w:val="000000"/>
          <w:sz w:val="28"/>
        </w:rPr>
        <w:t xml:space="preserve">
      Статья 548. Нарушение правил безопасности полетов </w:t>
      </w:r>
      <w:r>
        <w:br/>
      </w:r>
      <w:r>
        <w:rPr>
          <w:rFonts w:ascii="Times New Roman"/>
          <w:b w:val="false"/>
          <w:i w:val="false"/>
          <w:color w:val="000000"/>
          <w:sz w:val="28"/>
        </w:rPr>
        <w:t>
      Статья 549. Допуск к работе авиационного персонала, не прошедших профессиональную подготовку либо не имеющего соответствующего квалификацию, а также допуск к управлению воздушным судном лиц в состоянии опьянения</w:t>
      </w:r>
      <w:r>
        <w:br/>
      </w:r>
      <w:r>
        <w:rPr>
          <w:rFonts w:ascii="Times New Roman"/>
          <w:b w:val="false"/>
          <w:i w:val="false"/>
          <w:color w:val="000000"/>
          <w:sz w:val="28"/>
        </w:rPr>
        <w:t>
      Статья 550. Нарушение правил поведения на воздушном судне</w:t>
      </w:r>
      <w:r>
        <w:br/>
      </w:r>
      <w:r>
        <w:rPr>
          <w:rFonts w:ascii="Times New Roman"/>
          <w:b w:val="false"/>
          <w:i w:val="false"/>
          <w:color w:val="000000"/>
          <w:sz w:val="28"/>
        </w:rPr>
        <w:t>
      Статья 551.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r>
        <w:br/>
      </w:r>
      <w:r>
        <w:rPr>
          <w:rFonts w:ascii="Times New Roman"/>
          <w:b w:val="false"/>
          <w:i w:val="false"/>
          <w:color w:val="000000"/>
          <w:sz w:val="28"/>
        </w:rPr>
        <w:t>
      Статья 552. Умышленное сокрытие авиационного происшествия или инцидента</w:t>
      </w:r>
      <w:r>
        <w:br/>
      </w:r>
      <w:r>
        <w:rPr>
          <w:rFonts w:ascii="Times New Roman"/>
          <w:b w:val="false"/>
          <w:i w:val="false"/>
          <w:color w:val="000000"/>
          <w:sz w:val="28"/>
        </w:rPr>
        <w:t>
      Статья 553. Нарушение правил безопасности эксплуатации воздушных судов</w:t>
      </w:r>
      <w:r>
        <w:br/>
      </w:r>
      <w:r>
        <w:rPr>
          <w:rFonts w:ascii="Times New Roman"/>
          <w:b w:val="false"/>
          <w:i w:val="false"/>
          <w:color w:val="000000"/>
          <w:sz w:val="28"/>
        </w:rPr>
        <w:t>
      Статья 554. Нарушение требований авиационной безопасности</w:t>
      </w:r>
      <w:r>
        <w:br/>
      </w:r>
      <w:r>
        <w:rPr>
          <w:rFonts w:ascii="Times New Roman"/>
          <w:b w:val="false"/>
          <w:i w:val="false"/>
          <w:color w:val="000000"/>
          <w:sz w:val="28"/>
        </w:rPr>
        <w:t>
      Статья 555. Нарушение правил перевозок пассажиров, багажа и грузов</w:t>
      </w:r>
      <w:r>
        <w:br/>
      </w:r>
      <w:r>
        <w:rPr>
          <w:rFonts w:ascii="Times New Roman"/>
          <w:b w:val="false"/>
          <w:i w:val="false"/>
          <w:color w:val="000000"/>
          <w:sz w:val="28"/>
        </w:rPr>
        <w:t xml:space="preserve">
      Статья 556. Нарушение режима труда и отдыха водителей при осуществлении автомобильных перевозок пассажиров, багажа или грузов </w:t>
      </w:r>
      <w:r>
        <w:br/>
      </w:r>
      <w:r>
        <w:rPr>
          <w:rFonts w:ascii="Times New Roman"/>
          <w:b w:val="false"/>
          <w:i w:val="false"/>
          <w:color w:val="000000"/>
          <w:sz w:val="28"/>
        </w:rPr>
        <w:t>
      Статья 557. Осуществление международных автомобильных перевозок пассажиров, багажа или грузов без разрешений или специальных разрешений</w:t>
      </w:r>
      <w:r>
        <w:br/>
      </w:r>
      <w:r>
        <w:rPr>
          <w:rFonts w:ascii="Times New Roman"/>
          <w:b w:val="false"/>
          <w:i w:val="false"/>
          <w:color w:val="000000"/>
          <w:sz w:val="28"/>
        </w:rPr>
        <w:t>
      Статья 558.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r>
        <w:br/>
      </w:r>
      <w:r>
        <w:rPr>
          <w:rFonts w:ascii="Times New Roman"/>
          <w:b w:val="false"/>
          <w:i w:val="false"/>
          <w:color w:val="000000"/>
          <w:sz w:val="28"/>
        </w:rPr>
        <w:t>
      Статья 559.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r>
        <w:br/>
      </w:r>
      <w:r>
        <w:rPr>
          <w:rFonts w:ascii="Times New Roman"/>
          <w:b w:val="false"/>
          <w:i w:val="false"/>
          <w:color w:val="000000"/>
          <w:sz w:val="28"/>
        </w:rPr>
        <w:t>
      Статья 560.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r>
        <w:br/>
      </w:r>
      <w:r>
        <w:rPr>
          <w:rFonts w:ascii="Times New Roman"/>
          <w:b w:val="false"/>
          <w:i w:val="false"/>
          <w:color w:val="000000"/>
          <w:sz w:val="28"/>
        </w:rPr>
        <w:t>
      Статья 561. Нарушение правил, обеспечивающих безопасность движения на морском транспорте</w:t>
      </w:r>
      <w:r>
        <w:br/>
      </w:r>
      <w:r>
        <w:rPr>
          <w:rFonts w:ascii="Times New Roman"/>
          <w:b w:val="false"/>
          <w:i w:val="false"/>
          <w:color w:val="000000"/>
          <w:sz w:val="28"/>
        </w:rPr>
        <w:t>
      Статья 562. Повреждение на морском транспорте сооружений и устройств сигнализации и связи</w:t>
      </w:r>
      <w:r>
        <w:br/>
      </w:r>
      <w:r>
        <w:rPr>
          <w:rFonts w:ascii="Times New Roman"/>
          <w:b w:val="false"/>
          <w:i w:val="false"/>
          <w:color w:val="000000"/>
          <w:sz w:val="28"/>
        </w:rPr>
        <w:t>
      Статья 563. Нарушение правил, обеспечивающих безопасность пассажиров на судах морского и речного транспорта, а также маломерных судах</w:t>
      </w:r>
      <w:r>
        <w:br/>
      </w:r>
      <w:r>
        <w:rPr>
          <w:rFonts w:ascii="Times New Roman"/>
          <w:b w:val="false"/>
          <w:i w:val="false"/>
          <w:color w:val="000000"/>
          <w:sz w:val="28"/>
        </w:rPr>
        <w:t>
      Статья 564. Нарушение правил выпуска судна в плавание или допуск к управлению судном лиц, не имеющих соответствующего диплома (свидетельства, удостоверения)</w:t>
      </w:r>
      <w:r>
        <w:br/>
      </w:r>
      <w:r>
        <w:rPr>
          <w:rFonts w:ascii="Times New Roman"/>
          <w:b w:val="false"/>
          <w:i w:val="false"/>
          <w:color w:val="000000"/>
          <w:sz w:val="28"/>
        </w:rPr>
        <w:t>
      Статья 565. Нарушение правил эксплуатации судов, а также управление судном лицом, не имеющим права управления</w:t>
      </w:r>
      <w:r>
        <w:br/>
      </w:r>
      <w:r>
        <w:rPr>
          <w:rFonts w:ascii="Times New Roman"/>
          <w:b w:val="false"/>
          <w:i w:val="false"/>
          <w:color w:val="000000"/>
          <w:sz w:val="28"/>
        </w:rPr>
        <w:t>
      Статья 566. Нарушение правил плавания, погрузки и разгрузки</w:t>
      </w:r>
      <w:r>
        <w:br/>
      </w:r>
      <w:r>
        <w:rPr>
          <w:rFonts w:ascii="Times New Roman"/>
          <w:b w:val="false"/>
          <w:i w:val="false"/>
          <w:color w:val="000000"/>
          <w:sz w:val="28"/>
        </w:rPr>
        <w:t>
судов</w:t>
      </w:r>
      <w:r>
        <w:br/>
      </w:r>
      <w:r>
        <w:rPr>
          <w:rFonts w:ascii="Times New Roman"/>
          <w:b w:val="false"/>
          <w:i w:val="false"/>
          <w:color w:val="000000"/>
          <w:sz w:val="28"/>
        </w:rPr>
        <w:t>
      Статья 567. Нарушение правил, обеспечивающих безопасность</w:t>
      </w:r>
      <w:r>
        <w:br/>
      </w:r>
      <w:r>
        <w:rPr>
          <w:rFonts w:ascii="Times New Roman"/>
          <w:b w:val="false"/>
          <w:i w:val="false"/>
          <w:color w:val="000000"/>
          <w:sz w:val="28"/>
        </w:rPr>
        <w:t>
эксплуатации судов на внутренних водных путях</w:t>
      </w:r>
      <w:r>
        <w:br/>
      </w:r>
      <w:r>
        <w:rPr>
          <w:rFonts w:ascii="Times New Roman"/>
          <w:b w:val="false"/>
          <w:i w:val="false"/>
          <w:color w:val="000000"/>
          <w:sz w:val="28"/>
        </w:rPr>
        <w:t>
      Статья 568. Нарушение правил погрузки, разгрузки и</w:t>
      </w:r>
      <w:r>
        <w:br/>
      </w:r>
      <w:r>
        <w:rPr>
          <w:rFonts w:ascii="Times New Roman"/>
          <w:b w:val="false"/>
          <w:i w:val="false"/>
          <w:color w:val="000000"/>
          <w:sz w:val="28"/>
        </w:rPr>
        <w:t>
складирования грузов в речных портах и на пристанях</w:t>
      </w:r>
      <w:r>
        <w:br/>
      </w:r>
      <w:r>
        <w:rPr>
          <w:rFonts w:ascii="Times New Roman"/>
          <w:b w:val="false"/>
          <w:i w:val="false"/>
          <w:color w:val="000000"/>
          <w:sz w:val="28"/>
        </w:rPr>
        <w:t>
      Статья 569. Нарушение правил пользования базами (сооружениями) для стоянок маломерных судов</w:t>
      </w:r>
      <w:r>
        <w:br/>
      </w:r>
      <w:r>
        <w:rPr>
          <w:rFonts w:ascii="Times New Roman"/>
          <w:b w:val="false"/>
          <w:i w:val="false"/>
          <w:color w:val="000000"/>
          <w:sz w:val="28"/>
        </w:rPr>
        <w:t>
      Статья 570. Нарушение правил пожарной безопасности на транспорте</w:t>
      </w:r>
      <w:r>
        <w:br/>
      </w:r>
      <w:r>
        <w:rPr>
          <w:rFonts w:ascii="Times New Roman"/>
          <w:b w:val="false"/>
          <w:i w:val="false"/>
          <w:color w:val="000000"/>
          <w:sz w:val="28"/>
        </w:rPr>
        <w:t>
      Статья 571. Нарушение правил эксплуатации транспортных средств</w:t>
      </w:r>
      <w:r>
        <w:br/>
      </w:r>
      <w:r>
        <w:rPr>
          <w:rFonts w:ascii="Times New Roman"/>
          <w:b w:val="false"/>
          <w:i w:val="false"/>
          <w:color w:val="000000"/>
          <w:sz w:val="28"/>
        </w:rPr>
        <w:t>
      Статья 572. Пользование водителем при управлении транспортным средством телефоном либо радиостанцией</w:t>
      </w:r>
      <w:r>
        <w:br/>
      </w:r>
      <w:r>
        <w:rPr>
          <w:rFonts w:ascii="Times New Roman"/>
          <w:b w:val="false"/>
          <w:i w:val="false"/>
          <w:color w:val="000000"/>
          <w:sz w:val="28"/>
        </w:rPr>
        <w:t>
      Статья 573. Превышение водителями транспортных средств установленной скорости движения</w:t>
      </w:r>
      <w:r>
        <w:br/>
      </w:r>
      <w:r>
        <w:rPr>
          <w:rFonts w:ascii="Times New Roman"/>
          <w:b w:val="false"/>
          <w:i w:val="false"/>
          <w:color w:val="000000"/>
          <w:sz w:val="28"/>
        </w:rPr>
        <w:t>
      Статья 574. Несоблюдение водителями транспортных средств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r>
        <w:br/>
      </w:r>
      <w:r>
        <w:rPr>
          <w:rFonts w:ascii="Times New Roman"/>
          <w:b w:val="false"/>
          <w:i w:val="false"/>
          <w:color w:val="000000"/>
          <w:sz w:val="28"/>
        </w:rPr>
        <w:t>
      Статья 575. Нарушение правил проезда перекрестков или пересечение проезжей части дороги</w:t>
      </w:r>
      <w:r>
        <w:br/>
      </w:r>
      <w:r>
        <w:rPr>
          <w:rFonts w:ascii="Times New Roman"/>
          <w:b w:val="false"/>
          <w:i w:val="false"/>
          <w:color w:val="000000"/>
          <w:sz w:val="28"/>
        </w:rPr>
        <w:t xml:space="preserve">
      Статья 576. Нарушение правил маневрирования </w:t>
      </w:r>
      <w:r>
        <w:br/>
      </w:r>
      <w:r>
        <w:rPr>
          <w:rFonts w:ascii="Times New Roman"/>
          <w:b w:val="false"/>
          <w:i w:val="false"/>
          <w:color w:val="000000"/>
          <w:sz w:val="28"/>
        </w:rPr>
        <w:t>
      Статья 577. Нарушение правил расположения транспортного средства на проезжей части дороги, встречного разъезда или обгона</w:t>
      </w:r>
      <w:r>
        <w:br/>
      </w:r>
      <w:r>
        <w:rPr>
          <w:rFonts w:ascii="Times New Roman"/>
          <w:b w:val="false"/>
          <w:i w:val="false"/>
          <w:color w:val="000000"/>
          <w:sz w:val="28"/>
        </w:rPr>
        <w:t>
      Статья 578. Нарушение правил остановки или стоянки транспортных средств</w:t>
      </w:r>
      <w:r>
        <w:br/>
      </w:r>
      <w:r>
        <w:rPr>
          <w:rFonts w:ascii="Times New Roman"/>
          <w:b w:val="false"/>
          <w:i w:val="false"/>
          <w:color w:val="000000"/>
          <w:sz w:val="28"/>
        </w:rPr>
        <w:t>
      Статья 579.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r>
        <w:br/>
      </w:r>
      <w:r>
        <w:rPr>
          <w:rFonts w:ascii="Times New Roman"/>
          <w:b w:val="false"/>
          <w:i w:val="false"/>
          <w:color w:val="000000"/>
          <w:sz w:val="28"/>
        </w:rPr>
        <w:t>
      Статья 580. Проезд на запрещающий сигнал светофора или на запрещающий жест регулировщика</w:t>
      </w:r>
      <w:r>
        <w:br/>
      </w:r>
      <w:r>
        <w:rPr>
          <w:rFonts w:ascii="Times New Roman"/>
          <w:b w:val="false"/>
          <w:i w:val="false"/>
          <w:color w:val="000000"/>
          <w:sz w:val="28"/>
        </w:rPr>
        <w:t>
      Статья 581. Непредоставление преимущества в движении пешеходам или иным участникам дорожного движения</w:t>
      </w:r>
      <w:r>
        <w:br/>
      </w:r>
      <w:r>
        <w:rPr>
          <w:rFonts w:ascii="Times New Roman"/>
          <w:b w:val="false"/>
          <w:i w:val="false"/>
          <w:color w:val="000000"/>
          <w:sz w:val="28"/>
        </w:rPr>
        <w:t>
      Статья 582. Несоблюдение требований, предписанных дорожными знаками или разметкой проезжей части дороги</w:t>
      </w:r>
      <w:r>
        <w:br/>
      </w:r>
      <w:r>
        <w:rPr>
          <w:rFonts w:ascii="Times New Roman"/>
          <w:b w:val="false"/>
          <w:i w:val="false"/>
          <w:color w:val="000000"/>
          <w:sz w:val="28"/>
        </w:rPr>
        <w:t>
      Статья 583. Нарушение водителями транспортных средств правил проведения учебной езды, пользования внешними световыми приборами и (или) звуковыми сигналами, применения аварийной сигнализации</w:t>
      </w:r>
      <w:r>
        <w:br/>
      </w:r>
      <w:r>
        <w:rPr>
          <w:rFonts w:ascii="Times New Roman"/>
          <w:b w:val="false"/>
          <w:i w:val="false"/>
          <w:color w:val="000000"/>
          <w:sz w:val="28"/>
        </w:rPr>
        <w:t>
      Статья 584.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r>
        <w:br/>
      </w:r>
      <w:r>
        <w:rPr>
          <w:rFonts w:ascii="Times New Roman"/>
          <w:b w:val="false"/>
          <w:i w:val="false"/>
          <w:color w:val="000000"/>
          <w:sz w:val="28"/>
        </w:rPr>
        <w:t xml:space="preserve">
      Статья 585. Нарушение участником дорожного движения правил дорожного движения, повлекшее создание аварийной обстановки </w:t>
      </w:r>
      <w:r>
        <w:br/>
      </w:r>
      <w:r>
        <w:rPr>
          <w:rFonts w:ascii="Times New Roman"/>
          <w:b w:val="false"/>
          <w:i w:val="false"/>
          <w:color w:val="000000"/>
          <w:sz w:val="28"/>
        </w:rPr>
        <w:t>
      Статья 586. Нарушение правил проезда железнодорожных переездов</w:t>
      </w:r>
      <w:r>
        <w:br/>
      </w:r>
      <w:r>
        <w:rPr>
          <w:rFonts w:ascii="Times New Roman"/>
          <w:b w:val="false"/>
          <w:i w:val="false"/>
          <w:color w:val="000000"/>
          <w:sz w:val="28"/>
        </w:rPr>
        <w:t>
      Статья 587.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r>
        <w:br/>
      </w:r>
      <w:r>
        <w:rPr>
          <w:rFonts w:ascii="Times New Roman"/>
          <w:b w:val="false"/>
          <w:i w:val="false"/>
          <w:color w:val="000000"/>
          <w:sz w:val="28"/>
        </w:rPr>
        <w:t>
      Статья 588. Нарушение водителями транспортных средств установленных правил обеспечения безопасности дорожного движения, повлекшее причинение вреда здоровью людей, повреждение транспортных средств или иного имущества</w:t>
      </w:r>
      <w:r>
        <w:br/>
      </w:r>
      <w:r>
        <w:rPr>
          <w:rFonts w:ascii="Times New Roman"/>
          <w:b w:val="false"/>
          <w:i w:val="false"/>
          <w:color w:val="000000"/>
          <w:sz w:val="28"/>
        </w:rPr>
        <w:t xml:space="preserve">
      Статья 589. Оставление места дорожно-транспортного происшествия </w:t>
      </w:r>
      <w:r>
        <w:br/>
      </w:r>
      <w:r>
        <w:rPr>
          <w:rFonts w:ascii="Times New Roman"/>
          <w:b w:val="false"/>
          <w:i w:val="false"/>
          <w:color w:val="000000"/>
          <w:sz w:val="28"/>
        </w:rPr>
        <w:t>
      Статья 590. Управление транспортным средством лицом без документов и не имеющим права управления</w:t>
      </w:r>
      <w:r>
        <w:br/>
      </w:r>
      <w:r>
        <w:rPr>
          <w:rFonts w:ascii="Times New Roman"/>
          <w:b w:val="false"/>
          <w:i w:val="false"/>
          <w:color w:val="000000"/>
          <w:sz w:val="28"/>
        </w:rPr>
        <w:t xml:space="preserve">
      Статья 591.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уклонение от прохождения освидетельствования на состояние алкогольного, наркотического и (или) токсикоманического опьянения </w:t>
      </w:r>
      <w:r>
        <w:br/>
      </w:r>
      <w:r>
        <w:rPr>
          <w:rFonts w:ascii="Times New Roman"/>
          <w:b w:val="false"/>
          <w:i w:val="false"/>
          <w:color w:val="000000"/>
          <w:sz w:val="28"/>
        </w:rPr>
        <w:t>
      Статья 592. Создание препятствий для движения транспортных средств</w:t>
      </w:r>
      <w:r>
        <w:br/>
      </w:r>
      <w:r>
        <w:rPr>
          <w:rFonts w:ascii="Times New Roman"/>
          <w:b w:val="false"/>
          <w:i w:val="false"/>
          <w:color w:val="000000"/>
          <w:sz w:val="28"/>
        </w:rPr>
        <w:t>
      Статья 593. Нарушение правил движения пешеходами и иными участниками дорожного движения</w:t>
      </w:r>
      <w:r>
        <w:br/>
      </w:r>
      <w:r>
        <w:rPr>
          <w:rFonts w:ascii="Times New Roman"/>
          <w:b w:val="false"/>
          <w:i w:val="false"/>
          <w:color w:val="000000"/>
          <w:sz w:val="28"/>
        </w:rPr>
        <w:t>
      Статья 594. Нарушение законодательства Республики Казахстан в сфере осуществления обязательного технического осмотра механических транспортных средств и прицепов к ним</w:t>
      </w:r>
      <w:r>
        <w:br/>
      </w:r>
      <w:r>
        <w:rPr>
          <w:rFonts w:ascii="Times New Roman"/>
          <w:b w:val="false"/>
          <w:i w:val="false"/>
          <w:color w:val="000000"/>
          <w:sz w:val="28"/>
        </w:rPr>
        <w:t>
      Статья 595. Выпуск в эксплуатацию транспортных средств, имеющих технические неисправности, и иные нарушения правил эксплуатации</w:t>
      </w:r>
      <w:r>
        <w:br/>
      </w:r>
      <w:r>
        <w:rPr>
          <w:rFonts w:ascii="Times New Roman"/>
          <w:b w:val="false"/>
          <w:i w:val="false"/>
          <w:color w:val="000000"/>
          <w:sz w:val="28"/>
        </w:rPr>
        <w:t>
      Статья 596.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r>
        <w:br/>
      </w:r>
      <w:r>
        <w:rPr>
          <w:rFonts w:ascii="Times New Roman"/>
          <w:b w:val="false"/>
          <w:i w:val="false"/>
          <w:color w:val="000000"/>
          <w:sz w:val="28"/>
        </w:rPr>
        <w:t>
      Статья 597. Нарушение иных требований, предъявляемых к участникам дорожного движения</w:t>
      </w:r>
      <w:r>
        <w:br/>
      </w:r>
      <w:r>
        <w:rPr>
          <w:rFonts w:ascii="Times New Roman"/>
          <w:b w:val="false"/>
          <w:i w:val="false"/>
          <w:color w:val="000000"/>
          <w:sz w:val="28"/>
        </w:rPr>
        <w:t>
      Статья 598. Нарушение правил перевозки опасных веществ или предметов на транспорте</w:t>
      </w:r>
      <w:r>
        <w:br/>
      </w:r>
      <w:r>
        <w:rPr>
          <w:rFonts w:ascii="Times New Roman"/>
          <w:b w:val="false"/>
          <w:i w:val="false"/>
          <w:color w:val="000000"/>
          <w:sz w:val="28"/>
        </w:rPr>
        <w:t>
      Статья 599. Нарушение правил пользования общественным городским и пригородным транспортом</w:t>
      </w:r>
      <w:r>
        <w:br/>
      </w:r>
      <w:r>
        <w:rPr>
          <w:rFonts w:ascii="Times New Roman"/>
          <w:b w:val="false"/>
          <w:i w:val="false"/>
          <w:color w:val="000000"/>
          <w:sz w:val="28"/>
        </w:rPr>
        <w:t>
      Статья 600. Безбилетный провоз пассажиров</w:t>
      </w:r>
      <w:r>
        <w:br/>
      </w:r>
      <w:r>
        <w:rPr>
          <w:rFonts w:ascii="Times New Roman"/>
          <w:b w:val="false"/>
          <w:i w:val="false"/>
          <w:color w:val="000000"/>
          <w:sz w:val="28"/>
        </w:rPr>
        <w:t>
      Статья 601. Нарушение правил организации продажи, продления срока действия проездных документов (билетов) и работы билетных касс на железнодорожном транспорте</w:t>
      </w:r>
      <w:r>
        <w:br/>
      </w:r>
      <w:r>
        <w:rPr>
          <w:rFonts w:ascii="Times New Roman"/>
          <w:b w:val="false"/>
          <w:i w:val="false"/>
          <w:color w:val="000000"/>
          <w:sz w:val="28"/>
        </w:rPr>
        <w:t>
      Статья 602. Нарушение правил обеспечения сохранности грузов на железнодорожном, морском, речном и автомобильном транспорте</w:t>
      </w:r>
      <w:r>
        <w:br/>
      </w:r>
      <w:r>
        <w:rPr>
          <w:rFonts w:ascii="Times New Roman"/>
          <w:b w:val="false"/>
          <w:i w:val="false"/>
          <w:color w:val="000000"/>
          <w:sz w:val="28"/>
        </w:rPr>
        <w:t>
      Статья 603. Нарушение правил по обеспечению сохранности грузов на воздушном транспорте</w:t>
      </w:r>
      <w:r>
        <w:br/>
      </w:r>
      <w:r>
        <w:rPr>
          <w:rFonts w:ascii="Times New Roman"/>
          <w:b w:val="false"/>
          <w:i w:val="false"/>
          <w:color w:val="000000"/>
          <w:sz w:val="28"/>
        </w:rPr>
        <w:t>
      Статья 604. Нарушение правил эксплуатации тракторов, иных самоходных машин и оборудования</w:t>
      </w:r>
      <w:r>
        <w:br/>
      </w:r>
      <w:r>
        <w:rPr>
          <w:rFonts w:ascii="Times New Roman"/>
          <w:b w:val="false"/>
          <w:i w:val="false"/>
          <w:color w:val="000000"/>
          <w:sz w:val="28"/>
        </w:rPr>
        <w:t>
      Статья 605. Несвоевременная уплата за проезд по платным автомобильным дорогам (участкам)</w:t>
      </w:r>
      <w:r>
        <w:br/>
      </w:r>
      <w:r>
        <w:rPr>
          <w:rFonts w:ascii="Times New Roman"/>
          <w:b w:val="false"/>
          <w:i w:val="false"/>
          <w:color w:val="000000"/>
          <w:sz w:val="28"/>
        </w:rPr>
        <w:t>
      Статья 606. Систематическое нарушение правил эксплуатации и дорожного движения физическими лицами, управляющими транспортными средствами</w:t>
      </w:r>
      <w:r>
        <w:br/>
      </w:r>
      <w:r>
        <w:rPr>
          <w:rFonts w:ascii="Times New Roman"/>
          <w:b w:val="false"/>
          <w:i w:val="false"/>
          <w:color w:val="000000"/>
          <w:sz w:val="28"/>
        </w:rPr>
        <w:t>
      Статья 607. Повреждение дорог, железнодорожных переездов и других дорожных сооружений</w:t>
      </w:r>
      <w:r>
        <w:br/>
      </w:r>
      <w:r>
        <w:rPr>
          <w:rFonts w:ascii="Times New Roman"/>
          <w:b w:val="false"/>
          <w:i w:val="false"/>
          <w:color w:val="000000"/>
          <w:sz w:val="28"/>
        </w:rPr>
        <w:t>
      Статья 608. Нарушение правил содержания дорог, железнодорожных переездов и других дорожных сооружений</w:t>
      </w:r>
      <w:r>
        <w:br/>
      </w:r>
      <w:r>
        <w:rPr>
          <w:rFonts w:ascii="Times New Roman"/>
          <w:b w:val="false"/>
          <w:i w:val="false"/>
          <w:color w:val="000000"/>
          <w:sz w:val="28"/>
        </w:rPr>
        <w:t>
      Статья 609. Нарушение правил содержания смотровых колодцев подземных коммуникаций, создающее угрозу безопасности дорожного движения</w:t>
      </w:r>
      <w:r>
        <w:br/>
      </w:r>
      <w:r>
        <w:rPr>
          <w:rFonts w:ascii="Times New Roman"/>
          <w:b w:val="false"/>
          <w:i w:val="false"/>
          <w:color w:val="000000"/>
          <w:sz w:val="28"/>
        </w:rPr>
        <w:t>
      Статья 610. Нарушение правил охраны и пользования полосой отвода автомобильных дорог</w:t>
      </w:r>
      <w:r>
        <w:br/>
      </w:r>
      <w:r>
        <w:rPr>
          <w:rFonts w:ascii="Times New Roman"/>
          <w:b w:val="false"/>
          <w:i w:val="false"/>
          <w:color w:val="000000"/>
          <w:sz w:val="28"/>
        </w:rPr>
        <w:t>
      Статья 611. Нарушение землепользователями правил эксплуатации и охраны автомобильных дорог и дорожных сооружений</w:t>
      </w:r>
      <w:r>
        <w:br/>
      </w:r>
      <w:r>
        <w:rPr>
          <w:rFonts w:ascii="Times New Roman"/>
          <w:b w:val="false"/>
          <w:i w:val="false"/>
          <w:color w:val="000000"/>
          <w:sz w:val="28"/>
        </w:rPr>
        <w:t>
      Статья 612. Нарушение правил охраны магистральных трубопроводов</w:t>
      </w:r>
    </w:p>
    <w:p>
      <w:pPr>
        <w:spacing w:after="0"/>
        <w:ind w:left="0"/>
        <w:jc w:val="left"/>
      </w:pPr>
      <w:r>
        <w:rPr>
          <w:rFonts w:ascii="Times New Roman"/>
          <w:b/>
          <w:i w:val="false"/>
          <w:color w:val="000000"/>
        </w:rPr>
        <w:t xml:space="preserve"> Глава 31. Административные правонарушения в области</w:t>
      </w:r>
      <w:r>
        <w:br/>
      </w:r>
      <w:r>
        <w:rPr>
          <w:rFonts w:ascii="Times New Roman"/>
          <w:b/>
          <w:i w:val="false"/>
          <w:color w:val="000000"/>
        </w:rPr>
        <w:t>
информатизации и связи</w:t>
      </w:r>
    </w:p>
    <w:p>
      <w:pPr>
        <w:spacing w:after="0"/>
        <w:ind w:left="0"/>
        <w:jc w:val="both"/>
      </w:pPr>
      <w:r>
        <w:rPr>
          <w:rFonts w:ascii="Times New Roman"/>
          <w:b w:val="false"/>
          <w:i w:val="false"/>
          <w:color w:val="000000"/>
          <w:sz w:val="28"/>
        </w:rPr>
        <w:t>      Статья 613. Незаконное подключение оконечных устройств (оборудования) к сетям электросвязи</w:t>
      </w:r>
      <w:r>
        <w:br/>
      </w:r>
      <w:r>
        <w:rPr>
          <w:rFonts w:ascii="Times New Roman"/>
          <w:b w:val="false"/>
          <w:i w:val="false"/>
          <w:color w:val="000000"/>
          <w:sz w:val="28"/>
        </w:rPr>
        <w:t>
      Статья 614. Нарушение законодательства Республики Казахстан в области связи</w:t>
      </w:r>
      <w:r>
        <w:br/>
      </w:r>
      <w:r>
        <w:rPr>
          <w:rFonts w:ascii="Times New Roman"/>
          <w:b w:val="false"/>
          <w:i w:val="false"/>
          <w:color w:val="000000"/>
          <w:sz w:val="28"/>
        </w:rPr>
        <w:t>
      Статья 615. Использование средств связи, подлежащих обязательному подтверждению соответствия, но не прошедших его</w:t>
      </w:r>
      <w:r>
        <w:br/>
      </w:r>
      <w:r>
        <w:rPr>
          <w:rFonts w:ascii="Times New Roman"/>
          <w:b w:val="false"/>
          <w:i w:val="false"/>
          <w:color w:val="000000"/>
          <w:sz w:val="28"/>
        </w:rPr>
        <w:t>
      Статья 616. Нарушение требований по эксплуатации средств защиты информационных ресурсов</w:t>
      </w:r>
      <w:r>
        <w:br/>
      </w:r>
      <w:r>
        <w:rPr>
          <w:rFonts w:ascii="Times New Roman"/>
          <w:b w:val="false"/>
          <w:i w:val="false"/>
          <w:color w:val="000000"/>
          <w:sz w:val="28"/>
        </w:rPr>
        <w:t>
      Статья 617. Нарушение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Статья 618. Нарушение законодательства Республики Казахстан об информатизации</w:t>
      </w:r>
    </w:p>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
воинской обязанности, воинской службы и обороны</w:t>
      </w:r>
    </w:p>
    <w:p>
      <w:pPr>
        <w:spacing w:after="0"/>
        <w:ind w:left="0"/>
        <w:jc w:val="both"/>
      </w:pPr>
      <w:r>
        <w:rPr>
          <w:rFonts w:ascii="Times New Roman"/>
          <w:b w:val="false"/>
          <w:i w:val="false"/>
          <w:color w:val="000000"/>
          <w:sz w:val="28"/>
        </w:rPr>
        <w:t>      Статья 619.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r>
        <w:br/>
      </w:r>
      <w:r>
        <w:rPr>
          <w:rFonts w:ascii="Times New Roman"/>
          <w:b w:val="false"/>
          <w:i w:val="false"/>
          <w:color w:val="000000"/>
          <w:sz w:val="28"/>
        </w:rPr>
        <w:t>
      Статья 620. Неисполнение гражданами, должностными и юридическими лицами обязанностей по гражданской обороне</w:t>
      </w:r>
      <w:r>
        <w:br/>
      </w:r>
      <w:r>
        <w:rPr>
          <w:rFonts w:ascii="Times New Roman"/>
          <w:b w:val="false"/>
          <w:i w:val="false"/>
          <w:color w:val="000000"/>
          <w:sz w:val="28"/>
        </w:rPr>
        <w:t>
      Статья 621. Неоповещение граждан о вызове местного органа военного управления</w:t>
      </w:r>
      <w:r>
        <w:br/>
      </w:r>
      <w:r>
        <w:rPr>
          <w:rFonts w:ascii="Times New Roman"/>
          <w:b w:val="false"/>
          <w:i w:val="false"/>
          <w:color w:val="000000"/>
          <w:sz w:val="28"/>
        </w:rPr>
        <w:t>
      Статья 622. Несвоевременное представление сведений об изменениях состава проживающих граждан, состоящих или обязанных состоять на воинском учете</w:t>
      </w:r>
      <w:r>
        <w:br/>
      </w:r>
      <w:r>
        <w:rPr>
          <w:rFonts w:ascii="Times New Roman"/>
          <w:b w:val="false"/>
          <w:i w:val="false"/>
          <w:color w:val="000000"/>
          <w:sz w:val="28"/>
        </w:rPr>
        <w:t>
      Статья 623. Несообщение сведений о военнообязанных, призывниках и гражданах</w:t>
      </w:r>
      <w:r>
        <w:br/>
      </w:r>
      <w:r>
        <w:rPr>
          <w:rFonts w:ascii="Times New Roman"/>
          <w:b w:val="false"/>
          <w:i w:val="false"/>
          <w:color w:val="000000"/>
          <w:sz w:val="28"/>
        </w:rPr>
        <w:t>
      Статья 624. Неисполнение гражданами обязанностей по воинскому учету</w:t>
      </w:r>
      <w:r>
        <w:br/>
      </w:r>
      <w:r>
        <w:rPr>
          <w:rFonts w:ascii="Times New Roman"/>
          <w:b w:val="false"/>
          <w:i w:val="false"/>
          <w:color w:val="000000"/>
          <w:sz w:val="28"/>
        </w:rPr>
        <w:t>
      Статья 625. Уклонение от медицинского обследования или сборов</w:t>
      </w:r>
      <w:r>
        <w:br/>
      </w:r>
      <w:r>
        <w:rPr>
          <w:rFonts w:ascii="Times New Roman"/>
          <w:b w:val="false"/>
          <w:i w:val="false"/>
          <w:color w:val="000000"/>
          <w:sz w:val="28"/>
        </w:rPr>
        <w:t>
      Статья 626. Умышленная порча или утрата документов воинского учета</w:t>
      </w:r>
      <w:r>
        <w:br/>
      </w:r>
      <w:r>
        <w:rPr>
          <w:rFonts w:ascii="Times New Roman"/>
          <w:b w:val="false"/>
          <w:i w:val="false"/>
          <w:color w:val="000000"/>
          <w:sz w:val="28"/>
        </w:rPr>
        <w:t>
      Статья 627. Уклонение от подготовки к воинской службе</w:t>
      </w:r>
      <w:r>
        <w:br/>
      </w:r>
      <w:r>
        <w:rPr>
          <w:rFonts w:ascii="Times New Roman"/>
          <w:b w:val="false"/>
          <w:i w:val="false"/>
          <w:color w:val="000000"/>
          <w:sz w:val="28"/>
        </w:rPr>
        <w:t>
      Статья 628. Незаконный призыв граждан на срочную воинскую службу, предоставление им незаконных отсрочек</w:t>
      </w:r>
      <w:r>
        <w:br/>
      </w:r>
      <w:r>
        <w:rPr>
          <w:rFonts w:ascii="Times New Roman"/>
          <w:b w:val="false"/>
          <w:i w:val="false"/>
          <w:color w:val="000000"/>
          <w:sz w:val="28"/>
        </w:rPr>
        <w:t>
      Статья 629. Оскорбление военнослужащего</w:t>
      </w:r>
    </w:p>
    <w:p>
      <w:pPr>
        <w:spacing w:after="0"/>
        <w:ind w:left="0"/>
        <w:jc w:val="left"/>
      </w:pPr>
      <w:r>
        <w:rPr>
          <w:rFonts w:ascii="Times New Roman"/>
          <w:b/>
          <w:i w:val="false"/>
          <w:color w:val="000000"/>
        </w:rPr>
        <w:t xml:space="preserve"> Глава 33. Административные правонарушения, посягающие на</w:t>
      </w:r>
      <w:r>
        <w:br/>
      </w:r>
      <w:r>
        <w:rPr>
          <w:rFonts w:ascii="Times New Roman"/>
          <w:b/>
          <w:i w:val="false"/>
          <w:color w:val="000000"/>
        </w:rPr>
        <w:t>
институт государственной власти</w:t>
      </w:r>
    </w:p>
    <w:p>
      <w:pPr>
        <w:spacing w:after="0"/>
        <w:ind w:left="0"/>
        <w:jc w:val="both"/>
      </w:pPr>
      <w:r>
        <w:rPr>
          <w:rFonts w:ascii="Times New Roman"/>
          <w:b w:val="false"/>
          <w:i w:val="false"/>
          <w:color w:val="000000"/>
          <w:sz w:val="28"/>
        </w:rPr>
        <w:t>      Статья 630. Проявление неуважения к суду</w:t>
      </w:r>
      <w:r>
        <w:br/>
      </w:r>
      <w:r>
        <w:rPr>
          <w:rFonts w:ascii="Times New Roman"/>
          <w:b w:val="false"/>
          <w:i w:val="false"/>
          <w:color w:val="000000"/>
          <w:sz w:val="28"/>
        </w:rPr>
        <w:t>
      Статья 631. Ответственность участников производства по делу об административном правонарушении</w:t>
      </w:r>
      <w:r>
        <w:br/>
      </w:r>
      <w:r>
        <w:rPr>
          <w:rFonts w:ascii="Times New Roman"/>
          <w:b w:val="false"/>
          <w:i w:val="false"/>
          <w:color w:val="000000"/>
          <w:sz w:val="28"/>
        </w:rPr>
        <w:t>
      Статья 632. Неявка в суд для исполнения обязанностей присяжного заседателя</w:t>
      </w:r>
      <w:r>
        <w:br/>
      </w:r>
      <w:r>
        <w:rPr>
          <w:rFonts w:ascii="Times New Roman"/>
          <w:b w:val="false"/>
          <w:i w:val="false"/>
          <w:color w:val="000000"/>
          <w:sz w:val="28"/>
        </w:rPr>
        <w:t>
      Статья 633. Непредоставление информации для составления списков кандидатов в присяжные заседатели</w:t>
      </w:r>
      <w:r>
        <w:br/>
      </w:r>
      <w:r>
        <w:rPr>
          <w:rFonts w:ascii="Times New Roman"/>
          <w:b w:val="false"/>
          <w:i w:val="false"/>
          <w:color w:val="000000"/>
          <w:sz w:val="28"/>
        </w:rPr>
        <w:t>
      Статья 634. Невыполнение присяжным заседателем обязанностей, а также несоблюдение ограничений, связанных с рассмотрением дела в судебном разбирательстве</w:t>
      </w:r>
      <w:r>
        <w:br/>
      </w:r>
      <w:r>
        <w:rPr>
          <w:rFonts w:ascii="Times New Roman"/>
          <w:b w:val="false"/>
          <w:i w:val="false"/>
          <w:color w:val="000000"/>
          <w:sz w:val="28"/>
        </w:rPr>
        <w:t>
      Статья 635.Отказ или уклонение свидетеля от дачи показаний</w:t>
      </w:r>
      <w:r>
        <w:br/>
      </w:r>
      <w:r>
        <w:rPr>
          <w:rFonts w:ascii="Times New Roman"/>
          <w:b w:val="false"/>
          <w:i w:val="false"/>
          <w:color w:val="000000"/>
          <w:sz w:val="28"/>
        </w:rPr>
        <w:t>
      Статья 636. Заведомо ложные показания свидетеля, потерпевшего, заключение эксперта или неправильный перевод</w:t>
      </w:r>
      <w:r>
        <w:br/>
      </w:r>
      <w:r>
        <w:rPr>
          <w:rFonts w:ascii="Times New Roman"/>
          <w:b w:val="false"/>
          <w:i w:val="false"/>
          <w:color w:val="000000"/>
          <w:sz w:val="28"/>
        </w:rPr>
        <w:t>
      Статья 637. Фальсификация доказательств по делам об административных правонарушениях</w:t>
      </w:r>
      <w:r>
        <w:br/>
      </w:r>
      <w:r>
        <w:rPr>
          <w:rFonts w:ascii="Times New Roman"/>
          <w:b w:val="false"/>
          <w:i w:val="false"/>
          <w:color w:val="000000"/>
          <w:sz w:val="28"/>
        </w:rPr>
        <w:t>
      Статья 638. Отказ или уклонение должностного лица от выполнения постановления или поручения о проведении экспертизы либо требования о вызове специалиста</w:t>
      </w:r>
      <w:r>
        <w:br/>
      </w:r>
      <w:r>
        <w:rPr>
          <w:rFonts w:ascii="Times New Roman"/>
          <w:b w:val="false"/>
          <w:i w:val="false"/>
          <w:color w:val="000000"/>
          <w:sz w:val="28"/>
        </w:rPr>
        <w:t>
      Статья 639. Нарушение личного поручительства о явке обвиняемого (подозреваемого)</w:t>
      </w:r>
      <w:r>
        <w:br/>
      </w:r>
      <w:r>
        <w:rPr>
          <w:rFonts w:ascii="Times New Roman"/>
          <w:b w:val="false"/>
          <w:i w:val="false"/>
          <w:color w:val="000000"/>
          <w:sz w:val="28"/>
        </w:rPr>
        <w:t>
      Статья 640. Нарушение обязательства об обеспечении явки несовершеннолетнего обвиняемого (подозреваемого)</w:t>
      </w:r>
      <w:r>
        <w:br/>
      </w:r>
      <w:r>
        <w:rPr>
          <w:rFonts w:ascii="Times New Roman"/>
          <w:b w:val="false"/>
          <w:i w:val="false"/>
          <w:color w:val="000000"/>
          <w:sz w:val="28"/>
        </w:rPr>
        <w:t>
      Статья 641. Непринятие мер по частному определению, постановлению суда, представлению прокурора, следователя или дознавателя</w:t>
      </w:r>
      <w:r>
        <w:br/>
      </w:r>
      <w:r>
        <w:rPr>
          <w:rFonts w:ascii="Times New Roman"/>
          <w:b w:val="false"/>
          <w:i w:val="false"/>
          <w:color w:val="000000"/>
          <w:sz w:val="28"/>
        </w:rPr>
        <w:t>
      Статья 642. Уклонение от явки к прокурору, следователю и в орган дознания, судебному исполнителю, судебному приставу</w:t>
      </w:r>
      <w:r>
        <w:br/>
      </w:r>
      <w:r>
        <w:rPr>
          <w:rFonts w:ascii="Times New Roman"/>
          <w:b w:val="false"/>
          <w:i w:val="false"/>
          <w:color w:val="000000"/>
          <w:sz w:val="28"/>
        </w:rPr>
        <w:t>
      Статья 643. Неуведомление или несвоевременное уведомление прокурора</w:t>
      </w:r>
      <w:r>
        <w:br/>
      </w:r>
      <w:r>
        <w:rPr>
          <w:rFonts w:ascii="Times New Roman"/>
          <w:b w:val="false"/>
          <w:i w:val="false"/>
          <w:color w:val="000000"/>
          <w:sz w:val="28"/>
        </w:rPr>
        <w:t xml:space="preserve">
      Статья 644. Воспрепятствование законной деятельности прокурора, следователя, дознавателя, судебного пристава, судебного исполнителя </w:t>
      </w:r>
      <w:r>
        <w:br/>
      </w:r>
      <w:r>
        <w:rPr>
          <w:rFonts w:ascii="Times New Roman"/>
          <w:b w:val="false"/>
          <w:i w:val="false"/>
          <w:color w:val="000000"/>
          <w:sz w:val="28"/>
        </w:rPr>
        <w:t>
      Статья 645. Неисполнение судебных актов, постановлений органов (должностных лиц), уполномоченных рассматривать дела об административных правонарушениях</w:t>
      </w:r>
      <w:r>
        <w:br/>
      </w:r>
      <w:r>
        <w:rPr>
          <w:rFonts w:ascii="Times New Roman"/>
          <w:b w:val="false"/>
          <w:i w:val="false"/>
          <w:color w:val="000000"/>
          <w:sz w:val="28"/>
        </w:rPr>
        <w:t>
      Статья 646. Неисполнение постановления и иного законного требования судебного исполнителя, судебного пристава</w:t>
      </w:r>
      <w:r>
        <w:br/>
      </w:r>
      <w:r>
        <w:rPr>
          <w:rFonts w:ascii="Times New Roman"/>
          <w:b w:val="false"/>
          <w:i w:val="false"/>
          <w:color w:val="000000"/>
          <w:sz w:val="28"/>
        </w:rPr>
        <w:t>
      Статья 647. Невыполнение физическими лицами и организациями обязанностей по представлению судебному исполнителю сведений</w:t>
      </w:r>
      <w:r>
        <w:br/>
      </w:r>
      <w:r>
        <w:rPr>
          <w:rFonts w:ascii="Times New Roman"/>
          <w:b w:val="false"/>
          <w:i w:val="false"/>
          <w:color w:val="000000"/>
          <w:sz w:val="28"/>
        </w:rPr>
        <w:t>
      Статья 648. Ответственность должностного лица за утрату исполнительного документа</w:t>
      </w:r>
      <w:r>
        <w:br/>
      </w:r>
      <w:r>
        <w:rPr>
          <w:rFonts w:ascii="Times New Roman"/>
          <w:b w:val="false"/>
          <w:i w:val="false"/>
          <w:color w:val="000000"/>
          <w:sz w:val="28"/>
        </w:rPr>
        <w:t xml:space="preserve">
      Статья 649. Воспрепятствование судебному исполнителю, судебному приставу в исполнении постановлений судов и других органов </w:t>
      </w:r>
      <w:r>
        <w:br/>
      </w:r>
      <w:r>
        <w:rPr>
          <w:rFonts w:ascii="Times New Roman"/>
          <w:b w:val="false"/>
          <w:i w:val="false"/>
          <w:color w:val="000000"/>
          <w:sz w:val="28"/>
        </w:rPr>
        <w:t xml:space="preserve">
      Статья 650. Незаконное ношение государственных наград </w:t>
      </w:r>
      <w:r>
        <w:br/>
      </w:r>
      <w:r>
        <w:rPr>
          <w:rFonts w:ascii="Times New Roman"/>
          <w:b w:val="false"/>
          <w:i w:val="false"/>
          <w:color w:val="000000"/>
          <w:sz w:val="28"/>
        </w:rPr>
        <w:t>
      Статья 651.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pPr>
        <w:spacing w:after="0"/>
        <w:ind w:left="0"/>
        <w:jc w:val="left"/>
      </w:pPr>
      <w:r>
        <w:rPr>
          <w:rFonts w:ascii="Times New Roman"/>
          <w:b/>
          <w:i w:val="false"/>
          <w:color w:val="000000"/>
        </w:rPr>
        <w:t xml:space="preserve"> Глава 34. Административные коррупционные правонарушения</w:t>
      </w:r>
    </w:p>
    <w:p>
      <w:pPr>
        <w:spacing w:after="0"/>
        <w:ind w:left="0"/>
        <w:jc w:val="both"/>
      </w:pPr>
      <w:r>
        <w:rPr>
          <w:rFonts w:ascii="Times New Roman"/>
          <w:b w:val="false"/>
          <w:i w:val="false"/>
          <w:color w:val="000000"/>
          <w:sz w:val="28"/>
        </w:rPr>
        <w:t>      Статья 652. Предоставление незаконного материального вознаграждения физическими лицами</w:t>
      </w:r>
      <w:r>
        <w:br/>
      </w:r>
      <w:r>
        <w:rPr>
          <w:rFonts w:ascii="Times New Roman"/>
          <w:b w:val="false"/>
          <w:i w:val="false"/>
          <w:color w:val="000000"/>
          <w:sz w:val="28"/>
        </w:rPr>
        <w:t>
      Статья 653. Получение незаконного материального вознаграждения лицом, уполномоченным на выполнение государственных функций, либо приравненным к нему лицом</w:t>
      </w:r>
      <w:r>
        <w:br/>
      </w:r>
      <w:r>
        <w:rPr>
          <w:rFonts w:ascii="Times New Roman"/>
          <w:b w:val="false"/>
          <w:i w:val="false"/>
          <w:color w:val="000000"/>
          <w:sz w:val="28"/>
        </w:rPr>
        <w:t>
      Статья 654. Предоставление незаконного материального вознаграждения юридическими лицами</w:t>
      </w:r>
      <w:r>
        <w:br/>
      </w:r>
      <w:r>
        <w:rPr>
          <w:rFonts w:ascii="Times New Roman"/>
          <w:b w:val="false"/>
          <w:i w:val="false"/>
          <w:color w:val="000000"/>
          <w:sz w:val="28"/>
        </w:rPr>
        <w:t>
      Статья 655.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r>
        <w:br/>
      </w:r>
      <w:r>
        <w:rPr>
          <w:rFonts w:ascii="Times New Roman"/>
          <w:b w:val="false"/>
          <w:i w:val="false"/>
          <w:color w:val="000000"/>
          <w:sz w:val="28"/>
        </w:rPr>
        <w:t>
      Статья 656. Непринятие мер руководителями государственных органов по борьбе с коррупцией</w:t>
      </w:r>
      <w:r>
        <w:br/>
      </w:r>
      <w:r>
        <w:rPr>
          <w:rFonts w:ascii="Times New Roman"/>
          <w:b w:val="false"/>
          <w:i w:val="false"/>
          <w:color w:val="000000"/>
          <w:sz w:val="28"/>
        </w:rPr>
        <w:t>
      Статья 657. Принятие на работу лиц, ранее совершивших коррупционное преступление</w:t>
      </w:r>
    </w:p>
    <w:p>
      <w:pPr>
        <w:spacing w:after="0"/>
        <w:ind w:left="0"/>
        <w:jc w:val="left"/>
      </w:pPr>
      <w:r>
        <w:rPr>
          <w:rFonts w:ascii="Times New Roman"/>
          <w:b/>
          <w:i w:val="false"/>
          <w:color w:val="000000"/>
        </w:rPr>
        <w:t xml:space="preserve"> Раздел 3. Органы, уполномоченные рассматривать дела об</w:t>
      </w:r>
      <w:r>
        <w:br/>
      </w:r>
      <w:r>
        <w:rPr>
          <w:rFonts w:ascii="Times New Roman"/>
          <w:b/>
          <w:i w:val="false"/>
          <w:color w:val="000000"/>
        </w:rPr>
        <w:t>
административных правонарушениях Глава 35. Основные положения</w:t>
      </w:r>
    </w:p>
    <w:p>
      <w:pPr>
        <w:spacing w:after="0"/>
        <w:ind w:left="0"/>
        <w:jc w:val="both"/>
      </w:pPr>
      <w:r>
        <w:rPr>
          <w:rFonts w:ascii="Times New Roman"/>
          <w:b w:val="false"/>
          <w:i w:val="false"/>
          <w:color w:val="000000"/>
          <w:sz w:val="28"/>
        </w:rPr>
        <w:t>      Статья 658. Органы (должностные лица), уполномоченные рассматривать дела об административных правонарушениях</w:t>
      </w:r>
      <w:r>
        <w:br/>
      </w:r>
      <w:r>
        <w:rPr>
          <w:rFonts w:ascii="Times New Roman"/>
          <w:b w:val="false"/>
          <w:i w:val="false"/>
          <w:color w:val="000000"/>
          <w:sz w:val="28"/>
        </w:rPr>
        <w:t>
      Статья 659. Разграничение компетенции органов (должностных лиц), уполномоченных рассматривать дела об административных правонарушениях</w:t>
      </w:r>
    </w:p>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
правонарушениях, компетенция должностных лиц по рассмотрению</w:t>
      </w:r>
      <w:r>
        <w:br/>
      </w:r>
      <w:r>
        <w:rPr>
          <w:rFonts w:ascii="Times New Roman"/>
          <w:b/>
          <w:i w:val="false"/>
          <w:color w:val="000000"/>
        </w:rPr>
        <w:t>
дел и наложению административных взысканий</w:t>
      </w:r>
    </w:p>
    <w:p>
      <w:pPr>
        <w:spacing w:after="0"/>
        <w:ind w:left="0"/>
        <w:jc w:val="both"/>
      </w:pPr>
      <w:r>
        <w:rPr>
          <w:rFonts w:ascii="Times New Roman"/>
          <w:b w:val="false"/>
          <w:i w:val="false"/>
          <w:color w:val="000000"/>
          <w:sz w:val="28"/>
        </w:rPr>
        <w:t>      Статья 660. Суды</w:t>
      </w:r>
      <w:r>
        <w:br/>
      </w:r>
      <w:r>
        <w:rPr>
          <w:rFonts w:ascii="Times New Roman"/>
          <w:b w:val="false"/>
          <w:i w:val="false"/>
          <w:color w:val="000000"/>
          <w:sz w:val="28"/>
        </w:rPr>
        <w:t>
      Статья 661. Органы внутренних дел (полиция)</w:t>
      </w:r>
      <w:r>
        <w:br/>
      </w:r>
      <w:r>
        <w:rPr>
          <w:rFonts w:ascii="Times New Roman"/>
          <w:b w:val="false"/>
          <w:i w:val="false"/>
          <w:color w:val="000000"/>
          <w:sz w:val="28"/>
        </w:rPr>
        <w:t>
      Статья 662. Органы государственной противопожарной службы</w:t>
      </w:r>
      <w:r>
        <w:br/>
      </w:r>
      <w:r>
        <w:rPr>
          <w:rFonts w:ascii="Times New Roman"/>
          <w:b w:val="false"/>
          <w:i w:val="false"/>
          <w:color w:val="000000"/>
          <w:sz w:val="28"/>
        </w:rPr>
        <w:t>
      Статья 663. Уполномоченный орган по изучению и использованию недр</w:t>
      </w:r>
      <w:r>
        <w:br/>
      </w:r>
      <w:r>
        <w:rPr>
          <w:rFonts w:ascii="Times New Roman"/>
          <w:b w:val="false"/>
          <w:i w:val="false"/>
          <w:color w:val="000000"/>
          <w:sz w:val="28"/>
        </w:rPr>
        <w:t xml:space="preserve">
      Статья 664. Уполномоченный орган в области нефти и газа </w:t>
      </w:r>
      <w:r>
        <w:br/>
      </w:r>
      <w:r>
        <w:rPr>
          <w:rFonts w:ascii="Times New Roman"/>
          <w:b w:val="false"/>
          <w:i w:val="false"/>
          <w:color w:val="000000"/>
          <w:sz w:val="28"/>
        </w:rPr>
        <w:t xml:space="preserve">
      Статья 665. Уполномоченный орган по исполнению судебных актов </w:t>
      </w:r>
      <w:r>
        <w:br/>
      </w:r>
      <w:r>
        <w:rPr>
          <w:rFonts w:ascii="Times New Roman"/>
          <w:b w:val="false"/>
          <w:i w:val="false"/>
          <w:color w:val="000000"/>
          <w:sz w:val="28"/>
        </w:rPr>
        <w:t>
      Статья 666. Органы по государственному энергетическому надзору и контролю</w:t>
      </w:r>
      <w:r>
        <w:br/>
      </w:r>
      <w:r>
        <w:rPr>
          <w:rFonts w:ascii="Times New Roman"/>
          <w:b w:val="false"/>
          <w:i w:val="false"/>
          <w:color w:val="000000"/>
          <w:sz w:val="28"/>
        </w:rPr>
        <w:t>
      Статья 667. Уполномоченный орган в области транспорта и коммуникаций</w:t>
      </w:r>
      <w:r>
        <w:br/>
      </w:r>
      <w:r>
        <w:rPr>
          <w:rFonts w:ascii="Times New Roman"/>
          <w:b w:val="false"/>
          <w:i w:val="false"/>
          <w:color w:val="000000"/>
          <w:sz w:val="28"/>
        </w:rPr>
        <w:t>
      Статья 668. Уполномоченный орган в области связи и информатизации</w:t>
      </w:r>
      <w:r>
        <w:br/>
      </w:r>
      <w:r>
        <w:rPr>
          <w:rFonts w:ascii="Times New Roman"/>
          <w:b w:val="false"/>
          <w:i w:val="false"/>
          <w:color w:val="000000"/>
          <w:sz w:val="28"/>
        </w:rPr>
        <w:t>
      Статья 669. Органы, осуществляющие государственный контроль в области трудового законодательства Республики Казахстан</w:t>
      </w:r>
      <w:r>
        <w:br/>
      </w:r>
      <w:r>
        <w:rPr>
          <w:rFonts w:ascii="Times New Roman"/>
          <w:b w:val="false"/>
          <w:i w:val="false"/>
          <w:color w:val="000000"/>
          <w:sz w:val="28"/>
        </w:rPr>
        <w:t>
      Статья 670. Органы юстиции</w:t>
      </w:r>
      <w:r>
        <w:br/>
      </w:r>
      <w:r>
        <w:rPr>
          <w:rFonts w:ascii="Times New Roman"/>
          <w:b w:val="false"/>
          <w:i w:val="false"/>
          <w:color w:val="000000"/>
          <w:sz w:val="28"/>
        </w:rPr>
        <w:t>
      Статья 671. Уполномоченный орган в сфере государственной регистрации юридических лиц, актов гражданского состояния, регулирования оценочной деятельности</w:t>
      </w:r>
      <w:r>
        <w:br/>
      </w:r>
      <w:r>
        <w:rPr>
          <w:rFonts w:ascii="Times New Roman"/>
          <w:b w:val="false"/>
          <w:i w:val="false"/>
          <w:color w:val="000000"/>
          <w:sz w:val="28"/>
        </w:rPr>
        <w:t>
      Статья 672. Органы по миграции</w:t>
      </w:r>
      <w:r>
        <w:br/>
      </w:r>
      <w:r>
        <w:rPr>
          <w:rFonts w:ascii="Times New Roman"/>
          <w:b w:val="false"/>
          <w:i w:val="false"/>
          <w:color w:val="000000"/>
          <w:sz w:val="28"/>
        </w:rPr>
        <w:t>
      Статья 673. Уполномоченный орган в области промышленной безопасности</w:t>
      </w:r>
      <w:r>
        <w:br/>
      </w:r>
      <w:r>
        <w:rPr>
          <w:rFonts w:ascii="Times New Roman"/>
          <w:b w:val="false"/>
          <w:i w:val="false"/>
          <w:color w:val="000000"/>
          <w:sz w:val="28"/>
        </w:rPr>
        <w:t>
      Статья 674. Уполномоченный орган в области Гражданской обороны</w:t>
      </w:r>
      <w:r>
        <w:br/>
      </w:r>
      <w:r>
        <w:rPr>
          <w:rFonts w:ascii="Times New Roman"/>
          <w:b w:val="false"/>
          <w:i w:val="false"/>
          <w:color w:val="000000"/>
          <w:sz w:val="28"/>
        </w:rPr>
        <w:t>
      Статья 675. Уполномоченный орган в области охраны окружающей среды</w:t>
      </w:r>
      <w:r>
        <w:br/>
      </w:r>
      <w:r>
        <w:rPr>
          <w:rFonts w:ascii="Times New Roman"/>
          <w:b w:val="false"/>
          <w:i w:val="false"/>
          <w:color w:val="000000"/>
          <w:sz w:val="28"/>
        </w:rPr>
        <w:t>
      Статья 676. Таможенные органы</w:t>
      </w:r>
      <w:r>
        <w:br/>
      </w:r>
      <w:r>
        <w:rPr>
          <w:rFonts w:ascii="Times New Roman"/>
          <w:b w:val="false"/>
          <w:i w:val="false"/>
          <w:color w:val="000000"/>
          <w:sz w:val="28"/>
        </w:rPr>
        <w:t xml:space="preserve">
      Статья 677. Органы Министерства обороны Республики Казахстан </w:t>
      </w:r>
      <w:r>
        <w:br/>
      </w:r>
      <w:r>
        <w:rPr>
          <w:rFonts w:ascii="Times New Roman"/>
          <w:b w:val="false"/>
          <w:i w:val="false"/>
          <w:color w:val="000000"/>
          <w:sz w:val="28"/>
        </w:rPr>
        <w:t xml:space="preserve">
      Статья 678. Органы здравоохранения </w:t>
      </w:r>
      <w:r>
        <w:br/>
      </w:r>
      <w:r>
        <w:rPr>
          <w:rFonts w:ascii="Times New Roman"/>
          <w:b w:val="false"/>
          <w:i w:val="false"/>
          <w:color w:val="000000"/>
          <w:sz w:val="28"/>
        </w:rPr>
        <w:t>
      Статья 679. Уполномоченный орган в области религиозной деятельности</w:t>
      </w:r>
      <w:r>
        <w:br/>
      </w:r>
      <w:r>
        <w:rPr>
          <w:rFonts w:ascii="Times New Roman"/>
          <w:b w:val="false"/>
          <w:i w:val="false"/>
          <w:color w:val="000000"/>
          <w:sz w:val="28"/>
        </w:rPr>
        <w:t>
      Статья 680. Медицинские службы Министерства обороны, Министерства внутренних дел и Комитета национальной безопасности Республики Казахстан, Комитета уголовно-исполнительной системы Министерства внутренних дел Республики Казахстан, осуществляющие санитарный надзор</w:t>
      </w:r>
      <w:r>
        <w:br/>
      </w:r>
      <w:r>
        <w:rPr>
          <w:rFonts w:ascii="Times New Roman"/>
          <w:b w:val="false"/>
          <w:i w:val="false"/>
          <w:color w:val="000000"/>
          <w:sz w:val="28"/>
        </w:rPr>
        <w:t>
      Статья 681. Уполномоченный орган в области ветеринарии</w:t>
      </w:r>
      <w:r>
        <w:br/>
      </w:r>
      <w:r>
        <w:rPr>
          <w:rFonts w:ascii="Times New Roman"/>
          <w:b w:val="false"/>
          <w:i w:val="false"/>
          <w:color w:val="000000"/>
          <w:sz w:val="28"/>
        </w:rPr>
        <w:t>
      Статья 682. Уполномоченный орган в области племенного животноводства</w:t>
      </w:r>
      <w:r>
        <w:br/>
      </w:r>
      <w:r>
        <w:rPr>
          <w:rFonts w:ascii="Times New Roman"/>
          <w:b w:val="false"/>
          <w:i w:val="false"/>
          <w:color w:val="000000"/>
          <w:sz w:val="28"/>
        </w:rPr>
        <w:t>
      Статья 683. Уполномоченный орган по карантину растений</w:t>
      </w:r>
      <w:r>
        <w:br/>
      </w:r>
      <w:r>
        <w:rPr>
          <w:rFonts w:ascii="Times New Roman"/>
          <w:b w:val="false"/>
          <w:i w:val="false"/>
          <w:color w:val="000000"/>
          <w:sz w:val="28"/>
        </w:rPr>
        <w:t>
      Статья 684. Уполномоченный орган в области семеноводства, развития хлопковой отрасли и регулирования зернового рынка</w:t>
      </w:r>
      <w:r>
        <w:br/>
      </w:r>
      <w:r>
        <w:rPr>
          <w:rFonts w:ascii="Times New Roman"/>
          <w:b w:val="false"/>
          <w:i w:val="false"/>
          <w:color w:val="000000"/>
          <w:sz w:val="28"/>
        </w:rPr>
        <w:t>
      Статья 685. Уполномоченный орган в области защиты растений</w:t>
      </w:r>
      <w:r>
        <w:br/>
      </w:r>
      <w:r>
        <w:rPr>
          <w:rFonts w:ascii="Times New Roman"/>
          <w:b w:val="false"/>
          <w:i w:val="false"/>
          <w:color w:val="000000"/>
          <w:sz w:val="28"/>
        </w:rPr>
        <w:t>
      Статья 686. Уполномоченные органы в области использования и охраны водного фонда</w:t>
      </w:r>
      <w:r>
        <w:br/>
      </w:r>
      <w:r>
        <w:rPr>
          <w:rFonts w:ascii="Times New Roman"/>
          <w:b w:val="false"/>
          <w:i w:val="false"/>
          <w:color w:val="000000"/>
          <w:sz w:val="28"/>
        </w:rPr>
        <w:t>
      Статья 687. Уполномоченные органы в области лесного, рыбного и охотничьего хозяйства</w:t>
      </w:r>
      <w:r>
        <w:br/>
      </w:r>
      <w:r>
        <w:rPr>
          <w:rFonts w:ascii="Times New Roman"/>
          <w:b w:val="false"/>
          <w:i w:val="false"/>
          <w:color w:val="000000"/>
          <w:sz w:val="28"/>
        </w:rPr>
        <w:t>
      Статья 688. Органы, осуществляющие государственный контроль за использованием и охраной земель</w:t>
      </w:r>
      <w:r>
        <w:br/>
      </w:r>
      <w:r>
        <w:rPr>
          <w:rFonts w:ascii="Times New Roman"/>
          <w:b w:val="false"/>
          <w:i w:val="false"/>
          <w:color w:val="000000"/>
          <w:sz w:val="28"/>
        </w:rPr>
        <w:t>
      Статья 689. Уполномоченный орган по инвестициям</w:t>
      </w:r>
      <w:r>
        <w:br/>
      </w:r>
      <w:r>
        <w:rPr>
          <w:rFonts w:ascii="Times New Roman"/>
          <w:b w:val="false"/>
          <w:i w:val="false"/>
          <w:color w:val="000000"/>
          <w:sz w:val="28"/>
        </w:rPr>
        <w:t>
      Статья 690. Органы, осуществляющие государственный контроль в области геодезии и картографии</w:t>
      </w:r>
      <w:r>
        <w:br/>
      </w:r>
      <w:r>
        <w:rPr>
          <w:rFonts w:ascii="Times New Roman"/>
          <w:b w:val="false"/>
          <w:i w:val="false"/>
          <w:color w:val="000000"/>
          <w:sz w:val="28"/>
        </w:rPr>
        <w:t>
      Статья 691. Антимонопольный орган</w:t>
      </w:r>
      <w:r>
        <w:br/>
      </w:r>
      <w:r>
        <w:rPr>
          <w:rFonts w:ascii="Times New Roman"/>
          <w:b w:val="false"/>
          <w:i w:val="false"/>
          <w:color w:val="000000"/>
          <w:sz w:val="28"/>
        </w:rPr>
        <w:t>
      Статья 692. Уполномоченный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Статья 693. Органы, осуществляющие государственный контроль в области технического регулирования и обеспечения единства измерений</w:t>
      </w:r>
      <w:r>
        <w:br/>
      </w:r>
      <w:r>
        <w:rPr>
          <w:rFonts w:ascii="Times New Roman"/>
          <w:b w:val="false"/>
          <w:i w:val="false"/>
          <w:color w:val="000000"/>
          <w:sz w:val="28"/>
        </w:rPr>
        <w:t>
      Статья 694. Уполномоченный орган по регистрации сельскохозяйственной техники</w:t>
      </w:r>
      <w:r>
        <w:br/>
      </w:r>
      <w:r>
        <w:rPr>
          <w:rFonts w:ascii="Times New Roman"/>
          <w:b w:val="false"/>
          <w:i w:val="false"/>
          <w:color w:val="000000"/>
          <w:sz w:val="28"/>
        </w:rPr>
        <w:t>
      Статья 695. Уполномоченный государственный орган в области растениеводства</w:t>
      </w:r>
      <w:r>
        <w:br/>
      </w:r>
      <w:r>
        <w:rPr>
          <w:rFonts w:ascii="Times New Roman"/>
          <w:b w:val="false"/>
          <w:i w:val="false"/>
          <w:color w:val="000000"/>
          <w:sz w:val="28"/>
        </w:rPr>
        <w:t>
      Статья 696. Органы, осуществляющие государственный архитектурно-строительный контроль и надзор за качеством строительства объектов</w:t>
      </w:r>
      <w:r>
        <w:br/>
      </w:r>
      <w:r>
        <w:rPr>
          <w:rFonts w:ascii="Times New Roman"/>
          <w:b w:val="false"/>
          <w:i w:val="false"/>
          <w:color w:val="000000"/>
          <w:sz w:val="28"/>
        </w:rPr>
        <w:t>
      Статья 697. Уполномоченный орган в области государственной статистики</w:t>
      </w:r>
      <w:r>
        <w:br/>
      </w:r>
      <w:r>
        <w:rPr>
          <w:rFonts w:ascii="Times New Roman"/>
          <w:b w:val="false"/>
          <w:i w:val="false"/>
          <w:color w:val="000000"/>
          <w:sz w:val="28"/>
        </w:rPr>
        <w:t>
      Статья 698. Органы налоговой службы</w:t>
      </w:r>
      <w:r>
        <w:br/>
      </w:r>
      <w:r>
        <w:rPr>
          <w:rFonts w:ascii="Times New Roman"/>
          <w:b w:val="false"/>
          <w:i w:val="false"/>
          <w:color w:val="000000"/>
          <w:sz w:val="28"/>
        </w:rPr>
        <w:t>
      Статья 699. Органы финансовой полиции</w:t>
      </w:r>
      <w:r>
        <w:br/>
      </w:r>
      <w:r>
        <w:rPr>
          <w:rFonts w:ascii="Times New Roman"/>
          <w:b w:val="false"/>
          <w:i w:val="false"/>
          <w:color w:val="000000"/>
          <w:sz w:val="28"/>
        </w:rPr>
        <w:t>
      Статья 700. Органы Министерства финансов Республики Казахстан</w:t>
      </w:r>
      <w:r>
        <w:br/>
      </w:r>
      <w:r>
        <w:rPr>
          <w:rFonts w:ascii="Times New Roman"/>
          <w:b w:val="false"/>
          <w:i w:val="false"/>
          <w:color w:val="000000"/>
          <w:sz w:val="28"/>
        </w:rPr>
        <w:t>
      Статья 701. Уполномоченный орган по внутреннему контролю</w:t>
      </w:r>
      <w:r>
        <w:br/>
      </w:r>
      <w:r>
        <w:rPr>
          <w:rFonts w:ascii="Times New Roman"/>
          <w:b w:val="false"/>
          <w:i w:val="false"/>
          <w:color w:val="000000"/>
          <w:sz w:val="28"/>
        </w:rPr>
        <w:t>
      Статья 702. Уполномоченный орган, осуществляющий государственное регулирование в области банкротства</w:t>
      </w:r>
      <w:r>
        <w:br/>
      </w:r>
      <w:r>
        <w:rPr>
          <w:rFonts w:ascii="Times New Roman"/>
          <w:b w:val="false"/>
          <w:i w:val="false"/>
          <w:color w:val="000000"/>
          <w:sz w:val="28"/>
        </w:rPr>
        <w:t>
      Статья 703. Органы Национального Банка Республики Казахстан</w:t>
      </w:r>
      <w:r>
        <w:br/>
      </w:r>
      <w:r>
        <w:rPr>
          <w:rFonts w:ascii="Times New Roman"/>
          <w:b w:val="false"/>
          <w:i w:val="false"/>
          <w:color w:val="000000"/>
          <w:sz w:val="28"/>
        </w:rPr>
        <w:t>
      Статья 704. Уполномоченный орган по контролю и надзору финансового рынка и финансовых организаций</w:t>
      </w:r>
      <w:r>
        <w:br/>
      </w:r>
      <w:r>
        <w:rPr>
          <w:rFonts w:ascii="Times New Roman"/>
          <w:b w:val="false"/>
          <w:i w:val="false"/>
          <w:color w:val="000000"/>
          <w:sz w:val="28"/>
        </w:rPr>
        <w:t>
      Статья 705. Уполномоченный орган по защите прав потребителей финансовых услуг</w:t>
      </w:r>
      <w:r>
        <w:br/>
      </w:r>
      <w:r>
        <w:rPr>
          <w:rFonts w:ascii="Times New Roman"/>
          <w:b w:val="false"/>
          <w:i w:val="false"/>
          <w:color w:val="000000"/>
          <w:sz w:val="28"/>
        </w:rPr>
        <w:t>
      Статья 706. Органы социальной защиты населения Республики Казахстан</w:t>
      </w:r>
      <w:r>
        <w:br/>
      </w:r>
      <w:r>
        <w:rPr>
          <w:rFonts w:ascii="Times New Roman"/>
          <w:b w:val="false"/>
          <w:i w:val="false"/>
          <w:color w:val="000000"/>
          <w:sz w:val="28"/>
        </w:rPr>
        <w:t>
      Статья 707. Органы национальной безопасности Республики Казахстан</w:t>
      </w:r>
      <w:r>
        <w:br/>
      </w:r>
      <w:r>
        <w:rPr>
          <w:rFonts w:ascii="Times New Roman"/>
          <w:b w:val="false"/>
          <w:i w:val="false"/>
          <w:color w:val="000000"/>
          <w:sz w:val="28"/>
        </w:rPr>
        <w:t>
      Статья 708. Органы военной полиции</w:t>
      </w:r>
      <w:r>
        <w:br/>
      </w:r>
      <w:r>
        <w:rPr>
          <w:rFonts w:ascii="Times New Roman"/>
          <w:b w:val="false"/>
          <w:i w:val="false"/>
          <w:color w:val="000000"/>
          <w:sz w:val="28"/>
        </w:rPr>
        <w:t>
      Статья 709. Органы по государственному контролю над производством и оборотом подакцизной продукции</w:t>
      </w:r>
      <w:r>
        <w:br/>
      </w:r>
      <w:r>
        <w:rPr>
          <w:rFonts w:ascii="Times New Roman"/>
          <w:b w:val="false"/>
          <w:i w:val="false"/>
          <w:color w:val="000000"/>
          <w:sz w:val="28"/>
        </w:rPr>
        <w:t>
      Статья 710. Местные исполнительные органы</w:t>
      </w:r>
      <w:r>
        <w:br/>
      </w:r>
      <w:r>
        <w:rPr>
          <w:rFonts w:ascii="Times New Roman"/>
          <w:b w:val="false"/>
          <w:i w:val="false"/>
          <w:color w:val="000000"/>
          <w:sz w:val="28"/>
        </w:rPr>
        <w:t>
      Статья 711. Уполномоченный орган в области образования</w:t>
      </w:r>
      <w:r>
        <w:br/>
      </w:r>
      <w:r>
        <w:rPr>
          <w:rFonts w:ascii="Times New Roman"/>
          <w:b w:val="false"/>
          <w:i w:val="false"/>
          <w:color w:val="000000"/>
          <w:sz w:val="28"/>
        </w:rPr>
        <w:t>
      Статья 712. Уполномоченный орган в области туристской деятельности</w:t>
      </w:r>
      <w:r>
        <w:br/>
      </w:r>
      <w:r>
        <w:rPr>
          <w:rFonts w:ascii="Times New Roman"/>
          <w:b w:val="false"/>
          <w:i w:val="false"/>
          <w:color w:val="000000"/>
          <w:sz w:val="28"/>
        </w:rPr>
        <w:t>
      Статья 713. Уполномоченный орган в сфере игорного бизнеса</w:t>
      </w:r>
      <w:r>
        <w:br/>
      </w:r>
      <w:r>
        <w:rPr>
          <w:rFonts w:ascii="Times New Roman"/>
          <w:b w:val="false"/>
          <w:i w:val="false"/>
          <w:color w:val="000000"/>
          <w:sz w:val="28"/>
        </w:rPr>
        <w:t>
      Статья 714. Уполномоченный орган в области регулирования торговой деятельности</w:t>
      </w:r>
      <w:r>
        <w:br/>
      </w:r>
      <w:r>
        <w:rPr>
          <w:rFonts w:ascii="Times New Roman"/>
          <w:b w:val="false"/>
          <w:i w:val="false"/>
          <w:color w:val="000000"/>
          <w:sz w:val="28"/>
        </w:rPr>
        <w:t>
      Статья 715. Уполномоченный орган в области производства биотоплива</w:t>
      </w:r>
      <w:r>
        <w:br/>
      </w:r>
      <w:r>
        <w:rPr>
          <w:rFonts w:ascii="Times New Roman"/>
          <w:b w:val="false"/>
          <w:i w:val="false"/>
          <w:color w:val="000000"/>
          <w:sz w:val="28"/>
        </w:rPr>
        <w:t>
      Статья 716. Уполномоченный орган в области оборота биотоплива</w:t>
      </w:r>
    </w:p>
    <w:p>
      <w:pPr>
        <w:spacing w:after="0"/>
        <w:ind w:left="0"/>
        <w:jc w:val="left"/>
      </w:pPr>
      <w:r>
        <w:rPr>
          <w:rFonts w:ascii="Times New Roman"/>
          <w:b/>
          <w:i w:val="false"/>
          <w:color w:val="000000"/>
        </w:rPr>
        <w:t xml:space="preserve"> Раздел 4. Производство по делам об административных</w:t>
      </w:r>
      <w:r>
        <w:br/>
      </w:r>
      <w:r>
        <w:rPr>
          <w:rFonts w:ascii="Times New Roman"/>
          <w:b/>
          <w:i w:val="false"/>
          <w:color w:val="000000"/>
        </w:rPr>
        <w:t>
правонарушениях Глава 37. Основные положения</w:t>
      </w:r>
    </w:p>
    <w:p>
      <w:pPr>
        <w:spacing w:after="0"/>
        <w:ind w:left="0"/>
        <w:jc w:val="both"/>
      </w:pPr>
      <w:r>
        <w:rPr>
          <w:rFonts w:ascii="Times New Roman"/>
          <w:b w:val="false"/>
          <w:i w:val="false"/>
          <w:color w:val="000000"/>
          <w:sz w:val="28"/>
        </w:rPr>
        <w:t>      Статья 717. Законодательство, определяющее порядок производства по делам об административных правонарушениях</w:t>
      </w:r>
      <w:r>
        <w:br/>
      </w:r>
      <w:r>
        <w:rPr>
          <w:rFonts w:ascii="Times New Roman"/>
          <w:b w:val="false"/>
          <w:i w:val="false"/>
          <w:color w:val="000000"/>
          <w:sz w:val="28"/>
        </w:rPr>
        <w:t>
      Статья 718. Задачи производства по делам об административных правонарушениях</w:t>
      </w:r>
      <w:r>
        <w:br/>
      </w:r>
      <w:r>
        <w:rPr>
          <w:rFonts w:ascii="Times New Roman"/>
          <w:b w:val="false"/>
          <w:i w:val="false"/>
          <w:color w:val="000000"/>
          <w:sz w:val="28"/>
        </w:rPr>
        <w:t>
      Статья 719. Язык производства</w:t>
      </w:r>
      <w:r>
        <w:br/>
      </w:r>
      <w:r>
        <w:rPr>
          <w:rFonts w:ascii="Times New Roman"/>
          <w:b w:val="false"/>
          <w:i w:val="false"/>
          <w:color w:val="000000"/>
          <w:sz w:val="28"/>
        </w:rPr>
        <w:t>
      Статья 720. Исчисление сроков</w:t>
      </w:r>
      <w:r>
        <w:br/>
      </w:r>
      <w:r>
        <w:rPr>
          <w:rFonts w:ascii="Times New Roman"/>
          <w:b w:val="false"/>
          <w:i w:val="false"/>
          <w:color w:val="000000"/>
          <w:sz w:val="28"/>
        </w:rPr>
        <w:t>
      Статья 721. Ходатайства</w:t>
      </w:r>
      <w:r>
        <w:br/>
      </w:r>
      <w:r>
        <w:rPr>
          <w:rFonts w:ascii="Times New Roman"/>
          <w:b w:val="false"/>
          <w:i w:val="false"/>
          <w:color w:val="000000"/>
          <w:sz w:val="28"/>
        </w:rPr>
        <w:t>
      Статья 722. Обстоятельства, исключающие производство по делу об административном правонарушении</w:t>
      </w:r>
      <w:r>
        <w:br/>
      </w:r>
      <w:r>
        <w:rPr>
          <w:rFonts w:ascii="Times New Roman"/>
          <w:b w:val="false"/>
          <w:i w:val="false"/>
          <w:color w:val="000000"/>
          <w:sz w:val="28"/>
        </w:rPr>
        <w:t>
      Статья 723. Обстоятельства, позволяющие не привлекать к административной ответственности</w:t>
      </w:r>
      <w:r>
        <w:br/>
      </w:r>
      <w:r>
        <w:rPr>
          <w:rFonts w:ascii="Times New Roman"/>
          <w:b w:val="false"/>
          <w:i w:val="false"/>
          <w:color w:val="000000"/>
          <w:sz w:val="28"/>
        </w:rPr>
        <w:t>
      Статья 724. Уведомления (извещения)</w:t>
      </w:r>
    </w:p>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
правонарушениях, их права и обязанности</w:t>
      </w:r>
    </w:p>
    <w:p>
      <w:pPr>
        <w:spacing w:after="0"/>
        <w:ind w:left="0"/>
        <w:jc w:val="both"/>
      </w:pPr>
      <w:r>
        <w:rPr>
          <w:rFonts w:ascii="Times New Roman"/>
          <w:b w:val="false"/>
          <w:i w:val="false"/>
          <w:color w:val="000000"/>
          <w:sz w:val="28"/>
        </w:rPr>
        <w:t>      Статья 725. Лицо, в отношении которого ведется производство по делу об административном правонарушении</w:t>
      </w:r>
      <w:r>
        <w:br/>
      </w:r>
      <w:r>
        <w:rPr>
          <w:rFonts w:ascii="Times New Roman"/>
          <w:b w:val="false"/>
          <w:i w:val="false"/>
          <w:color w:val="000000"/>
          <w:sz w:val="28"/>
        </w:rPr>
        <w:t>
      Статья 726. Потерпевший</w:t>
      </w:r>
      <w:r>
        <w:br/>
      </w:r>
      <w:r>
        <w:rPr>
          <w:rFonts w:ascii="Times New Roman"/>
          <w:b w:val="false"/>
          <w:i w:val="false"/>
          <w:color w:val="000000"/>
          <w:sz w:val="28"/>
        </w:rPr>
        <w:t>
      Статья 727. Законные представители физического лица</w:t>
      </w:r>
      <w:r>
        <w:br/>
      </w:r>
      <w:r>
        <w:rPr>
          <w:rFonts w:ascii="Times New Roman"/>
          <w:b w:val="false"/>
          <w:i w:val="false"/>
          <w:color w:val="000000"/>
          <w:sz w:val="28"/>
        </w:rPr>
        <w:t>
      Статья 728. Представители юридического лица</w:t>
      </w:r>
      <w:r>
        <w:br/>
      </w:r>
      <w:r>
        <w:rPr>
          <w:rFonts w:ascii="Times New Roman"/>
          <w:b w:val="false"/>
          <w:i w:val="false"/>
          <w:color w:val="000000"/>
          <w:sz w:val="28"/>
        </w:rPr>
        <w:t>
      Статья 729. Защитник</w:t>
      </w:r>
      <w:r>
        <w:br/>
      </w:r>
      <w:r>
        <w:rPr>
          <w:rFonts w:ascii="Times New Roman"/>
          <w:b w:val="false"/>
          <w:i w:val="false"/>
          <w:color w:val="000000"/>
          <w:sz w:val="28"/>
        </w:rPr>
        <w:t>
      Статья 730. Обязательное участие защитника</w:t>
      </w:r>
      <w:r>
        <w:br/>
      </w:r>
      <w:r>
        <w:rPr>
          <w:rFonts w:ascii="Times New Roman"/>
          <w:b w:val="false"/>
          <w:i w:val="false"/>
          <w:color w:val="000000"/>
          <w:sz w:val="28"/>
        </w:rPr>
        <w:t>
      Статья 731. Приглашение, назначение, замена защитника, оплата его труда</w:t>
      </w:r>
      <w:r>
        <w:br/>
      </w:r>
      <w:r>
        <w:rPr>
          <w:rFonts w:ascii="Times New Roman"/>
          <w:b w:val="false"/>
          <w:i w:val="false"/>
          <w:color w:val="000000"/>
          <w:sz w:val="28"/>
        </w:rPr>
        <w:t>
      Статья 732. Отказ от защитника</w:t>
      </w:r>
      <w:r>
        <w:br/>
      </w:r>
      <w:r>
        <w:rPr>
          <w:rFonts w:ascii="Times New Roman"/>
          <w:b w:val="false"/>
          <w:i w:val="false"/>
          <w:color w:val="000000"/>
          <w:sz w:val="28"/>
        </w:rPr>
        <w:t>
      Статья 733. Полномочия защитника</w:t>
      </w:r>
      <w:r>
        <w:br/>
      </w:r>
      <w:r>
        <w:rPr>
          <w:rFonts w:ascii="Times New Roman"/>
          <w:b w:val="false"/>
          <w:i w:val="false"/>
          <w:color w:val="000000"/>
          <w:sz w:val="28"/>
        </w:rPr>
        <w:t>
      Статья 734. Представитель потерпевшего</w:t>
      </w:r>
      <w:r>
        <w:br/>
      </w:r>
      <w:r>
        <w:rPr>
          <w:rFonts w:ascii="Times New Roman"/>
          <w:b w:val="false"/>
          <w:i w:val="false"/>
          <w:color w:val="000000"/>
          <w:sz w:val="28"/>
        </w:rPr>
        <w:t>
      Статья 735. Свидетель</w:t>
      </w:r>
      <w:r>
        <w:br/>
      </w:r>
      <w:r>
        <w:rPr>
          <w:rFonts w:ascii="Times New Roman"/>
          <w:b w:val="false"/>
          <w:i w:val="false"/>
          <w:color w:val="000000"/>
          <w:sz w:val="28"/>
        </w:rPr>
        <w:t>
      Статья 736. Понятой</w:t>
      </w:r>
      <w:r>
        <w:br/>
      </w:r>
      <w:r>
        <w:rPr>
          <w:rFonts w:ascii="Times New Roman"/>
          <w:b w:val="false"/>
          <w:i w:val="false"/>
          <w:color w:val="000000"/>
          <w:sz w:val="28"/>
        </w:rPr>
        <w:t>
      Статья 737. Специалист</w:t>
      </w:r>
      <w:r>
        <w:br/>
      </w:r>
      <w:r>
        <w:rPr>
          <w:rFonts w:ascii="Times New Roman"/>
          <w:b w:val="false"/>
          <w:i w:val="false"/>
          <w:color w:val="000000"/>
          <w:sz w:val="28"/>
        </w:rPr>
        <w:t>
      Статья 738. Эксперт</w:t>
      </w:r>
      <w:r>
        <w:br/>
      </w:r>
      <w:r>
        <w:rPr>
          <w:rFonts w:ascii="Times New Roman"/>
          <w:b w:val="false"/>
          <w:i w:val="false"/>
          <w:color w:val="000000"/>
          <w:sz w:val="28"/>
        </w:rPr>
        <w:t>
      Статья 739. Переводчик</w:t>
      </w:r>
      <w:r>
        <w:br/>
      </w:r>
      <w:r>
        <w:rPr>
          <w:rFonts w:ascii="Times New Roman"/>
          <w:b w:val="false"/>
          <w:i w:val="false"/>
          <w:color w:val="000000"/>
          <w:sz w:val="28"/>
        </w:rPr>
        <w:t>
      Статья 740. Прокурор</w:t>
      </w:r>
      <w:r>
        <w:br/>
      </w:r>
      <w:r>
        <w:rPr>
          <w:rFonts w:ascii="Times New Roman"/>
          <w:b w:val="false"/>
          <w:i w:val="false"/>
          <w:color w:val="000000"/>
          <w:sz w:val="28"/>
        </w:rPr>
        <w:t>
      Статья 741. Полномочия прокурора по обеспечению законности производства по делам об административных правонарушениях</w:t>
      </w:r>
      <w:r>
        <w:br/>
      </w:r>
      <w:r>
        <w:rPr>
          <w:rFonts w:ascii="Times New Roman"/>
          <w:b w:val="false"/>
          <w:i w:val="false"/>
          <w:color w:val="000000"/>
          <w:sz w:val="28"/>
        </w:rPr>
        <w:t>
      Статья 742. Ответственность за неисполнение процессуальных обязанностей</w:t>
      </w:r>
      <w:r>
        <w:br/>
      </w:r>
      <w:r>
        <w:rPr>
          <w:rFonts w:ascii="Times New Roman"/>
          <w:b w:val="false"/>
          <w:i w:val="false"/>
          <w:color w:val="000000"/>
          <w:sz w:val="28"/>
        </w:rPr>
        <w:t>
      Статья 743. Обстоятельства, исключающие возможность участия в производстве по делу об административном правонарушении</w:t>
      </w:r>
      <w:r>
        <w:br/>
      </w:r>
      <w:r>
        <w:rPr>
          <w:rFonts w:ascii="Times New Roman"/>
          <w:b w:val="false"/>
          <w:i w:val="false"/>
          <w:color w:val="000000"/>
          <w:sz w:val="28"/>
        </w:rPr>
        <w:t>
      Статья 744. Отводы лиц, участие которых в производстве по делу не допускается</w:t>
      </w:r>
      <w:r>
        <w:br/>
      </w:r>
      <w:r>
        <w:rPr>
          <w:rFonts w:ascii="Times New Roman"/>
          <w:b w:val="false"/>
          <w:i w:val="false"/>
          <w:color w:val="000000"/>
          <w:sz w:val="28"/>
        </w:rPr>
        <w:t>
      Статья 745. Возмещение расходов потерпевшему, свидетелю, эксперту, специалисту, переводчику или понятому</w:t>
      </w:r>
    </w:p>
    <w:p>
      <w:pPr>
        <w:spacing w:after="0"/>
        <w:ind w:left="0"/>
        <w:jc w:val="left"/>
      </w:pPr>
      <w:r>
        <w:rPr>
          <w:rFonts w:ascii="Times New Roman"/>
          <w:b/>
          <w:i w:val="false"/>
          <w:color w:val="000000"/>
        </w:rPr>
        <w:t xml:space="preserve"> Глава 39. Доказательства и доказывание</w:t>
      </w:r>
    </w:p>
    <w:p>
      <w:pPr>
        <w:spacing w:after="0"/>
        <w:ind w:left="0"/>
        <w:jc w:val="both"/>
      </w:pPr>
      <w:r>
        <w:rPr>
          <w:rFonts w:ascii="Times New Roman"/>
          <w:b w:val="false"/>
          <w:i w:val="false"/>
          <w:color w:val="000000"/>
          <w:sz w:val="28"/>
        </w:rPr>
        <w:t>      Статья 746. Доказательства</w:t>
      </w:r>
      <w:r>
        <w:br/>
      </w:r>
      <w:r>
        <w:rPr>
          <w:rFonts w:ascii="Times New Roman"/>
          <w:b w:val="false"/>
          <w:i w:val="false"/>
          <w:color w:val="000000"/>
          <w:sz w:val="28"/>
        </w:rPr>
        <w:t>
      Статья 747. Обстоятельства, подлежащие доказыванию по делу об административном правонарушении</w:t>
      </w:r>
      <w:r>
        <w:br/>
      </w:r>
      <w:r>
        <w:rPr>
          <w:rFonts w:ascii="Times New Roman"/>
          <w:b w:val="false"/>
          <w:i w:val="false"/>
          <w:color w:val="000000"/>
          <w:sz w:val="28"/>
        </w:rPr>
        <w:t>
      Статья 748. Объяснения лица, в отношении которого ведется производство по делу об административном правонарушении, показания потерпевшего и свидетеля</w:t>
      </w:r>
      <w:r>
        <w:br/>
      </w:r>
      <w:r>
        <w:rPr>
          <w:rFonts w:ascii="Times New Roman"/>
          <w:b w:val="false"/>
          <w:i w:val="false"/>
          <w:color w:val="000000"/>
          <w:sz w:val="28"/>
        </w:rPr>
        <w:t>
      Статья 749. Обязанность доказывания и представления</w:t>
      </w:r>
      <w:r>
        <w:br/>
      </w:r>
      <w:r>
        <w:rPr>
          <w:rFonts w:ascii="Times New Roman"/>
          <w:b w:val="false"/>
          <w:i w:val="false"/>
          <w:color w:val="000000"/>
          <w:sz w:val="28"/>
        </w:rPr>
        <w:t>
доказательств</w:t>
      </w:r>
      <w:r>
        <w:br/>
      </w:r>
      <w:r>
        <w:rPr>
          <w:rFonts w:ascii="Times New Roman"/>
          <w:b w:val="false"/>
          <w:i w:val="false"/>
          <w:color w:val="000000"/>
          <w:sz w:val="28"/>
        </w:rPr>
        <w:t>
      Статья 750. Основания освобождения от доказывания</w:t>
      </w:r>
      <w:r>
        <w:br/>
      </w:r>
      <w:r>
        <w:rPr>
          <w:rFonts w:ascii="Times New Roman"/>
          <w:b w:val="false"/>
          <w:i w:val="false"/>
          <w:color w:val="000000"/>
          <w:sz w:val="28"/>
        </w:rPr>
        <w:t>
      Статья 751. Обеспечение доказательств</w:t>
      </w:r>
      <w:r>
        <w:br/>
      </w:r>
      <w:r>
        <w:rPr>
          <w:rFonts w:ascii="Times New Roman"/>
          <w:b w:val="false"/>
          <w:i w:val="false"/>
          <w:color w:val="000000"/>
          <w:sz w:val="28"/>
        </w:rPr>
        <w:t>
      Статья 752. Заявление об обеспечении доказательств</w:t>
      </w:r>
      <w:r>
        <w:br/>
      </w:r>
      <w:r>
        <w:rPr>
          <w:rFonts w:ascii="Times New Roman"/>
          <w:b w:val="false"/>
          <w:i w:val="false"/>
          <w:color w:val="000000"/>
          <w:sz w:val="28"/>
        </w:rPr>
        <w:t>
      Статья 753. Назначение и производство экспертизы</w:t>
      </w:r>
      <w:r>
        <w:br/>
      </w:r>
      <w:r>
        <w:rPr>
          <w:rFonts w:ascii="Times New Roman"/>
          <w:b w:val="false"/>
          <w:i w:val="false"/>
          <w:color w:val="000000"/>
          <w:sz w:val="28"/>
        </w:rPr>
        <w:t>
      Статья 754. Заключение и показания эксперта и специалиста</w:t>
      </w:r>
      <w:r>
        <w:br/>
      </w:r>
      <w:r>
        <w:rPr>
          <w:rFonts w:ascii="Times New Roman"/>
          <w:b w:val="false"/>
          <w:i w:val="false"/>
          <w:color w:val="000000"/>
          <w:sz w:val="28"/>
        </w:rPr>
        <w:t>
      Статья 755. Получение образцов</w:t>
      </w:r>
      <w:r>
        <w:br/>
      </w:r>
      <w:r>
        <w:rPr>
          <w:rFonts w:ascii="Times New Roman"/>
          <w:b w:val="false"/>
          <w:i w:val="false"/>
          <w:color w:val="000000"/>
          <w:sz w:val="28"/>
        </w:rPr>
        <w:t>
      Статья 756. Получение образцов врачом или другим специалистом, а также экспертом</w:t>
      </w:r>
      <w:r>
        <w:br/>
      </w:r>
      <w:r>
        <w:rPr>
          <w:rFonts w:ascii="Times New Roman"/>
          <w:b w:val="false"/>
          <w:i w:val="false"/>
          <w:color w:val="000000"/>
          <w:sz w:val="28"/>
        </w:rPr>
        <w:t>
      Статья 757. Охрана прав личности при получении образцов</w:t>
      </w:r>
      <w:r>
        <w:br/>
      </w:r>
      <w:r>
        <w:rPr>
          <w:rFonts w:ascii="Times New Roman"/>
          <w:b w:val="false"/>
          <w:i w:val="false"/>
          <w:color w:val="000000"/>
          <w:sz w:val="28"/>
        </w:rPr>
        <w:t>
      Статья 758. Вещественные доказательства</w:t>
      </w:r>
      <w:r>
        <w:br/>
      </w:r>
      <w:r>
        <w:rPr>
          <w:rFonts w:ascii="Times New Roman"/>
          <w:b w:val="false"/>
          <w:i w:val="false"/>
          <w:color w:val="000000"/>
          <w:sz w:val="28"/>
        </w:rPr>
        <w:t>
      Статья 759. Научно-технические средства</w:t>
      </w:r>
      <w:r>
        <w:br/>
      </w:r>
      <w:r>
        <w:rPr>
          <w:rFonts w:ascii="Times New Roman"/>
          <w:b w:val="false"/>
          <w:i w:val="false"/>
          <w:color w:val="000000"/>
          <w:sz w:val="28"/>
        </w:rPr>
        <w:t>
      Статья 760. Документы</w:t>
      </w:r>
      <w:r>
        <w:br/>
      </w:r>
      <w:r>
        <w:rPr>
          <w:rFonts w:ascii="Times New Roman"/>
          <w:b w:val="false"/>
          <w:i w:val="false"/>
          <w:color w:val="000000"/>
          <w:sz w:val="28"/>
        </w:rPr>
        <w:t>
      Статья 761. Истребование дополнительных сведений</w:t>
      </w:r>
      <w:r>
        <w:br/>
      </w:r>
      <w:r>
        <w:rPr>
          <w:rFonts w:ascii="Times New Roman"/>
          <w:b w:val="false"/>
          <w:i w:val="false"/>
          <w:color w:val="000000"/>
          <w:sz w:val="28"/>
        </w:rPr>
        <w:t>
      Статья 762. Доказывание</w:t>
      </w:r>
      <w:r>
        <w:br/>
      </w:r>
      <w:r>
        <w:rPr>
          <w:rFonts w:ascii="Times New Roman"/>
          <w:b w:val="false"/>
          <w:i w:val="false"/>
          <w:color w:val="000000"/>
          <w:sz w:val="28"/>
        </w:rPr>
        <w:t>
      Статья 763. Собирание доказательств</w:t>
      </w:r>
      <w:r>
        <w:br/>
      </w:r>
      <w:r>
        <w:rPr>
          <w:rFonts w:ascii="Times New Roman"/>
          <w:b w:val="false"/>
          <w:i w:val="false"/>
          <w:color w:val="000000"/>
          <w:sz w:val="28"/>
        </w:rPr>
        <w:t>
      Статья 764. Проверка доказательств</w:t>
      </w:r>
      <w:r>
        <w:br/>
      </w:r>
      <w:r>
        <w:rPr>
          <w:rFonts w:ascii="Times New Roman"/>
          <w:b w:val="false"/>
          <w:i w:val="false"/>
          <w:color w:val="000000"/>
          <w:sz w:val="28"/>
        </w:rPr>
        <w:t>
      Статья 765. Оценка доказательств</w:t>
      </w:r>
    </w:p>
    <w:p>
      <w:pPr>
        <w:spacing w:after="0"/>
        <w:ind w:left="0"/>
        <w:jc w:val="left"/>
      </w:pPr>
      <w:r>
        <w:rPr>
          <w:rFonts w:ascii="Times New Roman"/>
          <w:b/>
          <w:i w:val="false"/>
          <w:color w:val="000000"/>
        </w:rPr>
        <w:t xml:space="preserve"> Глава 40. Принятие мер обеспечения производства по делам об</w:t>
      </w:r>
      <w:r>
        <w:br/>
      </w:r>
      <w:r>
        <w:rPr>
          <w:rFonts w:ascii="Times New Roman"/>
          <w:b/>
          <w:i w:val="false"/>
          <w:color w:val="000000"/>
        </w:rPr>
        <w:t>
административных правонарушениях</w:t>
      </w:r>
    </w:p>
    <w:p>
      <w:pPr>
        <w:spacing w:after="0"/>
        <w:ind w:left="0"/>
        <w:jc w:val="both"/>
      </w:pPr>
      <w:r>
        <w:rPr>
          <w:rFonts w:ascii="Times New Roman"/>
          <w:b w:val="false"/>
          <w:i w:val="false"/>
          <w:color w:val="000000"/>
          <w:sz w:val="28"/>
        </w:rPr>
        <w:t>      Статья 766. Меры обеспечения производства по делу об административном правонарушении</w:t>
      </w:r>
      <w:r>
        <w:br/>
      </w:r>
      <w:r>
        <w:rPr>
          <w:rFonts w:ascii="Times New Roman"/>
          <w:b w:val="false"/>
          <w:i w:val="false"/>
          <w:color w:val="000000"/>
          <w:sz w:val="28"/>
        </w:rPr>
        <w:t>
      Статья 767. Доставление</w:t>
      </w:r>
      <w:r>
        <w:br/>
      </w:r>
      <w:r>
        <w:rPr>
          <w:rFonts w:ascii="Times New Roman"/>
          <w:b w:val="false"/>
          <w:i w:val="false"/>
          <w:color w:val="000000"/>
          <w:sz w:val="28"/>
        </w:rPr>
        <w:t>
      Статья 768. Административное задержание</w:t>
      </w:r>
      <w:r>
        <w:br/>
      </w:r>
      <w:r>
        <w:rPr>
          <w:rFonts w:ascii="Times New Roman"/>
          <w:b w:val="false"/>
          <w:i w:val="false"/>
          <w:color w:val="000000"/>
          <w:sz w:val="28"/>
        </w:rPr>
        <w:t>
      Статья 769. Порядок административного задержания</w:t>
      </w:r>
      <w:r>
        <w:br/>
      </w:r>
      <w:r>
        <w:rPr>
          <w:rFonts w:ascii="Times New Roman"/>
          <w:b w:val="false"/>
          <w:i w:val="false"/>
          <w:color w:val="000000"/>
          <w:sz w:val="28"/>
        </w:rPr>
        <w:t>
      Статья 770. Сроки административного задержания</w:t>
      </w:r>
      <w:r>
        <w:br/>
      </w:r>
      <w:r>
        <w:rPr>
          <w:rFonts w:ascii="Times New Roman"/>
          <w:b w:val="false"/>
          <w:i w:val="false"/>
          <w:color w:val="000000"/>
          <w:sz w:val="28"/>
        </w:rPr>
        <w:t>
      Статья 771. Привод</w:t>
      </w:r>
      <w:r>
        <w:br/>
      </w:r>
      <w:r>
        <w:rPr>
          <w:rFonts w:ascii="Times New Roman"/>
          <w:b w:val="false"/>
          <w:i w:val="false"/>
          <w:color w:val="000000"/>
          <w:sz w:val="28"/>
        </w:rPr>
        <w:t>
      Статья 772. Превентивное ограничение свободы передвижения</w:t>
      </w:r>
      <w:r>
        <w:br/>
      </w:r>
      <w:r>
        <w:rPr>
          <w:rFonts w:ascii="Times New Roman"/>
          <w:b w:val="false"/>
          <w:i w:val="false"/>
          <w:color w:val="000000"/>
          <w:sz w:val="28"/>
        </w:rPr>
        <w:t>
      Статья 773. Личный досмотр и досмотр вещей, находящихся при физическом лице</w:t>
      </w:r>
      <w:r>
        <w:br/>
      </w:r>
      <w:r>
        <w:rPr>
          <w:rFonts w:ascii="Times New Roman"/>
          <w:b w:val="false"/>
          <w:i w:val="false"/>
          <w:color w:val="000000"/>
          <w:sz w:val="28"/>
        </w:rPr>
        <w:t>
      Статья 774. Досмотр транспортных средств, маломерных судов</w:t>
      </w:r>
      <w:r>
        <w:br/>
      </w:r>
      <w:r>
        <w:rPr>
          <w:rFonts w:ascii="Times New Roman"/>
          <w:b w:val="false"/>
          <w:i w:val="false"/>
          <w:color w:val="000000"/>
          <w:sz w:val="28"/>
        </w:rPr>
        <w:t>
      Статья 775. Осмотр</w:t>
      </w:r>
      <w:r>
        <w:br/>
      </w:r>
      <w:r>
        <w:rPr>
          <w:rFonts w:ascii="Times New Roman"/>
          <w:b w:val="false"/>
          <w:i w:val="false"/>
          <w:color w:val="000000"/>
          <w:sz w:val="28"/>
        </w:rPr>
        <w:t>
      Статья 776. Общие правила производства осмотра</w:t>
      </w:r>
      <w:r>
        <w:br/>
      </w:r>
      <w:r>
        <w:rPr>
          <w:rFonts w:ascii="Times New Roman"/>
          <w:b w:val="false"/>
          <w:i w:val="false"/>
          <w:color w:val="000000"/>
          <w:sz w:val="28"/>
        </w:rPr>
        <w:t>
      Статья 777. Изъятие вещей и документов, находящихся при физическом лице</w:t>
      </w:r>
      <w:r>
        <w:br/>
      </w:r>
      <w:r>
        <w:rPr>
          <w:rFonts w:ascii="Times New Roman"/>
          <w:b w:val="false"/>
          <w:i w:val="false"/>
          <w:color w:val="000000"/>
          <w:sz w:val="28"/>
        </w:rPr>
        <w:t>
      Статья 778. Отстранение от управления транспортным средством, маломерным судном и освидетельствование на состояние опьянения</w:t>
      </w:r>
      <w:r>
        <w:br/>
      </w:r>
      <w:r>
        <w:rPr>
          <w:rFonts w:ascii="Times New Roman"/>
          <w:b w:val="false"/>
          <w:i w:val="false"/>
          <w:color w:val="000000"/>
          <w:sz w:val="28"/>
        </w:rPr>
        <w:t>
      Статья 779. Задержание, доставление и запрещение эксплуатации транспортного средства, маломерного судна</w:t>
      </w:r>
      <w:r>
        <w:br/>
      </w:r>
      <w:r>
        <w:rPr>
          <w:rFonts w:ascii="Times New Roman"/>
          <w:b w:val="false"/>
          <w:i w:val="false"/>
          <w:color w:val="000000"/>
          <w:sz w:val="28"/>
        </w:rPr>
        <w:t>
      Статья 780. Осмотр территорий, помещений, товаров, иного имущества, принадлежащего юридическому лицу, а также соответствующих документов</w:t>
      </w:r>
      <w:r>
        <w:br/>
      </w:r>
      <w:r>
        <w:rPr>
          <w:rFonts w:ascii="Times New Roman"/>
          <w:b w:val="false"/>
          <w:i w:val="false"/>
          <w:color w:val="000000"/>
          <w:sz w:val="28"/>
        </w:rPr>
        <w:t>
      Статья 781. Изъятие документов и имущества, принадлежащих юридическому лицу</w:t>
      </w:r>
      <w:r>
        <w:br/>
      </w:r>
      <w:r>
        <w:rPr>
          <w:rFonts w:ascii="Times New Roman"/>
          <w:b w:val="false"/>
          <w:i w:val="false"/>
          <w:color w:val="000000"/>
          <w:sz w:val="28"/>
        </w:rPr>
        <w:t>
      Статья 782. Наложение ареста на товары, транспортные средства и иное имущество, принадлежащие юридическому лицу</w:t>
      </w:r>
      <w:r>
        <w:br/>
      </w:r>
      <w:r>
        <w:rPr>
          <w:rFonts w:ascii="Times New Roman"/>
          <w:b w:val="false"/>
          <w:i w:val="false"/>
          <w:color w:val="000000"/>
          <w:sz w:val="28"/>
        </w:rPr>
        <w:t>
      Статья 783. Порядок приостановления либо запрещения деятельности или отдельных ее видов</w:t>
      </w:r>
    </w:p>
    <w:p>
      <w:pPr>
        <w:spacing w:after="0"/>
        <w:ind w:left="0"/>
        <w:jc w:val="left"/>
      </w:pPr>
      <w:r>
        <w:rPr>
          <w:rFonts w:ascii="Times New Roman"/>
          <w:b/>
          <w:i w:val="false"/>
          <w:color w:val="000000"/>
        </w:rPr>
        <w:t xml:space="preserve"> Глава 41. Возбуждение дел об административных правонарушениях</w:t>
      </w:r>
    </w:p>
    <w:p>
      <w:pPr>
        <w:spacing w:after="0"/>
        <w:ind w:left="0"/>
        <w:jc w:val="both"/>
      </w:pPr>
      <w:r>
        <w:rPr>
          <w:rFonts w:ascii="Times New Roman"/>
          <w:b w:val="false"/>
          <w:i w:val="false"/>
          <w:color w:val="000000"/>
          <w:sz w:val="28"/>
        </w:rPr>
        <w:t>      Статья 784. Поводы и основание для возбуждения дела об административном правонарушении</w:t>
      </w:r>
      <w:r>
        <w:br/>
      </w:r>
      <w:r>
        <w:rPr>
          <w:rFonts w:ascii="Times New Roman"/>
          <w:b w:val="false"/>
          <w:i w:val="false"/>
          <w:color w:val="000000"/>
          <w:sz w:val="28"/>
        </w:rPr>
        <w:t>
      Статья 785. Протокол об административном правонарушении</w:t>
      </w:r>
      <w:r>
        <w:br/>
      </w:r>
      <w:r>
        <w:rPr>
          <w:rFonts w:ascii="Times New Roman"/>
          <w:b w:val="false"/>
          <w:i w:val="false"/>
          <w:color w:val="000000"/>
          <w:sz w:val="28"/>
        </w:rPr>
        <w:t>
      Статья 786. Должностные лица, имеющие право составлять протоколы об административных правонарушениях</w:t>
      </w:r>
      <w:r>
        <w:br/>
      </w:r>
      <w:r>
        <w:rPr>
          <w:rFonts w:ascii="Times New Roman"/>
          <w:b w:val="false"/>
          <w:i w:val="false"/>
          <w:color w:val="000000"/>
          <w:sz w:val="28"/>
        </w:rPr>
        <w:t>
      Статья 787. Возбуждение производства по делу об административном правонарушении прокурором</w:t>
      </w:r>
      <w:r>
        <w:br/>
      </w:r>
      <w:r>
        <w:rPr>
          <w:rFonts w:ascii="Times New Roman"/>
          <w:b w:val="false"/>
          <w:i w:val="false"/>
          <w:color w:val="000000"/>
          <w:sz w:val="28"/>
        </w:rPr>
        <w:t>
      Статья 788. Сроки составления протокола об административном правонарушении</w:t>
      </w:r>
      <w:r>
        <w:br/>
      </w:r>
      <w:r>
        <w:rPr>
          <w:rFonts w:ascii="Times New Roman"/>
          <w:b w:val="false"/>
          <w:i w:val="false"/>
          <w:color w:val="000000"/>
          <w:sz w:val="28"/>
        </w:rPr>
        <w:t>
      Статья 789. Случаи, когда протокол об административном правонарушении не составляется</w:t>
      </w:r>
      <w:r>
        <w:br/>
      </w:r>
      <w:r>
        <w:rPr>
          <w:rFonts w:ascii="Times New Roman"/>
          <w:b w:val="false"/>
          <w:i w:val="false"/>
          <w:color w:val="000000"/>
          <w:sz w:val="28"/>
        </w:rPr>
        <w:t>
      Статья 790. Направление протокола (постановления прокурора) для рассмотрения дела</w:t>
      </w:r>
      <w:r>
        <w:br/>
      </w:r>
      <w:r>
        <w:rPr>
          <w:rFonts w:ascii="Times New Roman"/>
          <w:b w:val="false"/>
          <w:i w:val="false"/>
          <w:color w:val="000000"/>
          <w:sz w:val="28"/>
        </w:rPr>
        <w:t>
      Статья 791. Прекращение производства по делу об административном правонарушении до передачи дела на рассмотрение</w:t>
      </w:r>
    </w:p>
    <w:p>
      <w:pPr>
        <w:spacing w:after="0"/>
        <w:ind w:left="0"/>
        <w:jc w:val="left"/>
      </w:pPr>
      <w:r>
        <w:rPr>
          <w:rFonts w:ascii="Times New Roman"/>
          <w:b/>
          <w:i w:val="false"/>
          <w:color w:val="000000"/>
        </w:rPr>
        <w:t xml:space="preserve"> Глава 42. Сокращенное производство по делу об административном</w:t>
      </w:r>
      <w:r>
        <w:br/>
      </w:r>
      <w:r>
        <w:rPr>
          <w:rFonts w:ascii="Times New Roman"/>
          <w:b/>
          <w:i w:val="false"/>
          <w:color w:val="000000"/>
        </w:rPr>
        <w:t>
правонарушении</w:t>
      </w:r>
    </w:p>
    <w:p>
      <w:pPr>
        <w:spacing w:after="0"/>
        <w:ind w:left="0"/>
        <w:jc w:val="both"/>
      </w:pPr>
      <w:r>
        <w:rPr>
          <w:rFonts w:ascii="Times New Roman"/>
          <w:b w:val="false"/>
          <w:i w:val="false"/>
          <w:color w:val="000000"/>
          <w:sz w:val="28"/>
        </w:rPr>
        <w:t>      Статья 792. Основания сокращенного производства по делу об административном правонарушении</w:t>
      </w:r>
      <w:r>
        <w:br/>
      </w:r>
      <w:r>
        <w:rPr>
          <w:rFonts w:ascii="Times New Roman"/>
          <w:b w:val="false"/>
          <w:i w:val="false"/>
          <w:color w:val="000000"/>
          <w:sz w:val="28"/>
        </w:rPr>
        <w:t>
      Статья 793. Порядок сокращенного производства по делу об административном правонарушении</w:t>
      </w:r>
    </w:p>
    <w:p>
      <w:pPr>
        <w:spacing w:after="0"/>
        <w:ind w:left="0"/>
        <w:jc w:val="left"/>
      </w:pPr>
      <w:r>
        <w:rPr>
          <w:rFonts w:ascii="Times New Roman"/>
          <w:b/>
          <w:i w:val="false"/>
          <w:color w:val="000000"/>
        </w:rPr>
        <w:t xml:space="preserve"> Глава 43. Рассмотрение дел об административных правонарушениях</w:t>
      </w:r>
    </w:p>
    <w:p>
      <w:pPr>
        <w:spacing w:after="0"/>
        <w:ind w:left="0"/>
        <w:jc w:val="both"/>
      </w:pPr>
      <w:r>
        <w:rPr>
          <w:rFonts w:ascii="Times New Roman"/>
          <w:b w:val="false"/>
          <w:i w:val="false"/>
          <w:color w:val="000000"/>
          <w:sz w:val="28"/>
        </w:rPr>
        <w:t>      Статья 794. Место рассмотрения дела об административном правонарушении</w:t>
      </w:r>
      <w:r>
        <w:br/>
      </w:r>
      <w:r>
        <w:rPr>
          <w:rFonts w:ascii="Times New Roman"/>
          <w:b w:val="false"/>
          <w:i w:val="false"/>
          <w:color w:val="000000"/>
          <w:sz w:val="28"/>
        </w:rPr>
        <w:t>
      Статья 795. Подготовка к рассмотрению дела об административном правонарушении</w:t>
      </w:r>
      <w:r>
        <w:br/>
      </w:r>
      <w:r>
        <w:rPr>
          <w:rFonts w:ascii="Times New Roman"/>
          <w:b w:val="false"/>
          <w:i w:val="false"/>
          <w:color w:val="000000"/>
          <w:sz w:val="28"/>
        </w:rPr>
        <w:t>
      Статья 796. Обстоятельства, исключающие возможность рассмотрения дела об административном правонарушении судьей, должностным лицом</w:t>
      </w:r>
      <w:r>
        <w:br/>
      </w:r>
      <w:r>
        <w:rPr>
          <w:rFonts w:ascii="Times New Roman"/>
          <w:b w:val="false"/>
          <w:i w:val="false"/>
          <w:color w:val="000000"/>
          <w:sz w:val="28"/>
        </w:rPr>
        <w:t>
      Статья 797. Самоотвод и отвод судьи, должностного лица</w:t>
      </w:r>
      <w:r>
        <w:br/>
      </w:r>
      <w:r>
        <w:rPr>
          <w:rFonts w:ascii="Times New Roman"/>
          <w:b w:val="false"/>
          <w:i w:val="false"/>
          <w:color w:val="000000"/>
          <w:sz w:val="28"/>
        </w:rPr>
        <w:t>
      Статья 798. Решение судьи, органа (должностного лица), принимаемое при подготовке к рассмотрению дела об административном правонарушении</w:t>
      </w:r>
      <w:r>
        <w:br/>
      </w:r>
      <w:r>
        <w:rPr>
          <w:rFonts w:ascii="Times New Roman"/>
          <w:b w:val="false"/>
          <w:i w:val="false"/>
          <w:color w:val="000000"/>
          <w:sz w:val="28"/>
        </w:rPr>
        <w:t>
      Статья 799. Сроки рассмотрения дел об административных правонарушениях</w:t>
      </w:r>
      <w:r>
        <w:br/>
      </w:r>
      <w:r>
        <w:rPr>
          <w:rFonts w:ascii="Times New Roman"/>
          <w:b w:val="false"/>
          <w:i w:val="false"/>
          <w:color w:val="000000"/>
          <w:sz w:val="28"/>
        </w:rPr>
        <w:t>
      Статья 800. Порядок рассмотрения дел об административных правонарушениях</w:t>
      </w:r>
      <w:r>
        <w:br/>
      </w:r>
      <w:r>
        <w:rPr>
          <w:rFonts w:ascii="Times New Roman"/>
          <w:b w:val="false"/>
          <w:i w:val="false"/>
          <w:color w:val="000000"/>
          <w:sz w:val="28"/>
        </w:rPr>
        <w:t>
      Статья 801. Обстоятельства, подлежащие выяснению при рассмотрении дела об административном правонарушении</w:t>
      </w:r>
      <w:r>
        <w:br/>
      </w:r>
      <w:r>
        <w:rPr>
          <w:rFonts w:ascii="Times New Roman"/>
          <w:b w:val="false"/>
          <w:i w:val="false"/>
          <w:color w:val="000000"/>
          <w:sz w:val="28"/>
        </w:rPr>
        <w:t>
      Статья 802. Протокол судебного заседания</w:t>
      </w:r>
      <w:r>
        <w:br/>
      </w:r>
      <w:r>
        <w:rPr>
          <w:rFonts w:ascii="Times New Roman"/>
          <w:b w:val="false"/>
          <w:i w:val="false"/>
          <w:color w:val="000000"/>
          <w:sz w:val="28"/>
        </w:rPr>
        <w:t>
      Статья 803. Виды решений по результатам рассмотрения дела об административном правонарушении</w:t>
      </w:r>
      <w:r>
        <w:br/>
      </w:r>
      <w:r>
        <w:rPr>
          <w:rFonts w:ascii="Times New Roman"/>
          <w:b w:val="false"/>
          <w:i w:val="false"/>
          <w:color w:val="000000"/>
          <w:sz w:val="28"/>
        </w:rPr>
        <w:t>
      Статья 804. Постановление по делу об административном правонарушении</w:t>
      </w:r>
      <w:r>
        <w:br/>
      </w:r>
      <w:r>
        <w:rPr>
          <w:rFonts w:ascii="Times New Roman"/>
          <w:b w:val="false"/>
          <w:i w:val="false"/>
          <w:color w:val="000000"/>
          <w:sz w:val="28"/>
        </w:rPr>
        <w:t>
      Статья 805. Объявление постановления по делу об административном правонарушении и вручение копии постановления</w:t>
      </w:r>
      <w:r>
        <w:br/>
      </w:r>
      <w:r>
        <w:rPr>
          <w:rFonts w:ascii="Times New Roman"/>
          <w:b w:val="false"/>
          <w:i w:val="false"/>
          <w:color w:val="000000"/>
          <w:sz w:val="28"/>
        </w:rPr>
        <w:t>
      Статья 806. Определение по делу об административном правонарушении</w:t>
      </w:r>
      <w:r>
        <w:br/>
      </w:r>
      <w:r>
        <w:rPr>
          <w:rFonts w:ascii="Times New Roman"/>
          <w:b w:val="false"/>
          <w:i w:val="false"/>
          <w:color w:val="000000"/>
          <w:sz w:val="28"/>
        </w:rPr>
        <w:t>
      Статья 807. Исправление описок, опечаток и арифметических ошибок</w:t>
      </w:r>
      <w:r>
        <w:br/>
      </w:r>
      <w:r>
        <w:rPr>
          <w:rFonts w:ascii="Times New Roman"/>
          <w:b w:val="false"/>
          <w:i w:val="false"/>
          <w:color w:val="000000"/>
          <w:sz w:val="28"/>
        </w:rPr>
        <w:t>
      Статья 808. Представление об устранении причин и условий, способствовавших совершению административного правонарушения</w:t>
      </w:r>
    </w:p>
    <w:p>
      <w:pPr>
        <w:spacing w:after="0"/>
        <w:ind w:left="0"/>
        <w:jc w:val="left"/>
      </w:pPr>
      <w:r>
        <w:rPr>
          <w:rFonts w:ascii="Times New Roman"/>
          <w:b/>
          <w:i w:val="false"/>
          <w:color w:val="000000"/>
        </w:rPr>
        <w:t xml:space="preserve"> Глава 44. Обжалование действий (бездействия) суда (судьи),</w:t>
      </w:r>
      <w:r>
        <w:br/>
      </w:r>
      <w:r>
        <w:rPr>
          <w:rFonts w:ascii="Times New Roman"/>
          <w:b/>
          <w:i w:val="false"/>
          <w:color w:val="000000"/>
        </w:rPr>
        <w:t>
органа (должностного лица), осуществляющего производство по</w:t>
      </w:r>
      <w:r>
        <w:br/>
      </w:r>
      <w:r>
        <w:rPr>
          <w:rFonts w:ascii="Times New Roman"/>
          <w:b/>
          <w:i w:val="false"/>
          <w:color w:val="000000"/>
        </w:rPr>
        <w:t>
делу об административном правонарушении</w:t>
      </w:r>
    </w:p>
    <w:p>
      <w:pPr>
        <w:spacing w:after="0"/>
        <w:ind w:left="0"/>
        <w:jc w:val="both"/>
      </w:pPr>
      <w:r>
        <w:rPr>
          <w:rFonts w:ascii="Times New Roman"/>
          <w:b w:val="false"/>
          <w:i w:val="false"/>
          <w:color w:val="000000"/>
          <w:sz w:val="28"/>
        </w:rPr>
        <w:t>      Статья 809. Порядок подачи жалобы</w:t>
      </w:r>
      <w:r>
        <w:br/>
      </w:r>
      <w:r>
        <w:rPr>
          <w:rFonts w:ascii="Times New Roman"/>
          <w:b w:val="false"/>
          <w:i w:val="false"/>
          <w:color w:val="000000"/>
          <w:sz w:val="28"/>
        </w:rPr>
        <w:t>
      Статья 810. Срок подачи жалобы</w:t>
      </w:r>
      <w:r>
        <w:br/>
      </w:r>
      <w:r>
        <w:rPr>
          <w:rFonts w:ascii="Times New Roman"/>
          <w:b w:val="false"/>
          <w:i w:val="false"/>
          <w:color w:val="000000"/>
          <w:sz w:val="28"/>
        </w:rPr>
        <w:t>
      Статья 811. Порядок рассмотрения жалобы</w:t>
      </w:r>
    </w:p>
    <w:p>
      <w:pPr>
        <w:spacing w:after="0"/>
        <w:ind w:left="0"/>
        <w:jc w:val="left"/>
      </w:pPr>
      <w:r>
        <w:rPr>
          <w:rFonts w:ascii="Times New Roman"/>
          <w:b/>
          <w:i w:val="false"/>
          <w:color w:val="000000"/>
        </w:rPr>
        <w:t xml:space="preserve"> Глава 45. Пересмотр не вступивших в законную силу постановлений</w:t>
      </w:r>
      <w:r>
        <w:br/>
      </w:r>
      <w:r>
        <w:rPr>
          <w:rFonts w:ascii="Times New Roman"/>
          <w:b/>
          <w:i w:val="false"/>
          <w:color w:val="000000"/>
        </w:rPr>
        <w:t>
по делам об административных правонарушениях</w:t>
      </w:r>
    </w:p>
    <w:p>
      <w:pPr>
        <w:spacing w:after="0"/>
        <w:ind w:left="0"/>
        <w:jc w:val="both"/>
      </w:pPr>
      <w:r>
        <w:rPr>
          <w:rFonts w:ascii="Times New Roman"/>
          <w:b w:val="false"/>
          <w:i w:val="false"/>
          <w:color w:val="000000"/>
          <w:sz w:val="28"/>
        </w:rPr>
        <w:t>      Статья 812. Право на обжалование, опротестование постановления по делу об административном правонарушении</w:t>
      </w:r>
      <w:r>
        <w:br/>
      </w:r>
      <w:r>
        <w:rPr>
          <w:rFonts w:ascii="Times New Roman"/>
          <w:b w:val="false"/>
          <w:i w:val="false"/>
          <w:color w:val="000000"/>
          <w:sz w:val="28"/>
        </w:rPr>
        <w:t>
      Статья 813. Порядок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Статья 814. Срок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Статья 815. Содержание жалобы (протеста)</w:t>
      </w:r>
      <w:r>
        <w:br/>
      </w:r>
      <w:r>
        <w:rPr>
          <w:rFonts w:ascii="Times New Roman"/>
          <w:b w:val="false"/>
          <w:i w:val="false"/>
          <w:color w:val="000000"/>
          <w:sz w:val="28"/>
        </w:rPr>
        <w:t>
      Статья 816. Приостановление исполнения постановления в связи с подачей жалобы или принесением протеста</w:t>
      </w:r>
      <w:r>
        <w:br/>
      </w:r>
      <w:r>
        <w:rPr>
          <w:rFonts w:ascii="Times New Roman"/>
          <w:b w:val="false"/>
          <w:i w:val="false"/>
          <w:color w:val="000000"/>
          <w:sz w:val="28"/>
        </w:rPr>
        <w:t>
      Статья 817. Сроки рассмотрения жалобы, протеста на постановление по делу об административном правонарушении</w:t>
      </w:r>
      <w:r>
        <w:br/>
      </w:r>
      <w:r>
        <w:rPr>
          <w:rFonts w:ascii="Times New Roman"/>
          <w:b w:val="false"/>
          <w:i w:val="false"/>
          <w:color w:val="000000"/>
          <w:sz w:val="28"/>
        </w:rPr>
        <w:t>
      Статья 818. Единоличное рассмотрение судьей вышестоящего суда, руководителем вышестоящего органа или его заместителем жалобы, протеста на постановление по делу об административном правонарушении</w:t>
      </w:r>
      <w:r>
        <w:br/>
      </w:r>
      <w:r>
        <w:rPr>
          <w:rFonts w:ascii="Times New Roman"/>
          <w:b w:val="false"/>
          <w:i w:val="false"/>
          <w:color w:val="000000"/>
          <w:sz w:val="28"/>
        </w:rPr>
        <w:t>
      Статья 819. Подготовка к рассмотрению жалобы, протеста на постановление по делу об административном правонарушении</w:t>
      </w:r>
      <w:r>
        <w:br/>
      </w:r>
      <w:r>
        <w:rPr>
          <w:rFonts w:ascii="Times New Roman"/>
          <w:b w:val="false"/>
          <w:i w:val="false"/>
          <w:color w:val="000000"/>
          <w:sz w:val="28"/>
        </w:rPr>
        <w:t>
      Статья 820. Рассмотрение жалобы, протеста на постановление по делу об административном правонарушении</w:t>
      </w:r>
      <w:r>
        <w:br/>
      </w:r>
      <w:r>
        <w:rPr>
          <w:rFonts w:ascii="Times New Roman"/>
          <w:b w:val="false"/>
          <w:i w:val="false"/>
          <w:color w:val="000000"/>
          <w:sz w:val="28"/>
        </w:rPr>
        <w:t>
      Статья 821. Решение по жалобе, протесту на постановление по делу об административном правонарушении</w:t>
      </w:r>
      <w:r>
        <w:br/>
      </w:r>
      <w:r>
        <w:rPr>
          <w:rFonts w:ascii="Times New Roman"/>
          <w:b w:val="false"/>
          <w:i w:val="false"/>
          <w:color w:val="000000"/>
          <w:sz w:val="28"/>
        </w:rPr>
        <w:t>
      Статья 822. Основания к отмене или изменению постановления по делу об административном правонарушении</w:t>
      </w:r>
      <w:r>
        <w:br/>
      </w:r>
      <w:r>
        <w:rPr>
          <w:rFonts w:ascii="Times New Roman"/>
          <w:b w:val="false"/>
          <w:i w:val="false"/>
          <w:color w:val="000000"/>
          <w:sz w:val="28"/>
        </w:rPr>
        <w:t>
      Статья 823.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w:t>
      </w:r>
      <w:r>
        <w:br/>
      </w:r>
      <w:r>
        <w:rPr>
          <w:rFonts w:ascii="Times New Roman"/>
          <w:b w:val="false"/>
          <w:i w:val="false"/>
          <w:color w:val="000000"/>
          <w:sz w:val="28"/>
        </w:rPr>
        <w:t>
      Статья 824. Неправильное применение закона об административной ответственности</w:t>
      </w:r>
      <w:r>
        <w:br/>
      </w:r>
      <w:r>
        <w:rPr>
          <w:rFonts w:ascii="Times New Roman"/>
          <w:b w:val="false"/>
          <w:i w:val="false"/>
          <w:color w:val="000000"/>
          <w:sz w:val="28"/>
        </w:rPr>
        <w:t>
      Статья 825. Существенное нарушение процессуальных норм настоящего Кодекса</w:t>
      </w:r>
      <w:r>
        <w:br/>
      </w:r>
      <w:r>
        <w:rPr>
          <w:rFonts w:ascii="Times New Roman"/>
          <w:b w:val="false"/>
          <w:i w:val="false"/>
          <w:color w:val="000000"/>
          <w:sz w:val="28"/>
        </w:rPr>
        <w:t>
      Статья 826.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r>
        <w:br/>
      </w:r>
      <w:r>
        <w:rPr>
          <w:rFonts w:ascii="Times New Roman"/>
          <w:b w:val="false"/>
          <w:i w:val="false"/>
          <w:color w:val="000000"/>
          <w:sz w:val="28"/>
        </w:rPr>
        <w:t>
      Статья 827. Отмена или изменение постановления о прекращении производства по делу</w:t>
      </w:r>
      <w:r>
        <w:br/>
      </w:r>
      <w:r>
        <w:rPr>
          <w:rFonts w:ascii="Times New Roman"/>
          <w:b w:val="false"/>
          <w:i w:val="false"/>
          <w:color w:val="000000"/>
          <w:sz w:val="28"/>
        </w:rPr>
        <w:t>
      Статья 828. Оглашение определения по жалобе, протесту на постановление по делу об административном правонарушении</w:t>
      </w:r>
    </w:p>
    <w:p>
      <w:pPr>
        <w:spacing w:after="0"/>
        <w:ind w:left="0"/>
        <w:jc w:val="left"/>
      </w:pPr>
      <w:r>
        <w:rPr>
          <w:rFonts w:ascii="Times New Roman"/>
          <w:b/>
          <w:i w:val="false"/>
          <w:color w:val="000000"/>
        </w:rPr>
        <w:t xml:space="preserve"> Глава 46. Пересмотр вступивших в законную силу постановлений по</w:t>
      </w:r>
      <w:r>
        <w:br/>
      </w:r>
      <w:r>
        <w:rPr>
          <w:rFonts w:ascii="Times New Roman"/>
          <w:b/>
          <w:i w:val="false"/>
          <w:color w:val="000000"/>
        </w:rPr>
        <w:t>
делам об административных правонарушениях и определений по</w:t>
      </w:r>
      <w:r>
        <w:br/>
      </w:r>
      <w:r>
        <w:rPr>
          <w:rFonts w:ascii="Times New Roman"/>
          <w:b/>
          <w:i w:val="false"/>
          <w:color w:val="000000"/>
        </w:rPr>
        <w:t>
результатам рассмотрения жалоб, протестов на них в порядке</w:t>
      </w:r>
      <w:r>
        <w:br/>
      </w:r>
      <w:r>
        <w:rPr>
          <w:rFonts w:ascii="Times New Roman"/>
          <w:b/>
          <w:i w:val="false"/>
          <w:color w:val="000000"/>
        </w:rPr>
        <w:t>
надзора</w:t>
      </w:r>
    </w:p>
    <w:p>
      <w:pPr>
        <w:spacing w:after="0"/>
        <w:ind w:left="0"/>
        <w:jc w:val="both"/>
      </w:pPr>
      <w:r>
        <w:rPr>
          <w:rFonts w:ascii="Times New Roman"/>
          <w:b w:val="false"/>
          <w:i w:val="false"/>
          <w:color w:val="000000"/>
          <w:sz w:val="28"/>
        </w:rPr>
        <w:t>      Статья 829. Исключительный порядок пересмотра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w:t>
      </w:r>
      <w:r>
        <w:br/>
      </w:r>
      <w:r>
        <w:rPr>
          <w:rFonts w:ascii="Times New Roman"/>
          <w:b w:val="false"/>
          <w:i w:val="false"/>
          <w:color w:val="000000"/>
          <w:sz w:val="28"/>
        </w:rPr>
        <w:t xml:space="preserve">
      Статья 830. Суды, правомочные пересматривать постановления по делам об административных правонарушениях и определения по результатам рассмотрения жалоб, протестов на них </w:t>
      </w:r>
      <w:r>
        <w:br/>
      </w:r>
      <w:r>
        <w:rPr>
          <w:rFonts w:ascii="Times New Roman"/>
          <w:b w:val="false"/>
          <w:i w:val="false"/>
          <w:color w:val="000000"/>
          <w:sz w:val="28"/>
        </w:rPr>
        <w:t>
      Статья 831. Порядок и поводы истребования дел и рассмотрения ходатайств о принесении протеста на вступившие в законную силу судебные акты</w:t>
      </w:r>
      <w:r>
        <w:br/>
      </w:r>
      <w:r>
        <w:rPr>
          <w:rFonts w:ascii="Times New Roman"/>
          <w:b w:val="false"/>
          <w:i w:val="false"/>
          <w:color w:val="000000"/>
          <w:sz w:val="28"/>
        </w:rPr>
        <w:t>
      Статья 832. Принесение протеста, подача жалобы на постановления по делам об административных правонарушениях и определения по результатам рассмотрения жалобы, протеста на них</w:t>
      </w:r>
      <w:r>
        <w:br/>
      </w:r>
      <w:r>
        <w:rPr>
          <w:rFonts w:ascii="Times New Roman"/>
          <w:b w:val="false"/>
          <w:i w:val="false"/>
          <w:color w:val="000000"/>
          <w:sz w:val="28"/>
        </w:rPr>
        <w:t>
      Статья 833. Приостановление исполнения постановления о наложении административного взыскания</w:t>
      </w:r>
      <w:r>
        <w:br/>
      </w:r>
      <w:r>
        <w:rPr>
          <w:rFonts w:ascii="Times New Roman"/>
          <w:b w:val="false"/>
          <w:i w:val="false"/>
          <w:color w:val="000000"/>
          <w:sz w:val="28"/>
        </w:rPr>
        <w:t>
      Статья 834. Пересмотр вступивших в законную силу постановлений по делам об административных правонарушениях в порядке надзора в Верховном Суде Республики Казахстан</w:t>
      </w:r>
    </w:p>
    <w:p>
      <w:pPr>
        <w:spacing w:after="0"/>
        <w:ind w:left="0"/>
        <w:jc w:val="left"/>
      </w:pPr>
      <w:r>
        <w:rPr>
          <w:rFonts w:ascii="Times New Roman"/>
          <w:b/>
          <w:i w:val="false"/>
          <w:color w:val="000000"/>
        </w:rPr>
        <w:t xml:space="preserve"> Глава 47. Пересмотр вступивших в законную силу постановлений по</w:t>
      </w:r>
      <w:r>
        <w:br/>
      </w:r>
      <w:r>
        <w:rPr>
          <w:rFonts w:ascii="Times New Roman"/>
          <w:b/>
          <w:i w:val="false"/>
          <w:color w:val="000000"/>
        </w:rPr>
        <w:t>
делам об административных правонарушениях и определений по</w:t>
      </w:r>
      <w:r>
        <w:br/>
      </w:r>
      <w:r>
        <w:rPr>
          <w:rFonts w:ascii="Times New Roman"/>
          <w:b/>
          <w:i w:val="false"/>
          <w:color w:val="000000"/>
        </w:rPr>
        <w:t>
результатам рассмотрения жалоб, протестов на них по вновь</w:t>
      </w:r>
      <w:r>
        <w:br/>
      </w:r>
      <w:r>
        <w:rPr>
          <w:rFonts w:ascii="Times New Roman"/>
          <w:b/>
          <w:i w:val="false"/>
          <w:color w:val="000000"/>
        </w:rPr>
        <w:t>
открывшимся обстоятельствам</w:t>
      </w:r>
    </w:p>
    <w:p>
      <w:pPr>
        <w:spacing w:after="0"/>
        <w:ind w:left="0"/>
        <w:jc w:val="both"/>
      </w:pPr>
      <w:r>
        <w:rPr>
          <w:rFonts w:ascii="Times New Roman"/>
          <w:b w:val="false"/>
          <w:i w:val="false"/>
          <w:color w:val="000000"/>
          <w:sz w:val="28"/>
        </w:rPr>
        <w:t>      Статья 835. Основания пересмотра</w:t>
      </w:r>
      <w:r>
        <w:br/>
      </w:r>
      <w:r>
        <w:rPr>
          <w:rFonts w:ascii="Times New Roman"/>
          <w:b w:val="false"/>
          <w:i w:val="false"/>
          <w:color w:val="000000"/>
          <w:sz w:val="28"/>
        </w:rPr>
        <w:t>
      Статья 836. Суды, уполномоченным органы (должностные лица), пересматривающие по вновь открывшимся обстоятельствам постановления по делам об административных правонарушениях и определения по результатам рассмотрения жалоб, протестов на них</w:t>
      </w:r>
      <w:r>
        <w:br/>
      </w:r>
      <w:r>
        <w:rPr>
          <w:rFonts w:ascii="Times New Roman"/>
          <w:b w:val="false"/>
          <w:i w:val="false"/>
          <w:color w:val="000000"/>
          <w:sz w:val="28"/>
        </w:rPr>
        <w:t>
      Статья 837. Подача заявления</w:t>
      </w:r>
      <w:r>
        <w:br/>
      </w:r>
      <w:r>
        <w:rPr>
          <w:rFonts w:ascii="Times New Roman"/>
          <w:b w:val="false"/>
          <w:i w:val="false"/>
          <w:color w:val="000000"/>
          <w:sz w:val="28"/>
        </w:rPr>
        <w:t>
      Статья 838. Форма и содержание заявления</w:t>
      </w:r>
      <w:r>
        <w:br/>
      </w:r>
      <w:r>
        <w:rPr>
          <w:rFonts w:ascii="Times New Roman"/>
          <w:b w:val="false"/>
          <w:i w:val="false"/>
          <w:color w:val="000000"/>
          <w:sz w:val="28"/>
        </w:rPr>
        <w:t>
      Статья 839. Принятие заявления к производству суда, органа (должностного лица)</w:t>
      </w:r>
      <w:r>
        <w:br/>
      </w:r>
      <w:r>
        <w:rPr>
          <w:rFonts w:ascii="Times New Roman"/>
          <w:b w:val="false"/>
          <w:i w:val="false"/>
          <w:color w:val="000000"/>
          <w:sz w:val="28"/>
        </w:rPr>
        <w:t>
      Статья 840. Возвращение заявления о пересмотре постановления или определения по вновь открывшимся обстоятельствам</w:t>
      </w:r>
      <w:r>
        <w:br/>
      </w:r>
      <w:r>
        <w:rPr>
          <w:rFonts w:ascii="Times New Roman"/>
          <w:b w:val="false"/>
          <w:i w:val="false"/>
          <w:color w:val="000000"/>
          <w:sz w:val="28"/>
        </w:rPr>
        <w:t>
      Статья 841. Исчисление срока для подачи заявления</w:t>
      </w:r>
      <w:r>
        <w:br/>
      </w:r>
      <w:r>
        <w:rPr>
          <w:rFonts w:ascii="Times New Roman"/>
          <w:b w:val="false"/>
          <w:i w:val="false"/>
          <w:color w:val="000000"/>
          <w:sz w:val="28"/>
        </w:rPr>
        <w:t>
      Статья 842. Рассмотрение заявления</w:t>
      </w:r>
      <w:r>
        <w:br/>
      </w:r>
      <w:r>
        <w:rPr>
          <w:rFonts w:ascii="Times New Roman"/>
          <w:b w:val="false"/>
          <w:i w:val="false"/>
          <w:color w:val="000000"/>
          <w:sz w:val="28"/>
        </w:rPr>
        <w:t>
      Статья 843. Определение суда, уполномоченного органа (должностного лица) о пересмотре дела</w:t>
      </w:r>
    </w:p>
    <w:p>
      <w:pPr>
        <w:spacing w:after="0"/>
        <w:ind w:left="0"/>
        <w:jc w:val="left"/>
      </w:pPr>
      <w:r>
        <w:rPr>
          <w:rFonts w:ascii="Times New Roman"/>
          <w:b/>
          <w:i w:val="false"/>
          <w:color w:val="000000"/>
        </w:rPr>
        <w:t xml:space="preserve"> Глава 48. Реабилитация. Возмещение вреда, причиненного</w:t>
      </w:r>
      <w:r>
        <w:br/>
      </w:r>
      <w:r>
        <w:rPr>
          <w:rFonts w:ascii="Times New Roman"/>
          <w:b/>
          <w:i w:val="false"/>
          <w:color w:val="000000"/>
        </w:rPr>
        <w:t>
незаконными действиями органа (должностного лица),</w:t>
      </w:r>
      <w:r>
        <w:br/>
      </w:r>
      <w:r>
        <w:rPr>
          <w:rFonts w:ascii="Times New Roman"/>
          <w:b/>
          <w:i w:val="false"/>
          <w:color w:val="000000"/>
        </w:rPr>
        <w:t>
уполномоченного рассматривать дела об административных</w:t>
      </w:r>
      <w:r>
        <w:br/>
      </w:r>
      <w:r>
        <w:rPr>
          <w:rFonts w:ascii="Times New Roman"/>
          <w:b/>
          <w:i w:val="false"/>
          <w:color w:val="000000"/>
        </w:rPr>
        <w:t>
правонарушениях</w:t>
      </w:r>
    </w:p>
    <w:p>
      <w:pPr>
        <w:spacing w:after="0"/>
        <w:ind w:left="0"/>
        <w:jc w:val="both"/>
      </w:pPr>
      <w:r>
        <w:rPr>
          <w:rFonts w:ascii="Times New Roman"/>
          <w:b w:val="false"/>
          <w:i w:val="false"/>
          <w:color w:val="000000"/>
          <w:sz w:val="28"/>
        </w:rPr>
        <w:t>      Статья 844. Реабилитация путем признания невиновности лица, привлеченного к административной ответственности</w:t>
      </w:r>
      <w:r>
        <w:br/>
      </w:r>
      <w:r>
        <w:rPr>
          <w:rFonts w:ascii="Times New Roman"/>
          <w:b w:val="false"/>
          <w:i w:val="false"/>
          <w:color w:val="000000"/>
          <w:sz w:val="28"/>
        </w:rPr>
        <w:t>
      Статья 845. Лица, имеющие право на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Статья 846. Подлежащий возмещению вред</w:t>
      </w:r>
      <w:r>
        <w:br/>
      </w:r>
      <w:r>
        <w:rPr>
          <w:rFonts w:ascii="Times New Roman"/>
          <w:b w:val="false"/>
          <w:i w:val="false"/>
          <w:color w:val="000000"/>
          <w:sz w:val="28"/>
        </w:rPr>
        <w:t>
      Статья 847. Признание права на возмещение вреда</w:t>
      </w:r>
      <w:r>
        <w:br/>
      </w:r>
      <w:r>
        <w:rPr>
          <w:rFonts w:ascii="Times New Roman"/>
          <w:b w:val="false"/>
          <w:i w:val="false"/>
          <w:color w:val="000000"/>
          <w:sz w:val="28"/>
        </w:rPr>
        <w:t>
      Статья 848. Возмещение имущественного вреда</w:t>
      </w:r>
      <w:r>
        <w:br/>
      </w:r>
      <w:r>
        <w:rPr>
          <w:rFonts w:ascii="Times New Roman"/>
          <w:b w:val="false"/>
          <w:i w:val="false"/>
          <w:color w:val="000000"/>
          <w:sz w:val="28"/>
        </w:rPr>
        <w:t>
      Статья 849. Устранение последствий морального вреда</w:t>
      </w:r>
      <w:r>
        <w:br/>
      </w:r>
      <w:r>
        <w:rPr>
          <w:rFonts w:ascii="Times New Roman"/>
          <w:b w:val="false"/>
          <w:i w:val="false"/>
          <w:color w:val="000000"/>
          <w:sz w:val="28"/>
        </w:rPr>
        <w:t>
      Статья 850. Сроки предъявления требований</w:t>
      </w:r>
      <w:r>
        <w:br/>
      </w:r>
      <w:r>
        <w:rPr>
          <w:rFonts w:ascii="Times New Roman"/>
          <w:b w:val="false"/>
          <w:i w:val="false"/>
          <w:color w:val="000000"/>
          <w:sz w:val="28"/>
        </w:rPr>
        <w:t>
      Статья 851. Возмещение вреда юридическим лицам</w:t>
      </w:r>
      <w:r>
        <w:br/>
      </w:r>
      <w:r>
        <w:rPr>
          <w:rFonts w:ascii="Times New Roman"/>
          <w:b w:val="false"/>
          <w:i w:val="false"/>
          <w:color w:val="000000"/>
          <w:sz w:val="28"/>
        </w:rPr>
        <w:t>
      Статья 852. Восстановление прав в исковом порядке</w:t>
      </w:r>
    </w:p>
    <w:p>
      <w:pPr>
        <w:spacing w:after="0"/>
        <w:ind w:left="0"/>
        <w:jc w:val="left"/>
      </w:pPr>
      <w:r>
        <w:rPr>
          <w:rFonts w:ascii="Times New Roman"/>
          <w:b/>
          <w:i w:val="false"/>
          <w:color w:val="000000"/>
        </w:rPr>
        <w:t xml:space="preserve"> Глава 49. Особенности производства по делам лиц, обладающих</w:t>
      </w:r>
      <w:r>
        <w:br/>
      </w:r>
      <w:r>
        <w:rPr>
          <w:rFonts w:ascii="Times New Roman"/>
          <w:b/>
          <w:i w:val="false"/>
          <w:color w:val="000000"/>
        </w:rPr>
        <w:t>
привилегиями и иммунитетом от административной ответственности</w:t>
      </w:r>
    </w:p>
    <w:p>
      <w:pPr>
        <w:spacing w:after="0"/>
        <w:ind w:left="0"/>
        <w:jc w:val="both"/>
      </w:pPr>
      <w:r>
        <w:rPr>
          <w:rFonts w:ascii="Times New Roman"/>
          <w:b w:val="false"/>
          <w:i w:val="false"/>
          <w:color w:val="000000"/>
          <w:sz w:val="28"/>
        </w:rPr>
        <w:t>      Статья 853. Условия и порядок производства по делу об административном правонарушении в отношении депутата Парламента Республики Казахстан</w:t>
      </w:r>
      <w:r>
        <w:br/>
      </w:r>
      <w:r>
        <w:rPr>
          <w:rFonts w:ascii="Times New Roman"/>
          <w:b w:val="false"/>
          <w:i w:val="false"/>
          <w:color w:val="000000"/>
          <w:sz w:val="28"/>
        </w:rPr>
        <w:t>
      Статья 854.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r>
        <w:br/>
      </w:r>
      <w:r>
        <w:rPr>
          <w:rFonts w:ascii="Times New Roman"/>
          <w:b w:val="false"/>
          <w:i w:val="false"/>
          <w:color w:val="000000"/>
          <w:sz w:val="28"/>
        </w:rPr>
        <w:t>
      Статья 855.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r>
        <w:br/>
      </w:r>
      <w:r>
        <w:rPr>
          <w:rFonts w:ascii="Times New Roman"/>
          <w:b w:val="false"/>
          <w:i w:val="false"/>
          <w:color w:val="000000"/>
          <w:sz w:val="28"/>
        </w:rPr>
        <w:t>
      Статья 856. Условия и порядок производства по делу об административном правонарушении в отношении судьи</w:t>
      </w:r>
      <w:r>
        <w:br/>
      </w:r>
      <w:r>
        <w:rPr>
          <w:rFonts w:ascii="Times New Roman"/>
          <w:b w:val="false"/>
          <w:i w:val="false"/>
          <w:color w:val="000000"/>
          <w:sz w:val="28"/>
        </w:rPr>
        <w:t>
      Статья 857. Условия и порядок производства по делу об административном правонарушении в отношении Генерального Прокурора Республики Казахстан</w:t>
      </w:r>
      <w:r>
        <w:br/>
      </w:r>
      <w:r>
        <w:rPr>
          <w:rFonts w:ascii="Times New Roman"/>
          <w:b w:val="false"/>
          <w:i w:val="false"/>
          <w:color w:val="000000"/>
          <w:sz w:val="28"/>
        </w:rPr>
        <w:t>
      Статья 858.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r>
        <w:br/>
      </w:r>
      <w:r>
        <w:rPr>
          <w:rFonts w:ascii="Times New Roman"/>
          <w:b w:val="false"/>
          <w:i w:val="false"/>
          <w:color w:val="000000"/>
          <w:sz w:val="28"/>
        </w:rPr>
        <w:t>
      Статья 859. Лица, обладающие дипломатическим иммунитетом от административной ответственности</w:t>
      </w:r>
      <w:r>
        <w:br/>
      </w:r>
      <w:r>
        <w:rPr>
          <w:rFonts w:ascii="Times New Roman"/>
          <w:b w:val="false"/>
          <w:i w:val="false"/>
          <w:color w:val="000000"/>
          <w:sz w:val="28"/>
        </w:rPr>
        <w:t>
      Статья 860. Досмотр, административное задержание и привод лиц, пользующихся дипломатическим иммунитетом</w:t>
      </w:r>
      <w:r>
        <w:br/>
      </w:r>
      <w:r>
        <w:rPr>
          <w:rFonts w:ascii="Times New Roman"/>
          <w:b w:val="false"/>
          <w:i w:val="false"/>
          <w:color w:val="000000"/>
          <w:sz w:val="28"/>
        </w:rPr>
        <w:t xml:space="preserve">
      Статья 861. Дипломатический иммунитет от дачи показаний </w:t>
      </w:r>
      <w:r>
        <w:br/>
      </w:r>
      <w:r>
        <w:rPr>
          <w:rFonts w:ascii="Times New Roman"/>
          <w:b w:val="false"/>
          <w:i w:val="false"/>
          <w:color w:val="000000"/>
          <w:sz w:val="28"/>
        </w:rPr>
        <w:t>
      Статья 862. Дипломатический иммунитет помещений и документов</w:t>
      </w:r>
    </w:p>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
по делам об административных правонарушениях, с компетентными</w:t>
      </w:r>
      <w:r>
        <w:br/>
      </w:r>
      <w:r>
        <w:rPr>
          <w:rFonts w:ascii="Times New Roman"/>
          <w:b/>
          <w:i w:val="false"/>
          <w:color w:val="000000"/>
        </w:rPr>
        <w:t>
учреждениями и должностными лицами иностранных государств по</w:t>
      </w:r>
      <w:r>
        <w:br/>
      </w:r>
      <w:r>
        <w:rPr>
          <w:rFonts w:ascii="Times New Roman"/>
          <w:b/>
          <w:i w:val="false"/>
          <w:color w:val="000000"/>
        </w:rPr>
        <w:t>
      делам об административных правонарушениях</w:t>
      </w:r>
    </w:p>
    <w:p>
      <w:pPr>
        <w:spacing w:after="0"/>
        <w:ind w:left="0"/>
        <w:jc w:val="both"/>
      </w:pPr>
      <w:r>
        <w:rPr>
          <w:rFonts w:ascii="Times New Roman"/>
          <w:b w:val="false"/>
          <w:i w:val="false"/>
          <w:color w:val="000000"/>
          <w:sz w:val="28"/>
        </w:rPr>
        <w:t>      Статья 863. Общие условия оказания правовой помощи по делам об административных правонарушениях</w:t>
      </w:r>
      <w:r>
        <w:br/>
      </w:r>
      <w:r>
        <w:rPr>
          <w:rFonts w:ascii="Times New Roman"/>
          <w:b w:val="false"/>
          <w:i w:val="false"/>
          <w:color w:val="000000"/>
          <w:sz w:val="28"/>
        </w:rPr>
        <w:t>
      Статья 864. Направление запросов о предоставлении информации и документов и поручений о проведении отдельных процессуальных действий</w:t>
      </w:r>
      <w:r>
        <w:br/>
      </w:r>
      <w:r>
        <w:rPr>
          <w:rFonts w:ascii="Times New Roman"/>
          <w:b w:val="false"/>
          <w:i w:val="false"/>
          <w:color w:val="000000"/>
          <w:sz w:val="28"/>
        </w:rPr>
        <w:t>
      Статья 865. Порядок исполнения запросов о предоставлении информации и документов и поручений о проведении отдельных процессуальных действий</w:t>
      </w:r>
    </w:p>
    <w:p>
      <w:pPr>
        <w:spacing w:after="0"/>
        <w:ind w:left="0"/>
        <w:jc w:val="left"/>
      </w:pPr>
      <w:r>
        <w:rPr>
          <w:rFonts w:ascii="Times New Roman"/>
          <w:b/>
          <w:i w:val="false"/>
          <w:color w:val="000000"/>
        </w:rPr>
        <w:t xml:space="preserve"> Раздел 5. Исполнение постановлений о наложении административных</w:t>
      </w:r>
      <w:r>
        <w:br/>
      </w:r>
      <w:r>
        <w:rPr>
          <w:rFonts w:ascii="Times New Roman"/>
          <w:b/>
          <w:i w:val="false"/>
          <w:color w:val="000000"/>
        </w:rPr>
        <w:t>
взысканий Глава 51. Основные положения</w:t>
      </w:r>
    </w:p>
    <w:p>
      <w:pPr>
        <w:spacing w:after="0"/>
        <w:ind w:left="0"/>
        <w:jc w:val="both"/>
      </w:pPr>
      <w:r>
        <w:rPr>
          <w:rFonts w:ascii="Times New Roman"/>
          <w:b w:val="false"/>
          <w:i w:val="false"/>
          <w:color w:val="000000"/>
          <w:sz w:val="28"/>
        </w:rPr>
        <w:t>      Статья 866. Вступление постановления по делу об административном правонарушении в законную силу</w:t>
      </w:r>
      <w:r>
        <w:br/>
      </w:r>
      <w:r>
        <w:rPr>
          <w:rFonts w:ascii="Times New Roman"/>
          <w:b w:val="false"/>
          <w:i w:val="false"/>
          <w:color w:val="000000"/>
          <w:sz w:val="28"/>
        </w:rPr>
        <w:t>
      Статья 867. Обязательность постановления о наложении административного взыскания</w:t>
      </w:r>
      <w:r>
        <w:br/>
      </w:r>
      <w:r>
        <w:rPr>
          <w:rFonts w:ascii="Times New Roman"/>
          <w:b w:val="false"/>
          <w:i w:val="false"/>
          <w:color w:val="000000"/>
          <w:sz w:val="28"/>
        </w:rPr>
        <w:t>
      Статья 868. Обращение постановления к исполнению</w:t>
      </w:r>
      <w:r>
        <w:br/>
      </w:r>
      <w:r>
        <w:rPr>
          <w:rFonts w:ascii="Times New Roman"/>
          <w:b w:val="false"/>
          <w:i w:val="false"/>
          <w:color w:val="000000"/>
          <w:sz w:val="28"/>
        </w:rPr>
        <w:t>
      Статья 869. Приведение в исполнение постановления о наложении административного взыскания</w:t>
      </w:r>
      <w:r>
        <w:br/>
      </w:r>
      <w:r>
        <w:rPr>
          <w:rFonts w:ascii="Times New Roman"/>
          <w:b w:val="false"/>
          <w:i w:val="false"/>
          <w:color w:val="000000"/>
          <w:sz w:val="28"/>
        </w:rPr>
        <w:t>
      Статья 870. Разрешение вопросов, связанных с исполнением постановления о наложении административного взыскания</w:t>
      </w:r>
      <w:r>
        <w:br/>
      </w:r>
      <w:r>
        <w:rPr>
          <w:rFonts w:ascii="Times New Roman"/>
          <w:b w:val="false"/>
          <w:i w:val="false"/>
          <w:color w:val="000000"/>
          <w:sz w:val="28"/>
        </w:rPr>
        <w:t>
      Статья 871. Отсрочка и рассрочка исполнения постановления о наложении административного взыскания</w:t>
      </w:r>
      <w:r>
        <w:br/>
      </w:r>
      <w:r>
        <w:rPr>
          <w:rFonts w:ascii="Times New Roman"/>
          <w:b w:val="false"/>
          <w:i w:val="false"/>
          <w:color w:val="000000"/>
          <w:sz w:val="28"/>
        </w:rPr>
        <w:t>
      Статья 872. Освобождение от исполнения административного взыскания</w:t>
      </w:r>
      <w:r>
        <w:br/>
      </w:r>
      <w:r>
        <w:rPr>
          <w:rFonts w:ascii="Times New Roman"/>
          <w:b w:val="false"/>
          <w:i w:val="false"/>
          <w:color w:val="000000"/>
          <w:sz w:val="28"/>
        </w:rPr>
        <w:t>
      Статья 873. Давность исполнения постановления о наложении административного взыскания</w:t>
      </w:r>
      <w:r>
        <w:br/>
      </w:r>
      <w:r>
        <w:rPr>
          <w:rFonts w:ascii="Times New Roman"/>
          <w:b w:val="false"/>
          <w:i w:val="false"/>
          <w:color w:val="000000"/>
          <w:sz w:val="28"/>
        </w:rPr>
        <w:t>
      Статья 874. Окончание производства по исполнению постановления о наложении административного взыскания</w:t>
      </w:r>
    </w:p>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
административных взысканий</w:t>
      </w:r>
    </w:p>
    <w:p>
      <w:pPr>
        <w:spacing w:after="0"/>
        <w:ind w:left="0"/>
        <w:jc w:val="both"/>
      </w:pPr>
      <w:r>
        <w:rPr>
          <w:rFonts w:ascii="Times New Roman"/>
          <w:b w:val="false"/>
          <w:i w:val="false"/>
          <w:color w:val="000000"/>
          <w:sz w:val="28"/>
        </w:rPr>
        <w:t xml:space="preserve">      Статья 875. Исполнение постановления о вынесении предупреждения </w:t>
      </w:r>
      <w:r>
        <w:br/>
      </w:r>
      <w:r>
        <w:rPr>
          <w:rFonts w:ascii="Times New Roman"/>
          <w:b w:val="false"/>
          <w:i w:val="false"/>
          <w:color w:val="000000"/>
          <w:sz w:val="28"/>
        </w:rPr>
        <w:t>
      Статья 876. Добровольное исполнение постановления о наложении</w:t>
      </w:r>
      <w:r>
        <w:br/>
      </w:r>
      <w:r>
        <w:rPr>
          <w:rFonts w:ascii="Times New Roman"/>
          <w:b w:val="false"/>
          <w:i w:val="false"/>
          <w:color w:val="000000"/>
          <w:sz w:val="28"/>
        </w:rPr>
        <w:t>
штрафа</w:t>
      </w:r>
      <w:r>
        <w:br/>
      </w:r>
      <w:r>
        <w:rPr>
          <w:rFonts w:ascii="Times New Roman"/>
          <w:b w:val="false"/>
          <w:i w:val="false"/>
          <w:color w:val="000000"/>
          <w:sz w:val="28"/>
        </w:rPr>
        <w:t>
      Статья 877.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Статья 878. Принудительное исполнение постановления о наложении штрафа на юридическое лицо</w:t>
      </w:r>
      <w:r>
        <w:br/>
      </w:r>
      <w:r>
        <w:rPr>
          <w:rFonts w:ascii="Times New Roman"/>
          <w:b w:val="false"/>
          <w:i w:val="false"/>
          <w:color w:val="000000"/>
          <w:sz w:val="28"/>
        </w:rPr>
        <w:t>
      Статья 879. Порядок направления постановления о наложении штрафа на принудительное исполнение</w:t>
      </w:r>
      <w:r>
        <w:br/>
      </w:r>
      <w:r>
        <w:rPr>
          <w:rFonts w:ascii="Times New Roman"/>
          <w:b w:val="false"/>
          <w:i w:val="false"/>
          <w:color w:val="000000"/>
          <w:sz w:val="28"/>
        </w:rPr>
        <w:t>
      Статья 880. Порядок исполнения отдельных видов административных взысканий.</w:t>
      </w:r>
      <w:r>
        <w:br/>
      </w:r>
      <w:r>
        <w:rPr>
          <w:rFonts w:ascii="Times New Roman"/>
          <w:b w:val="false"/>
          <w:i w:val="false"/>
          <w:color w:val="000000"/>
          <w:sz w:val="28"/>
        </w:rPr>
        <w:t>
      Статья 881. Окончание производства по исполнению постановления о наложении штрафа</w:t>
      </w:r>
      <w:r>
        <w:br/>
      </w:r>
      <w:r>
        <w:rPr>
          <w:rFonts w:ascii="Times New Roman"/>
          <w:b w:val="false"/>
          <w:i w:val="false"/>
          <w:color w:val="000000"/>
          <w:sz w:val="28"/>
        </w:rPr>
        <w:t>
      Статья 882.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r>
        <w:br/>
      </w:r>
      <w:r>
        <w:rPr>
          <w:rFonts w:ascii="Times New Roman"/>
          <w:b w:val="false"/>
          <w:i w:val="false"/>
          <w:color w:val="000000"/>
          <w:sz w:val="28"/>
        </w:rPr>
        <w:t>
      Статья 883. Органы, исполняющие постановление о лишении специального права</w:t>
      </w:r>
      <w:r>
        <w:br/>
      </w:r>
      <w:r>
        <w:rPr>
          <w:rFonts w:ascii="Times New Roman"/>
          <w:b w:val="false"/>
          <w:i w:val="false"/>
          <w:color w:val="000000"/>
          <w:sz w:val="28"/>
        </w:rPr>
        <w:t>
      Статья 884. Порядок исполнения постановления о лишении специального права</w:t>
      </w:r>
      <w:r>
        <w:br/>
      </w:r>
      <w:r>
        <w:rPr>
          <w:rFonts w:ascii="Times New Roman"/>
          <w:b w:val="false"/>
          <w:i w:val="false"/>
          <w:color w:val="000000"/>
          <w:sz w:val="28"/>
        </w:rPr>
        <w:t>
      Статья 885. Порядок исполнения постановления о лишении права охоты</w:t>
      </w:r>
      <w:r>
        <w:br/>
      </w:r>
      <w:r>
        <w:rPr>
          <w:rFonts w:ascii="Times New Roman"/>
          <w:b w:val="false"/>
          <w:i w:val="false"/>
          <w:color w:val="000000"/>
          <w:sz w:val="28"/>
        </w:rPr>
        <w:t xml:space="preserve">
      Статья 886. Порядок исполнения постановления о лишении права на эксплуатацию радиоэлектронных средств или высокочастотных устройств </w:t>
      </w:r>
      <w:r>
        <w:br/>
      </w:r>
      <w:r>
        <w:rPr>
          <w:rFonts w:ascii="Times New Roman"/>
          <w:b w:val="false"/>
          <w:i w:val="false"/>
          <w:color w:val="000000"/>
          <w:sz w:val="28"/>
        </w:rPr>
        <w:t>
      Статья 887. Порядок исполнения постановления о лишении права ношения и хранения оружия</w:t>
      </w:r>
      <w:r>
        <w:br/>
      </w:r>
      <w:r>
        <w:rPr>
          <w:rFonts w:ascii="Times New Roman"/>
          <w:b w:val="false"/>
          <w:i w:val="false"/>
          <w:color w:val="000000"/>
          <w:sz w:val="28"/>
        </w:rPr>
        <w:t xml:space="preserve">
      Статья 888. Исполнение постановления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 </w:t>
      </w:r>
      <w:r>
        <w:br/>
      </w:r>
      <w:r>
        <w:rPr>
          <w:rFonts w:ascii="Times New Roman"/>
          <w:b w:val="false"/>
          <w:i w:val="false"/>
          <w:color w:val="000000"/>
          <w:sz w:val="28"/>
        </w:rPr>
        <w:t>
      Статья 889. Органы, исполняющие постановление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Статья 890. Порядок исполнения постановления о лишении лицензии, специального разрешения, квалификационного аттестата (свидетельства) либо приостановления их действия на определенный вид деятельности</w:t>
      </w:r>
      <w:r>
        <w:br/>
      </w:r>
      <w:r>
        <w:rPr>
          <w:rFonts w:ascii="Times New Roman"/>
          <w:b w:val="false"/>
          <w:i w:val="false"/>
          <w:color w:val="000000"/>
          <w:sz w:val="28"/>
        </w:rPr>
        <w:t>
      Статья 891. Исчисление сроков лишения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Статья 892. Исполнение постановления о приостановлении либо запрещении деятельности</w:t>
      </w:r>
      <w:r>
        <w:br/>
      </w:r>
      <w:r>
        <w:rPr>
          <w:rFonts w:ascii="Times New Roman"/>
          <w:b w:val="false"/>
          <w:i w:val="false"/>
          <w:color w:val="000000"/>
          <w:sz w:val="28"/>
        </w:rPr>
        <w:t>
      Статья 893. Порядок исполнения постановления о приостановлении либо запрещении деятельности</w:t>
      </w:r>
      <w:r>
        <w:br/>
      </w:r>
      <w:r>
        <w:rPr>
          <w:rFonts w:ascii="Times New Roman"/>
          <w:b w:val="false"/>
          <w:i w:val="false"/>
          <w:color w:val="000000"/>
          <w:sz w:val="28"/>
        </w:rPr>
        <w:t>
      Статья 894. Исполнение постановления в части возмещения имущественного ущерба</w:t>
      </w:r>
      <w:r>
        <w:br/>
      </w:r>
      <w:r>
        <w:rPr>
          <w:rFonts w:ascii="Times New Roman"/>
          <w:b w:val="false"/>
          <w:i w:val="false"/>
          <w:color w:val="000000"/>
          <w:sz w:val="28"/>
        </w:rPr>
        <w:t xml:space="preserve">
      Статья 895. Исполнение постановления об административном выдворении из Республики Казахстан иностранцев и лиц без гражданства </w:t>
      </w:r>
      <w:r>
        <w:br/>
      </w:r>
      <w:r>
        <w:rPr>
          <w:rFonts w:ascii="Times New Roman"/>
          <w:b w:val="false"/>
          <w:i w:val="false"/>
          <w:color w:val="000000"/>
          <w:sz w:val="28"/>
        </w:rPr>
        <w:t>
      Статья 896. Органы, осуществляющие исполнение постановления об административном выдворении из Республики Казахстан иностранцев и лиц без гражданства</w:t>
      </w:r>
      <w:r>
        <w:br/>
      </w:r>
      <w:r>
        <w:rPr>
          <w:rFonts w:ascii="Times New Roman"/>
          <w:b w:val="false"/>
          <w:i w:val="false"/>
          <w:color w:val="000000"/>
          <w:sz w:val="28"/>
        </w:rPr>
        <w:t>
      Статья 897. Исполнение постановления о проверке знаний правил дорожного движения</w:t>
      </w:r>
      <w:r>
        <w:br/>
      </w:r>
      <w:r>
        <w:rPr>
          <w:rFonts w:ascii="Times New Roman"/>
          <w:b w:val="false"/>
          <w:i w:val="false"/>
          <w:color w:val="000000"/>
          <w:sz w:val="28"/>
        </w:rPr>
        <w:t>
      Статья 898. Порядок исполнения постановления в части применения принудительных мер медицинского характера</w:t>
      </w:r>
    </w:p>
    <w:p>
      <w:pPr>
        <w:spacing w:after="0"/>
        <w:ind w:left="0"/>
        <w:jc w:val="left"/>
      </w:pPr>
      <w:r>
        <w:rPr>
          <w:rFonts w:ascii="Times New Roman"/>
          <w:b/>
          <w:i w:val="false"/>
          <w:color w:val="000000"/>
        </w:rPr>
        <w:t xml:space="preserve"> Глава 53. Заключительные положения</w:t>
      </w:r>
    </w:p>
    <w:p>
      <w:pPr>
        <w:spacing w:after="0"/>
        <w:ind w:left="0"/>
        <w:jc w:val="both"/>
      </w:pPr>
      <w:r>
        <w:rPr>
          <w:rFonts w:ascii="Times New Roman"/>
          <w:b w:val="false"/>
          <w:i w:val="false"/>
          <w:color w:val="000000"/>
          <w:sz w:val="28"/>
        </w:rPr>
        <w:t>      Статья 899. Порядок применения настоящего Кодекса</w:t>
      </w:r>
      <w:r>
        <w:br/>
      </w:r>
      <w:r>
        <w:rPr>
          <w:rFonts w:ascii="Times New Roman"/>
          <w:b w:val="false"/>
          <w:i w:val="false"/>
          <w:color w:val="000000"/>
          <w:sz w:val="28"/>
        </w:rPr>
        <w:t>
      Статья 900. Порядок введения в действие настоящего Кодекса</w:t>
      </w:r>
    </w:p>
    <w:p>
      <w:pPr>
        <w:spacing w:after="0"/>
        <w:ind w:left="0"/>
        <w:jc w:val="left"/>
      </w:pPr>
      <w:r>
        <w:rPr>
          <w:rFonts w:ascii="Times New Roman"/>
          <w:b/>
          <w:i w:val="false"/>
          <w:color w:val="000000"/>
        </w:rPr>
        <w:t xml:space="preserve"> Раздел 1. Общие положения Глава 1. Законодательство об административных правонарушениях</w:t>
      </w:r>
    </w:p>
    <w:p>
      <w:pPr>
        <w:spacing w:after="0"/>
        <w:ind w:left="0"/>
        <w:jc w:val="both"/>
      </w:pPr>
      <w:r>
        <w:rPr>
          <w:rFonts w:ascii="Times New Roman"/>
          <w:b/>
          <w:i w:val="false"/>
          <w:color w:val="000000"/>
          <w:sz w:val="28"/>
        </w:rPr>
        <w:t>      Статья 1. Законодательство Республики Казахстан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r>
        <w:br/>
      </w:r>
      <w:r>
        <w:rPr>
          <w:rFonts w:ascii="Times New Roman"/>
          <w:b w:val="false"/>
          <w:i w:val="false"/>
          <w:color w:val="000000"/>
          <w:sz w:val="28"/>
        </w:rPr>
        <w:t>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общепризнанных принципах и нормах международного права.</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p>
      <w:pPr>
        <w:spacing w:after="0"/>
        <w:ind w:left="0"/>
        <w:jc w:val="both"/>
      </w:pPr>
      <w:r>
        <w:rPr>
          <w:rFonts w:ascii="Times New Roman"/>
          <w:b/>
          <w:i w:val="false"/>
          <w:color w:val="000000"/>
          <w:sz w:val="28"/>
        </w:rPr>
        <w:t>      Статья 2. Основание административной ответственности</w:t>
      </w:r>
    </w:p>
    <w:p>
      <w:pPr>
        <w:spacing w:after="0"/>
        <w:ind w:left="0"/>
        <w:jc w:val="both"/>
      </w:pPr>
      <w:r>
        <w:rPr>
          <w:rFonts w:ascii="Times New Roman"/>
          <w:b w:val="false"/>
          <w:i w:val="false"/>
          <w:color w:val="000000"/>
          <w:sz w:val="28"/>
        </w:rPr>
        <w:t>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pPr>
        <w:spacing w:after="0"/>
        <w:ind w:left="0"/>
        <w:jc w:val="both"/>
      </w:pPr>
      <w:r>
        <w:rPr>
          <w:rFonts w:ascii="Times New Roman"/>
          <w:b/>
          <w:i w:val="false"/>
          <w:color w:val="000000"/>
          <w:sz w:val="28"/>
        </w:rPr>
        <w:t>      Статья 3. Действие законодательства Республики Казахстан                   об ответственности за административные</w:t>
      </w:r>
      <w:r>
        <w:br/>
      </w:r>
      <w:r>
        <w:rPr>
          <w:rFonts w:ascii="Times New Roman"/>
          <w:b w:val="false"/>
          <w:i w:val="false"/>
          <w:color w:val="000000"/>
          <w:sz w:val="28"/>
        </w:rPr>
        <w:t>
</w:t>
      </w:r>
      <w:r>
        <w:rPr>
          <w:rFonts w:ascii="Times New Roman"/>
          <w:b/>
          <w:i w:val="false"/>
          <w:color w:val="000000"/>
          <w:sz w:val="28"/>
        </w:rPr>
        <w:t>                правонарушения в пространстве</w:t>
      </w:r>
    </w:p>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r>
        <w:br/>
      </w: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r>
        <w:br/>
      </w: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r>
        <w:br/>
      </w: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pPr>
        <w:spacing w:after="0"/>
        <w:ind w:left="0"/>
        <w:jc w:val="both"/>
      </w:pPr>
      <w:r>
        <w:rPr>
          <w:rFonts w:ascii="Times New Roman"/>
          <w:b/>
          <w:i w:val="false"/>
          <w:color w:val="000000"/>
          <w:sz w:val="28"/>
        </w:rPr>
        <w:t>      Статья 4. Действие законодательства об ответственности за</w:t>
      </w:r>
      <w:r>
        <w:br/>
      </w:r>
      <w:r>
        <w:rPr>
          <w:rFonts w:ascii="Times New Roman"/>
          <w:b w:val="false"/>
          <w:i w:val="false"/>
          <w:color w:val="000000"/>
          <w:sz w:val="28"/>
        </w:rPr>
        <w:t>
</w:t>
      </w:r>
      <w:r>
        <w:rPr>
          <w:rFonts w:ascii="Times New Roman"/>
          <w:b/>
          <w:i w:val="false"/>
          <w:color w:val="000000"/>
          <w:sz w:val="28"/>
        </w:rPr>
        <w:t>                административные правонарушения во времени</w:t>
      </w:r>
    </w:p>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r>
        <w:br/>
      </w:r>
      <w:r>
        <w:rPr>
          <w:rFonts w:ascii="Times New Roman"/>
          <w:b w:val="false"/>
          <w:i w:val="false"/>
          <w:color w:val="000000"/>
          <w:sz w:val="28"/>
        </w:rPr>
        <w:t>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w:t>
      </w:r>
    </w:p>
    <w:p>
      <w:pPr>
        <w:spacing w:after="0"/>
        <w:ind w:left="0"/>
        <w:jc w:val="both"/>
      </w:pPr>
      <w:r>
        <w:rPr>
          <w:rFonts w:ascii="Times New Roman"/>
          <w:b/>
          <w:i w:val="false"/>
          <w:color w:val="000000"/>
          <w:sz w:val="28"/>
        </w:rPr>
        <w:t>      Статья 5. Обратная сила закона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вступило в законную силу.</w:t>
      </w:r>
      <w:r>
        <w:br/>
      </w: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
правонарушениях</w:t>
      </w:r>
    </w:p>
    <w:p>
      <w:pPr>
        <w:spacing w:after="0"/>
        <w:ind w:left="0"/>
        <w:jc w:val="both"/>
      </w:pPr>
      <w:r>
        <w:rPr>
          <w:rFonts w:ascii="Times New Roman"/>
          <w:b/>
          <w:i w:val="false"/>
          <w:color w:val="000000"/>
          <w:sz w:val="28"/>
        </w:rPr>
        <w:t>      Статья 6. Задачи законодательства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r>
        <w:br/>
      </w: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налагаемые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      Статья 7. Значение принципов законодательства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      Статья 8. Законность</w:t>
      </w:r>
    </w:p>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r>
        <w:br/>
      </w:r>
      <w:r>
        <w:rPr>
          <w:rFonts w:ascii="Times New Roman"/>
          <w:b w:val="false"/>
          <w:i w:val="false"/>
          <w:color w:val="000000"/>
          <w:sz w:val="28"/>
        </w:rPr>
        <w:t>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w:t>
      </w:r>
      <w:r>
        <w:br/>
      </w: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r>
        <w:br/>
      </w:r>
      <w:r>
        <w:rPr>
          <w:rFonts w:ascii="Times New Roman"/>
          <w:b w:val="false"/>
          <w:i w:val="false"/>
          <w:color w:val="000000"/>
          <w:sz w:val="28"/>
        </w:rPr>
        <w:t>
      3.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p>
      <w:pPr>
        <w:spacing w:after="0"/>
        <w:ind w:left="0"/>
        <w:jc w:val="both"/>
      </w:pPr>
      <w:r>
        <w:rPr>
          <w:rFonts w:ascii="Times New Roman"/>
          <w:b/>
          <w:i w:val="false"/>
          <w:color w:val="000000"/>
          <w:sz w:val="28"/>
        </w:rPr>
        <w:t>      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      Статья 10. Презумпция невиновности</w:t>
      </w:r>
    </w:p>
    <w:p>
      <w:pPr>
        <w:spacing w:after="0"/>
        <w:ind w:left="0"/>
        <w:jc w:val="both"/>
      </w:pPr>
      <w:r>
        <w:rPr>
          <w:rFonts w:ascii="Times New Roman"/>
          <w:b w:val="false"/>
          <w:i w:val="false"/>
          <w:color w:val="000000"/>
          <w:sz w:val="28"/>
        </w:rPr>
        <w:t>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w:t>
      </w:r>
      <w:r>
        <w:br/>
      </w:r>
      <w:r>
        <w:rPr>
          <w:rFonts w:ascii="Times New Roman"/>
          <w:b w:val="false"/>
          <w:i w:val="false"/>
          <w:color w:val="000000"/>
          <w:sz w:val="28"/>
        </w:rPr>
        <w:t>
      2. Никто не обязан доказывать свою невиновность.</w:t>
      </w:r>
      <w:r>
        <w:br/>
      </w: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p>
      <w:pPr>
        <w:spacing w:after="0"/>
        <w:ind w:left="0"/>
        <w:jc w:val="both"/>
      </w:pPr>
      <w:r>
        <w:rPr>
          <w:rFonts w:ascii="Times New Roman"/>
          <w:b/>
          <w:i w:val="false"/>
          <w:color w:val="000000"/>
          <w:sz w:val="28"/>
        </w:rPr>
        <w:t>      Статья 11. Принцип вины</w:t>
      </w:r>
    </w:p>
    <w:p>
      <w:pPr>
        <w:spacing w:after="0"/>
        <w:ind w:left="0"/>
        <w:jc w:val="both"/>
      </w:pPr>
      <w:r>
        <w:rPr>
          <w:rFonts w:ascii="Times New Roman"/>
          <w:b w:val="false"/>
          <w:i w:val="false"/>
          <w:color w:val="000000"/>
          <w:sz w:val="28"/>
        </w:rPr>
        <w:t>      1.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лицом вреда, не допускается.</w:t>
      </w:r>
      <w:r>
        <w:br/>
      </w:r>
      <w:r>
        <w:rPr>
          <w:rFonts w:ascii="Times New Roman"/>
          <w:b w:val="false"/>
          <w:i w:val="false"/>
          <w:color w:val="000000"/>
          <w:sz w:val="28"/>
        </w:rPr>
        <w:t>
      2. Вина субъекта частного предпринимательства определяется посредством установления вины физического лица или органа, осуществляющего функции управления юридического лица, или работника индивидуального предпринимателя и юридического лица, выполняющие организационно-распорядительные или административно-хозяйственные функции.</w:t>
      </w:r>
    </w:p>
    <w:p>
      <w:pPr>
        <w:spacing w:after="0"/>
        <w:ind w:left="0"/>
        <w:jc w:val="both"/>
      </w:pPr>
      <w:r>
        <w:rPr>
          <w:rFonts w:ascii="Times New Roman"/>
          <w:b/>
          <w:i w:val="false"/>
          <w:color w:val="000000"/>
          <w:sz w:val="28"/>
        </w:rPr>
        <w:t>      Статья 12. Недопустимость повторного привлечения к</w:t>
      </w:r>
      <w:r>
        <w:br/>
      </w:r>
      <w:r>
        <w:rPr>
          <w:rFonts w:ascii="Times New Roman"/>
          <w:b w:val="false"/>
          <w:i w:val="false"/>
          <w:color w:val="000000"/>
          <w:sz w:val="28"/>
        </w:rPr>
        <w:t>
</w:t>
      </w:r>
      <w:r>
        <w:rPr>
          <w:rFonts w:ascii="Times New Roman"/>
          <w:b/>
          <w:i w:val="false"/>
          <w:color w:val="000000"/>
          <w:sz w:val="28"/>
        </w:rPr>
        <w:t>                 административной ответственности</w:t>
      </w:r>
    </w:p>
    <w:p>
      <w:pPr>
        <w:spacing w:after="0"/>
        <w:ind w:left="0"/>
        <w:jc w:val="both"/>
      </w:pPr>
      <w:r>
        <w:rPr>
          <w:rFonts w:ascii="Times New Roman"/>
          <w:b w:val="false"/>
          <w:i w:val="false"/>
          <w:color w:val="000000"/>
          <w:sz w:val="28"/>
        </w:rPr>
        <w:t>      Никто не может быть дважды привлечен к административной ответственности за одно и то же правонарушение.</w:t>
      </w:r>
    </w:p>
    <w:p>
      <w:pPr>
        <w:spacing w:after="0"/>
        <w:ind w:left="0"/>
        <w:jc w:val="both"/>
      </w:pPr>
      <w:r>
        <w:rPr>
          <w:rFonts w:ascii="Times New Roman"/>
          <w:b/>
          <w:i w:val="false"/>
          <w:color w:val="000000"/>
          <w:sz w:val="28"/>
        </w:rPr>
        <w:t>      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      Статья 14. Неприкосновенность личности</w:t>
      </w:r>
    </w:p>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r>
        <w:br/>
      </w:r>
      <w:r>
        <w:rPr>
          <w:rFonts w:ascii="Times New Roman"/>
          <w:b w:val="false"/>
          <w:i w:val="false"/>
          <w:color w:val="000000"/>
          <w:sz w:val="28"/>
        </w:rPr>
        <w:t>
      2. Каждому задержанному, подвергнутому приводу, доставленному в орган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r>
        <w:br/>
      </w:r>
      <w:r>
        <w:rPr>
          <w:rFonts w:ascii="Times New Roman"/>
          <w:b w:val="false"/>
          <w:i w:val="false"/>
          <w:color w:val="000000"/>
          <w:sz w:val="28"/>
        </w:rPr>
        <w:t>
      3. Государственный орган (должностное лицо) обязан немедленно освободить лицо, незаконно подвергнутое приводу, доставлению или задержанию.</w:t>
      </w:r>
      <w:r>
        <w:br/>
      </w:r>
      <w:r>
        <w:rPr>
          <w:rFonts w:ascii="Times New Roman"/>
          <w:b w:val="false"/>
          <w:i w:val="false"/>
          <w:color w:val="000000"/>
          <w:sz w:val="28"/>
        </w:rPr>
        <w:t>
      4.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r>
        <w:br/>
      </w:r>
      <w:r>
        <w:rPr>
          <w:rFonts w:ascii="Times New Roman"/>
          <w:b w:val="false"/>
          <w:i w:val="false"/>
          <w:color w:val="000000"/>
          <w:sz w:val="28"/>
        </w:rPr>
        <w:t>
      5.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r>
        <w:br/>
      </w:r>
      <w:r>
        <w:rPr>
          <w:rFonts w:ascii="Times New Roman"/>
          <w:b w:val="false"/>
          <w:i w:val="false"/>
          <w:color w:val="000000"/>
          <w:sz w:val="28"/>
        </w:rPr>
        <w:t>
      6. Содержание лица подвергнутого административному задержанию, должно осуществляться в условиях, исключающих угрозу его жизни и здоровью.</w:t>
      </w:r>
    </w:p>
    <w:p>
      <w:pPr>
        <w:spacing w:after="0"/>
        <w:ind w:left="0"/>
        <w:jc w:val="both"/>
      </w:pPr>
      <w:r>
        <w:rPr>
          <w:rFonts w:ascii="Times New Roman"/>
          <w:b/>
          <w:i w:val="false"/>
          <w:color w:val="000000"/>
          <w:sz w:val="28"/>
        </w:rPr>
        <w:t>      Статья 15. Уважение чести и достоинства личности, деловой</w:t>
      </w:r>
      <w:r>
        <w:br/>
      </w:r>
      <w:r>
        <w:rPr>
          <w:rFonts w:ascii="Times New Roman"/>
          <w:b w:val="false"/>
          <w:i w:val="false"/>
          <w:color w:val="000000"/>
          <w:sz w:val="28"/>
        </w:rPr>
        <w:t>
</w:t>
      </w:r>
      <w:r>
        <w:rPr>
          <w:rFonts w:ascii="Times New Roman"/>
          <w:b/>
          <w:i w:val="false"/>
          <w:color w:val="000000"/>
          <w:sz w:val="28"/>
        </w:rPr>
        <w:t>                 репутации лица</w:t>
      </w:r>
    </w:p>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запрещается распространение несоответствующих действительности сведений, унижающих честь или умаляющих достоинство личности, деловую репутацию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r>
        <w:br/>
      </w: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p>
      <w:pPr>
        <w:spacing w:after="0"/>
        <w:ind w:left="0"/>
        <w:jc w:val="both"/>
      </w:pPr>
      <w:r>
        <w:rPr>
          <w:rFonts w:ascii="Times New Roman"/>
          <w:b/>
          <w:i w:val="false"/>
          <w:color w:val="000000"/>
          <w:sz w:val="28"/>
        </w:rPr>
        <w:t>      Статья 16. Неприкосновенность частной жизни и охрана</w:t>
      </w:r>
      <w:r>
        <w:br/>
      </w:r>
      <w:r>
        <w:rPr>
          <w:rFonts w:ascii="Times New Roman"/>
          <w:b w:val="false"/>
          <w:i w:val="false"/>
          <w:color w:val="000000"/>
          <w:sz w:val="28"/>
        </w:rPr>
        <w:t>
</w:t>
      </w:r>
      <w:r>
        <w:rPr>
          <w:rFonts w:ascii="Times New Roman"/>
          <w:b/>
          <w:i w:val="false"/>
          <w:color w:val="000000"/>
          <w:sz w:val="28"/>
        </w:rPr>
        <w:t>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в порядке, прямо установленных законом.</w:t>
      </w:r>
    </w:p>
    <w:p>
      <w:pPr>
        <w:spacing w:after="0"/>
        <w:ind w:left="0"/>
        <w:jc w:val="both"/>
      </w:pPr>
      <w:r>
        <w:rPr>
          <w:rFonts w:ascii="Times New Roman"/>
          <w:b/>
          <w:i w:val="false"/>
          <w:color w:val="000000"/>
          <w:sz w:val="28"/>
        </w:rPr>
        <w:t>      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r>
        <w:br/>
      </w: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и иных мер обеспечения производства по делу об административном правонарушении, посягающих на собственность, может производиться только в случаях и в порядке, предусмотренных настоящим Кодексом.</w:t>
      </w:r>
    </w:p>
    <w:p>
      <w:pPr>
        <w:spacing w:after="0"/>
        <w:ind w:left="0"/>
        <w:jc w:val="both"/>
      </w:pPr>
      <w:r>
        <w:rPr>
          <w:rFonts w:ascii="Times New Roman"/>
          <w:b/>
          <w:i w:val="false"/>
          <w:color w:val="000000"/>
          <w:sz w:val="28"/>
        </w:rPr>
        <w:t>      Статья 18. Независимость суда (судьи) и органа</w:t>
      </w:r>
      <w:r>
        <w:br/>
      </w:r>
      <w:r>
        <w:rPr>
          <w:rFonts w:ascii="Times New Roman"/>
          <w:b w:val="false"/>
          <w:i w:val="false"/>
          <w:color w:val="000000"/>
          <w:sz w:val="28"/>
        </w:rPr>
        <w:t>
</w:t>
      </w:r>
      <w:r>
        <w:rPr>
          <w:rFonts w:ascii="Times New Roman"/>
          <w:b/>
          <w:i w:val="false"/>
          <w:color w:val="000000"/>
          <w:sz w:val="28"/>
        </w:rPr>
        <w:t>                 (должностного лица), уполномоченного</w:t>
      </w:r>
      <w:r>
        <w:br/>
      </w:r>
      <w:r>
        <w:rPr>
          <w:rFonts w:ascii="Times New Roman"/>
          <w:b w:val="false"/>
          <w:i w:val="false"/>
          <w:color w:val="000000"/>
          <w:sz w:val="28"/>
        </w:rPr>
        <w:t>
</w:t>
      </w:r>
      <w:r>
        <w:rPr>
          <w:rFonts w:ascii="Times New Roman"/>
          <w:b/>
          <w:i w:val="false"/>
          <w:color w:val="000000"/>
          <w:sz w:val="28"/>
        </w:rPr>
        <w:t>                 рассматривать дела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ответственность по закону.</w:t>
      </w:r>
    </w:p>
    <w:p>
      <w:pPr>
        <w:spacing w:after="0"/>
        <w:ind w:left="0"/>
        <w:jc w:val="both"/>
      </w:pPr>
      <w:r>
        <w:rPr>
          <w:rFonts w:ascii="Times New Roman"/>
          <w:b/>
          <w:i w:val="false"/>
          <w:color w:val="000000"/>
          <w:sz w:val="28"/>
        </w:rPr>
        <w:t>      Статья 19. Освобождение от обязанности давать</w:t>
      </w:r>
      <w:r>
        <w:br/>
      </w:r>
      <w:r>
        <w:rPr>
          <w:rFonts w:ascii="Times New Roman"/>
          <w:b w:val="false"/>
          <w:i w:val="false"/>
          <w:color w:val="000000"/>
          <w:sz w:val="28"/>
        </w:rPr>
        <w:t>
</w:t>
      </w:r>
      <w:r>
        <w:rPr>
          <w:rFonts w:ascii="Times New Roman"/>
          <w:b/>
          <w:i w:val="false"/>
          <w:color w:val="000000"/>
          <w:sz w:val="28"/>
        </w:rPr>
        <w:t>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r>
        <w:br/>
      </w:r>
      <w:r>
        <w:rPr>
          <w:rFonts w:ascii="Times New Roman"/>
          <w:b w:val="false"/>
          <w:i w:val="false"/>
          <w:color w:val="000000"/>
          <w:sz w:val="28"/>
        </w:rPr>
        <w:t>
      2. Священнослужители не обязаны свидетельствовать против доверившихся им на исповеди.</w:t>
      </w:r>
      <w:r>
        <w:br/>
      </w: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pPr>
        <w:spacing w:after="0"/>
        <w:ind w:left="0"/>
        <w:jc w:val="both"/>
      </w:pPr>
      <w:r>
        <w:rPr>
          <w:rFonts w:ascii="Times New Roman"/>
          <w:b/>
          <w:i w:val="false"/>
          <w:color w:val="000000"/>
          <w:sz w:val="28"/>
        </w:rPr>
        <w:t>      Статья 20. Обеспечение прав на квалифицированную</w:t>
      </w:r>
      <w:r>
        <w:br/>
      </w:r>
      <w:r>
        <w:rPr>
          <w:rFonts w:ascii="Times New Roman"/>
          <w:b w:val="false"/>
          <w:i w:val="false"/>
          <w:color w:val="000000"/>
          <w:sz w:val="28"/>
        </w:rPr>
        <w:t>
</w:t>
      </w:r>
      <w:r>
        <w:rPr>
          <w:rFonts w:ascii="Times New Roman"/>
          <w:b/>
          <w:i w:val="false"/>
          <w:color w:val="000000"/>
          <w:sz w:val="28"/>
        </w:rPr>
        <w:t>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r>
        <w:br/>
      </w: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      Статья 21. Гласность производства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r>
        <w:br/>
      </w: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r>
        <w:br/>
      </w: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r>
        <w:br/>
      </w: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ретрансляция, запись на электронные носители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      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может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      Статья 23. Свобода оспаривания процессуальных решений и</w:t>
      </w:r>
      <w:r>
        <w:br/>
      </w:r>
      <w:r>
        <w:rPr>
          <w:rFonts w:ascii="Times New Roman"/>
          <w:b w:val="false"/>
          <w:i w:val="false"/>
          <w:color w:val="000000"/>
          <w:sz w:val="28"/>
        </w:rPr>
        <w:t>
</w:t>
      </w:r>
      <w:r>
        <w:rPr>
          <w:rFonts w:ascii="Times New Roman"/>
          <w:b/>
          <w:i w:val="false"/>
          <w:color w:val="000000"/>
          <w:sz w:val="28"/>
        </w:rPr>
        <w:t>                 обжалования процессуальных действий</w:t>
      </w:r>
    </w:p>
    <w:p>
      <w:pPr>
        <w:spacing w:after="0"/>
        <w:ind w:left="0"/>
        <w:jc w:val="both"/>
      </w:pPr>
      <w:r>
        <w:rPr>
          <w:rFonts w:ascii="Times New Roman"/>
          <w:b w:val="false"/>
          <w:i w:val="false"/>
          <w:color w:val="000000"/>
          <w:sz w:val="28"/>
        </w:rPr>
        <w:t>      1. Действия суда,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r>
        <w:br/>
      </w: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r>
        <w:br/>
      </w: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p>
      <w:pPr>
        <w:spacing w:after="0"/>
        <w:ind w:left="0"/>
        <w:jc w:val="both"/>
      </w:pPr>
      <w:r>
        <w:rPr>
          <w:rFonts w:ascii="Times New Roman"/>
          <w:b/>
          <w:i w:val="false"/>
          <w:color w:val="000000"/>
          <w:sz w:val="28"/>
        </w:rPr>
        <w:t>      Статья 24. Судебная защита прав, свобод и законных</w:t>
      </w:r>
      <w:r>
        <w:br/>
      </w:r>
      <w:r>
        <w:rPr>
          <w:rFonts w:ascii="Times New Roman"/>
          <w:b w:val="false"/>
          <w:i w:val="false"/>
          <w:color w:val="000000"/>
          <w:sz w:val="28"/>
        </w:rPr>
        <w:t>
</w:t>
      </w:r>
      <w:r>
        <w:rPr>
          <w:rFonts w:ascii="Times New Roman"/>
          <w:b/>
          <w:i w:val="false"/>
          <w:color w:val="000000"/>
          <w:sz w:val="28"/>
        </w:rPr>
        <w:t>                 интересов лица</w:t>
      </w:r>
    </w:p>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r>
        <w:br/>
      </w: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r>
        <w:br/>
      </w: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p>
      <w:pPr>
        <w:spacing w:after="0"/>
        <w:ind w:left="0"/>
        <w:jc w:val="left"/>
      </w:pPr>
      <w:r>
        <w:rPr>
          <w:rFonts w:ascii="Times New Roman"/>
          <w:b/>
          <w:i w:val="false"/>
          <w:color w:val="000000"/>
        </w:rPr>
        <w:t xml:space="preserve"> Раздел 2. Административное правонарушение и административная</w:t>
      </w:r>
      <w:r>
        <w:br/>
      </w:r>
      <w:r>
        <w:rPr>
          <w:rFonts w:ascii="Times New Roman"/>
          <w:b/>
          <w:i w:val="false"/>
          <w:color w:val="000000"/>
        </w:rPr>
        <w:t>
ответственность Общая часть Глава 3. Административные правонарушения</w:t>
      </w:r>
    </w:p>
    <w:p>
      <w:pPr>
        <w:spacing w:after="0"/>
        <w:ind w:left="0"/>
        <w:jc w:val="both"/>
      </w:pPr>
      <w:r>
        <w:rPr>
          <w:rFonts w:ascii="Times New Roman"/>
          <w:b/>
          <w:i w:val="false"/>
          <w:color w:val="000000"/>
          <w:sz w:val="28"/>
        </w:rPr>
        <w:t>      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деяние (действие либо бездействие) физического или юридического лица, за которое настоящим Кодексом установлена административная ответственность.</w:t>
      </w:r>
      <w:r>
        <w:br/>
      </w:r>
      <w:r>
        <w:rPr>
          <w:rFonts w:ascii="Times New Roman"/>
          <w:b w:val="false"/>
          <w:i w:val="false"/>
          <w:color w:val="000000"/>
          <w:sz w:val="28"/>
        </w:rPr>
        <w:t>
      2.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      Статья 26. Совершение административного правонарушения</w:t>
      </w:r>
      <w:r>
        <w:br/>
      </w:r>
      <w:r>
        <w:rPr>
          <w:rFonts w:ascii="Times New Roman"/>
          <w:b w:val="false"/>
          <w:i w:val="false"/>
          <w:color w:val="000000"/>
          <w:sz w:val="28"/>
        </w:rPr>
        <w:t>
</w:t>
      </w:r>
      <w:r>
        <w:rPr>
          <w:rFonts w:ascii="Times New Roman"/>
          <w:b/>
          <w:i w:val="false"/>
          <w:color w:val="000000"/>
          <w:sz w:val="28"/>
        </w:rPr>
        <w:t>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      Статья 27. Совершение административного правонарушения по</w:t>
      </w:r>
      <w:r>
        <w:br/>
      </w:r>
      <w:r>
        <w:rPr>
          <w:rFonts w:ascii="Times New Roman"/>
          <w:b w:val="false"/>
          <w:i w:val="false"/>
          <w:color w:val="000000"/>
          <w:sz w:val="28"/>
        </w:rPr>
        <w:t>
</w:t>
      </w:r>
      <w:r>
        <w:rPr>
          <w:rFonts w:ascii="Times New Roman"/>
          <w:b/>
          <w:i w:val="false"/>
          <w:color w:val="000000"/>
          <w:sz w:val="28"/>
        </w:rPr>
        <w:t>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      Статья 28. Лица, подлежащие административной</w:t>
      </w:r>
      <w:r>
        <w:br/>
      </w:r>
      <w:r>
        <w:rPr>
          <w:rFonts w:ascii="Times New Roman"/>
          <w:b w:val="false"/>
          <w:i w:val="false"/>
          <w:color w:val="000000"/>
          <w:sz w:val="28"/>
        </w:rPr>
        <w:t>
</w:t>
      </w:r>
      <w:r>
        <w:rPr>
          <w:rFonts w:ascii="Times New Roman"/>
          <w:b/>
          <w:i w:val="false"/>
          <w:color w:val="000000"/>
          <w:sz w:val="28"/>
        </w:rPr>
        <w:t>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r>
        <w:br/>
      </w: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r>
        <w:br/>
      </w: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      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      Статья 30. Административная ответственность</w:t>
      </w:r>
      <w:r>
        <w:br/>
      </w:r>
      <w:r>
        <w:rPr>
          <w:rFonts w:ascii="Times New Roman"/>
          <w:b w:val="false"/>
          <w:i w:val="false"/>
          <w:color w:val="000000"/>
          <w:sz w:val="28"/>
        </w:rPr>
        <w:t>
</w:t>
      </w:r>
      <w:r>
        <w:rPr>
          <w:rFonts w:ascii="Times New Roman"/>
          <w:b/>
          <w:i w:val="false"/>
          <w:color w:val="000000"/>
          <w:sz w:val="28"/>
        </w:rPr>
        <w:t xml:space="preserve">                 должностных </w:t>
      </w:r>
      <w:r>
        <w:rPr>
          <w:rFonts w:ascii="Times New Roman"/>
          <w:b/>
          <w:i w:val="false"/>
          <w:color w:val="000000"/>
          <w:sz w:val="28"/>
        </w:rPr>
        <w:t>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r>
        <w:br/>
      </w: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осуществляющие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      Статья 31. Особенности административной ответственности</w:t>
      </w:r>
      <w:r>
        <w:br/>
      </w:r>
      <w:r>
        <w:rPr>
          <w:rFonts w:ascii="Times New Roman"/>
          <w:b w:val="false"/>
          <w:i w:val="false"/>
          <w:color w:val="000000"/>
          <w:sz w:val="28"/>
        </w:rPr>
        <w:t>
</w:t>
      </w:r>
      <w:r>
        <w:rPr>
          <w:rFonts w:ascii="Times New Roman"/>
          <w:b/>
          <w:i w:val="false"/>
          <w:color w:val="000000"/>
          <w:sz w:val="28"/>
        </w:rPr>
        <w:t>                 при фиксации правонарушения специальными</w:t>
      </w:r>
      <w:r>
        <w:br/>
      </w:r>
      <w:r>
        <w:rPr>
          <w:rFonts w:ascii="Times New Roman"/>
          <w:b w:val="false"/>
          <w:i w:val="false"/>
          <w:color w:val="000000"/>
          <w:sz w:val="28"/>
        </w:rPr>
        <w:t>
</w:t>
      </w:r>
      <w:r>
        <w:rPr>
          <w:rFonts w:ascii="Times New Roman"/>
          <w:b/>
          <w:i w:val="false"/>
          <w:color w:val="000000"/>
          <w:sz w:val="28"/>
        </w:rPr>
        <w:t>                 техническими средствами</w:t>
      </w:r>
    </w:p>
    <w:p>
      <w:pPr>
        <w:spacing w:after="0"/>
        <w:ind w:left="0"/>
        <w:jc w:val="both"/>
      </w:pPr>
      <w:r>
        <w:rPr>
          <w:rFonts w:ascii="Times New Roman"/>
          <w:b w:val="false"/>
          <w:i w:val="false"/>
          <w:color w:val="000000"/>
          <w:sz w:val="28"/>
        </w:rPr>
        <w:t>      1. В случае фиксации административного правонарушения сертифицированными специальными контрольно-измерительными техническими средствами и приборами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r>
        <w:br/>
      </w: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r>
        <w:br/>
      </w:r>
      <w:r>
        <w:rPr>
          <w:rFonts w:ascii="Times New Roman"/>
          <w:b w:val="false"/>
          <w:i w:val="false"/>
          <w:color w:val="000000"/>
          <w:sz w:val="28"/>
        </w:rPr>
        <w:t>
      Примечание.</w:t>
      </w:r>
      <w:r>
        <w:br/>
      </w:r>
      <w:r>
        <w:rPr>
          <w:rFonts w:ascii="Times New Roman"/>
          <w:b w:val="false"/>
          <w:i w:val="false"/>
          <w:color w:val="000000"/>
          <w:sz w:val="28"/>
        </w:rPr>
        <w:t>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r>
        <w:br/>
      </w: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pPr>
        <w:spacing w:after="0"/>
        <w:ind w:left="0"/>
        <w:jc w:val="both"/>
      </w:pPr>
      <w:r>
        <w:rPr>
          <w:rFonts w:ascii="Times New Roman"/>
          <w:b/>
          <w:i w:val="false"/>
          <w:color w:val="000000"/>
          <w:sz w:val="28"/>
        </w:rPr>
        <w:t>      Статья 32. Административная ответственность</w:t>
      </w:r>
      <w:r>
        <w:br/>
      </w:r>
      <w:r>
        <w:rPr>
          <w:rFonts w:ascii="Times New Roman"/>
          <w:b w:val="false"/>
          <w:i w:val="false"/>
          <w:color w:val="000000"/>
          <w:sz w:val="28"/>
        </w:rPr>
        <w:t>
</w:t>
      </w:r>
      <w:r>
        <w:rPr>
          <w:rFonts w:ascii="Times New Roman"/>
          <w:b/>
          <w:i w:val="false"/>
          <w:color w:val="000000"/>
          <w:sz w:val="28"/>
        </w:rPr>
        <w:t>                 военнослужащих и находящихся на воинских</w:t>
      </w:r>
      <w:r>
        <w:br/>
      </w:r>
      <w:r>
        <w:rPr>
          <w:rFonts w:ascii="Times New Roman"/>
          <w:b w:val="false"/>
          <w:i w:val="false"/>
          <w:color w:val="000000"/>
          <w:sz w:val="28"/>
        </w:rPr>
        <w:t>
</w:t>
      </w:r>
      <w:r>
        <w:rPr>
          <w:rFonts w:ascii="Times New Roman"/>
          <w:b/>
          <w:i w:val="false"/>
          <w:color w:val="000000"/>
          <w:sz w:val="28"/>
        </w:rPr>
        <w:t>                 сборах военнообязанных</w:t>
      </w:r>
    </w:p>
    <w:p>
      <w:pPr>
        <w:spacing w:after="0"/>
        <w:ind w:left="0"/>
        <w:jc w:val="both"/>
      </w:pP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статьей 629 и 656 настоящего Кодекса. Прокуроры, лица рядового и начальствующего состава органов внутренних дел, сотрудники финансовой полиции, специальных государственных органов и таможенных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r>
        <w:br/>
      </w:r>
      <w:r>
        <w:rPr>
          <w:rFonts w:ascii="Times New Roman"/>
          <w:b w:val="false"/>
          <w:i w:val="false"/>
          <w:color w:val="000000"/>
          <w:sz w:val="28"/>
        </w:rPr>
        <w:t>
      2. За нарушение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Таможенного союза, законодательства Республики Казахстан в сфере защиты государственных секретов,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w:t>
      </w:r>
    </w:p>
    <w:p>
      <w:pPr>
        <w:spacing w:after="0"/>
        <w:ind w:left="0"/>
        <w:jc w:val="both"/>
      </w:pPr>
      <w:r>
        <w:rPr>
          <w:rFonts w:ascii="Times New Roman"/>
          <w:b/>
          <w:i w:val="false"/>
          <w:color w:val="000000"/>
          <w:sz w:val="28"/>
        </w:rPr>
        <w:t>      Статья 33. Административная ответственность</w:t>
      </w:r>
      <w:r>
        <w:br/>
      </w:r>
      <w:r>
        <w:rPr>
          <w:rFonts w:ascii="Times New Roman"/>
          <w:b w:val="false"/>
          <w:i w:val="false"/>
          <w:color w:val="000000"/>
          <w:sz w:val="28"/>
        </w:rPr>
        <w:t>
</w:t>
      </w:r>
      <w:r>
        <w:rPr>
          <w:rFonts w:ascii="Times New Roman"/>
          <w:b/>
          <w:i w:val="false"/>
          <w:color w:val="000000"/>
          <w:sz w:val="28"/>
        </w:rPr>
        <w:t>                 Административная ответственность частных</w:t>
      </w:r>
      <w:r>
        <w:br/>
      </w:r>
      <w:r>
        <w:rPr>
          <w:rFonts w:ascii="Times New Roman"/>
          <w:b w:val="false"/>
          <w:i w:val="false"/>
          <w:color w:val="000000"/>
          <w:sz w:val="28"/>
        </w:rPr>
        <w:t>
</w:t>
      </w:r>
      <w:r>
        <w:rPr>
          <w:rFonts w:ascii="Times New Roman"/>
          <w:b/>
          <w:i w:val="false"/>
          <w:color w:val="000000"/>
          <w:sz w:val="28"/>
        </w:rPr>
        <w:t>                 нотариусов, частных судебных исполнителей,</w:t>
      </w:r>
      <w:r>
        <w:br/>
      </w:r>
      <w:r>
        <w:rPr>
          <w:rFonts w:ascii="Times New Roman"/>
          <w:b w:val="false"/>
          <w:i w:val="false"/>
          <w:color w:val="000000"/>
          <w:sz w:val="28"/>
        </w:rPr>
        <w:t>
</w:t>
      </w:r>
      <w:r>
        <w:rPr>
          <w:rFonts w:ascii="Times New Roman"/>
          <w:b/>
          <w:i w:val="false"/>
          <w:color w:val="000000"/>
          <w:sz w:val="28"/>
        </w:rPr>
        <w:t>                 адвокатов, индивидуальных предпринимателей и</w:t>
      </w:r>
      <w:r>
        <w:br/>
      </w:r>
      <w:r>
        <w:rPr>
          <w:rFonts w:ascii="Times New Roman"/>
          <w:b w:val="false"/>
          <w:i w:val="false"/>
          <w:color w:val="000000"/>
          <w:sz w:val="28"/>
        </w:rPr>
        <w:t>
</w:t>
      </w:r>
      <w:r>
        <w:rPr>
          <w:rFonts w:ascii="Times New Roman"/>
          <w:b/>
          <w:i w:val="false"/>
          <w:color w:val="000000"/>
          <w:sz w:val="28"/>
        </w:rPr>
        <w:t>                 юридических лиц</w:t>
      </w:r>
    </w:p>
    <w:p>
      <w:pPr>
        <w:spacing w:after="0"/>
        <w:ind w:left="0"/>
        <w:jc w:val="both"/>
      </w:pPr>
      <w:r>
        <w:rPr>
          <w:rFonts w:ascii="Times New Roman"/>
          <w:b w:val="false"/>
          <w:i w:val="false"/>
          <w:color w:val="000000"/>
          <w:sz w:val="28"/>
        </w:rPr>
        <w:t>      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r>
        <w:br/>
      </w:r>
      <w:r>
        <w:rPr>
          <w:rFonts w:ascii="Times New Roman"/>
          <w:b w:val="false"/>
          <w:i w:val="false"/>
          <w:color w:val="000000"/>
          <w:sz w:val="28"/>
        </w:rPr>
        <w:t>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административно-хозяйственные функции.</w:t>
      </w:r>
      <w:r>
        <w:br/>
      </w:r>
      <w:r>
        <w:rPr>
          <w:rFonts w:ascii="Times New Roman"/>
          <w:b w:val="false"/>
          <w:i w:val="false"/>
          <w:color w:val="000000"/>
          <w:sz w:val="28"/>
        </w:rPr>
        <w:t>
      3. Структурные подразделения юридического лица, являющиеся самостоятельными налогоплательщиками и совершившие административные правонарушения в области налогообложения и таможенного дела, несут административную ответственность как юридические лица.</w:t>
      </w:r>
      <w:r>
        <w:br/>
      </w: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физическое лицо, указанное в части второй настоящей статьи.</w:t>
      </w:r>
    </w:p>
    <w:p>
      <w:pPr>
        <w:spacing w:after="0"/>
        <w:ind w:left="0"/>
        <w:jc w:val="both"/>
      </w:pPr>
      <w:r>
        <w:rPr>
          <w:rFonts w:ascii="Times New Roman"/>
          <w:b/>
          <w:i w:val="false"/>
          <w:color w:val="000000"/>
          <w:sz w:val="28"/>
        </w:rPr>
        <w:t>      Статья 34. Административная ответственность иностранцев,</w:t>
      </w:r>
      <w:r>
        <w:br/>
      </w:r>
      <w:r>
        <w:rPr>
          <w:rFonts w:ascii="Times New Roman"/>
          <w:b w:val="false"/>
          <w:i w:val="false"/>
          <w:color w:val="000000"/>
          <w:sz w:val="28"/>
        </w:rPr>
        <w:t>
</w:t>
      </w:r>
      <w:r>
        <w:rPr>
          <w:rFonts w:ascii="Times New Roman"/>
          <w:b/>
          <w:i w:val="false"/>
          <w:color w:val="000000"/>
          <w:sz w:val="28"/>
        </w:rPr>
        <w:t>                 иностранных юридических лиц и лиц без</w:t>
      </w:r>
      <w:r>
        <w:br/>
      </w:r>
      <w:r>
        <w:rPr>
          <w:rFonts w:ascii="Times New Roman"/>
          <w:b w:val="false"/>
          <w:i w:val="false"/>
          <w:color w:val="000000"/>
          <w:sz w:val="28"/>
        </w:rPr>
        <w:t>
</w:t>
      </w:r>
      <w:r>
        <w:rPr>
          <w:rFonts w:ascii="Times New Roman"/>
          <w:b/>
          <w:i w:val="false"/>
          <w:color w:val="000000"/>
          <w:sz w:val="28"/>
        </w:rPr>
        <w:t>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r>
        <w:br/>
      </w: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r>
        <w:br/>
      </w: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w:t>
      </w:r>
      <w:r>
        <w:br/>
      </w:r>
      <w:r>
        <w:rPr>
          <w:rFonts w:ascii="Times New Roman"/>
          <w:b/>
          <w:i w:val="false"/>
          <w:color w:val="000000"/>
        </w:rPr>
        <w:t>
ответственность</w:t>
      </w:r>
    </w:p>
    <w:p>
      <w:pPr>
        <w:spacing w:after="0"/>
        <w:ind w:left="0"/>
        <w:jc w:val="both"/>
      </w:pPr>
      <w:r>
        <w:rPr>
          <w:rFonts w:ascii="Times New Roman"/>
          <w:b/>
          <w:i w:val="false"/>
          <w:color w:val="000000"/>
          <w:sz w:val="28"/>
        </w:rPr>
        <w:t>      Статья 35.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r>
        <w:br/>
      </w: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r>
        <w:br/>
      </w: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      Статья 36. Крайняя необходимость</w:t>
      </w:r>
    </w:p>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r>
        <w:br/>
      </w: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      Статья 37.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r>
        <w:br/>
      </w:r>
      <w:r>
        <w:rPr>
          <w:rFonts w:ascii="Times New Roman"/>
          <w:b w:val="false"/>
          <w:i w:val="false"/>
          <w:color w:val="000000"/>
          <w:sz w:val="28"/>
        </w:rPr>
        <w:t>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36 настоящего Кодекса.</w:t>
      </w:r>
    </w:p>
    <w:p>
      <w:pPr>
        <w:spacing w:after="0"/>
        <w:ind w:left="0"/>
        <w:jc w:val="both"/>
      </w:pPr>
      <w:r>
        <w:rPr>
          <w:rFonts w:ascii="Times New Roman"/>
          <w:b/>
          <w:i w:val="false"/>
          <w:color w:val="000000"/>
          <w:sz w:val="28"/>
        </w:rPr>
        <w:t>      Статья 38.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r>
        <w:br/>
      </w: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w:t>
      </w:r>
      <w:r>
        <w:br/>
      </w:r>
      <w:r>
        <w:rPr>
          <w:rFonts w:ascii="Times New Roman"/>
          <w:b/>
          <w:i w:val="false"/>
          <w:color w:val="000000"/>
        </w:rPr>
        <w:t>
административно-правового воздействия</w:t>
      </w:r>
    </w:p>
    <w:p>
      <w:pPr>
        <w:spacing w:after="0"/>
        <w:ind w:left="0"/>
        <w:jc w:val="both"/>
      </w:pPr>
      <w:r>
        <w:rPr>
          <w:rFonts w:ascii="Times New Roman"/>
          <w:b/>
          <w:i w:val="false"/>
          <w:color w:val="000000"/>
          <w:sz w:val="28"/>
        </w:rPr>
        <w:t>      Статья 39. Понятие и цели административного взыскания</w:t>
      </w:r>
    </w:p>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r>
        <w:br/>
      </w: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r>
        <w:br/>
      </w: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r>
        <w:br/>
      </w: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56 настоящего Кодекса.</w:t>
      </w:r>
    </w:p>
    <w:p>
      <w:pPr>
        <w:spacing w:after="0"/>
        <w:ind w:left="0"/>
        <w:jc w:val="both"/>
      </w:pPr>
      <w:r>
        <w:rPr>
          <w:rFonts w:ascii="Times New Roman"/>
          <w:b/>
          <w:i w:val="false"/>
          <w:color w:val="000000"/>
          <w:sz w:val="28"/>
        </w:rPr>
        <w:t>      Статья 40. Виды административных взысканий</w:t>
      </w:r>
    </w:p>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r>
        <w:br/>
      </w:r>
      <w:r>
        <w:rPr>
          <w:rFonts w:ascii="Times New Roman"/>
          <w:b w:val="false"/>
          <w:i w:val="false"/>
          <w:color w:val="000000"/>
          <w:sz w:val="28"/>
        </w:rPr>
        <w:t>
      1) предупреждение;</w:t>
      </w:r>
      <w:r>
        <w:br/>
      </w:r>
      <w:r>
        <w:rPr>
          <w:rFonts w:ascii="Times New Roman"/>
          <w:b w:val="false"/>
          <w:i w:val="false"/>
          <w:color w:val="000000"/>
          <w:sz w:val="28"/>
        </w:rPr>
        <w:t>
      2) административный штраф;</w:t>
      </w:r>
      <w:r>
        <w:br/>
      </w: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r>
        <w:br/>
      </w:r>
      <w:r>
        <w:rPr>
          <w:rFonts w:ascii="Times New Roman"/>
          <w:b w:val="false"/>
          <w:i w:val="false"/>
          <w:color w:val="000000"/>
          <w:sz w:val="28"/>
        </w:rPr>
        <w:t>
      4) лишение специального права;</w:t>
      </w:r>
      <w:r>
        <w:br/>
      </w:r>
      <w:r>
        <w:rPr>
          <w:rFonts w:ascii="Times New Roman"/>
          <w:b w:val="false"/>
          <w:i w:val="false"/>
          <w:color w:val="000000"/>
          <w:sz w:val="28"/>
        </w:rPr>
        <w:t>
      5)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в том числе исключение из реестра;</w:t>
      </w:r>
      <w:r>
        <w:br/>
      </w:r>
      <w:r>
        <w:rPr>
          <w:rFonts w:ascii="Times New Roman"/>
          <w:b w:val="false"/>
          <w:i w:val="false"/>
          <w:color w:val="000000"/>
          <w:sz w:val="28"/>
        </w:rPr>
        <w:t>
      6) приостановление или запрещение деятельности;</w:t>
      </w:r>
      <w:r>
        <w:br/>
      </w:r>
      <w:r>
        <w:rPr>
          <w:rFonts w:ascii="Times New Roman"/>
          <w:b w:val="false"/>
          <w:i w:val="false"/>
          <w:color w:val="000000"/>
          <w:sz w:val="28"/>
        </w:rPr>
        <w:t>
      7) административное выдворение за пределы Республики Казахстан иностранца или лица без гражданства.</w:t>
      </w:r>
      <w:r>
        <w:br/>
      </w: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1)-5) части первой настоящей статьи, а также приостановление или запрещение деятельности или отдельных видов деятельности юридического лица.</w:t>
      </w:r>
    </w:p>
    <w:p>
      <w:pPr>
        <w:spacing w:after="0"/>
        <w:ind w:left="0"/>
        <w:jc w:val="both"/>
      </w:pPr>
      <w:r>
        <w:rPr>
          <w:rFonts w:ascii="Times New Roman"/>
          <w:b/>
          <w:i w:val="false"/>
          <w:color w:val="000000"/>
          <w:sz w:val="28"/>
        </w:rPr>
        <w:t>      Статья 41. Основные и дополнительные административные</w:t>
      </w:r>
      <w:r>
        <w:br/>
      </w:r>
      <w:r>
        <w:rPr>
          <w:rFonts w:ascii="Times New Roman"/>
          <w:b w:val="false"/>
          <w:i w:val="false"/>
          <w:color w:val="000000"/>
          <w:sz w:val="28"/>
        </w:rPr>
        <w:t>
</w:t>
      </w:r>
      <w:r>
        <w:rPr>
          <w:rFonts w:ascii="Times New Roman"/>
          <w:b/>
          <w:i w:val="false"/>
          <w:color w:val="000000"/>
          <w:sz w:val="28"/>
        </w:rPr>
        <w:t>                 меры взыскания</w:t>
      </w:r>
    </w:p>
    <w:p>
      <w:pPr>
        <w:spacing w:after="0"/>
        <w:ind w:left="0"/>
        <w:jc w:val="both"/>
      </w:pPr>
      <w:r>
        <w:rPr>
          <w:rFonts w:ascii="Times New Roman"/>
          <w:b w:val="false"/>
          <w:i w:val="false"/>
          <w:color w:val="000000"/>
          <w:sz w:val="28"/>
        </w:rPr>
        <w:t>      1. Предупреждение, административный штраф могут применяться только в качестве основных административных взысканий.</w:t>
      </w:r>
      <w:r>
        <w:br/>
      </w:r>
      <w:r>
        <w:rPr>
          <w:rFonts w:ascii="Times New Roman"/>
          <w:b w:val="false"/>
          <w:i w:val="false"/>
          <w:color w:val="000000"/>
          <w:sz w:val="28"/>
        </w:rPr>
        <w:t>
      2. Лишение специального права, лишение или приостановление действия лицензии (специального разрешения, квалификационного аттестата (свидетельства),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r>
        <w:br/>
      </w:r>
      <w:r>
        <w:rPr>
          <w:rFonts w:ascii="Times New Roman"/>
          <w:b w:val="false"/>
          <w:i w:val="false"/>
          <w:color w:val="000000"/>
          <w:sz w:val="28"/>
        </w:rPr>
        <w:t>
      3. Конфискация может применяться только в качестве дополнительного административного взыскания.</w:t>
      </w:r>
    </w:p>
    <w:p>
      <w:pPr>
        <w:spacing w:after="0"/>
        <w:ind w:left="0"/>
        <w:jc w:val="both"/>
      </w:pPr>
      <w:r>
        <w:rPr>
          <w:rFonts w:ascii="Times New Roman"/>
          <w:b/>
          <w:i w:val="false"/>
          <w:color w:val="000000"/>
          <w:sz w:val="28"/>
        </w:rPr>
        <w:t>      Статья 42. Предупреждение</w:t>
      </w:r>
    </w:p>
    <w:p>
      <w:pPr>
        <w:spacing w:after="0"/>
        <w:ind w:left="0"/>
        <w:jc w:val="both"/>
      </w:pPr>
      <w:r>
        <w:rPr>
          <w:rFonts w:ascii="Times New Roman"/>
          <w:b w:val="false"/>
          <w:i w:val="false"/>
          <w:color w:val="000000"/>
          <w:sz w:val="28"/>
        </w:rPr>
        <w:t>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pPr>
        <w:spacing w:after="0"/>
        <w:ind w:left="0"/>
        <w:jc w:val="both"/>
      </w:pPr>
      <w:r>
        <w:rPr>
          <w:rFonts w:ascii="Times New Roman"/>
          <w:b/>
          <w:i w:val="false"/>
          <w:color w:val="000000"/>
          <w:sz w:val="28"/>
        </w:rPr>
        <w:t>      Статья 43. Административный штраф</w:t>
      </w:r>
    </w:p>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составления протокола об административном правонарушении.</w:t>
      </w:r>
      <w:r>
        <w:br/>
      </w: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r>
        <w:br/>
      </w:r>
      <w:r>
        <w:rPr>
          <w:rFonts w:ascii="Times New Roman"/>
          <w:b w:val="false"/>
          <w:i w:val="false"/>
          <w:color w:val="000000"/>
          <w:sz w:val="28"/>
        </w:rPr>
        <w:t>
      1) суммы нанесенного окружающей среде вреда;</w:t>
      </w:r>
      <w:r>
        <w:br/>
      </w:r>
      <w:r>
        <w:rPr>
          <w:rFonts w:ascii="Times New Roman"/>
          <w:b w:val="false"/>
          <w:i w:val="false"/>
          <w:color w:val="000000"/>
          <w:sz w:val="28"/>
        </w:rPr>
        <w:t>
      2) суммы неисполненного или исполненного ненадлежащим образом налогового обязательства;</w:t>
      </w:r>
      <w:r>
        <w:br/>
      </w: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r>
        <w:br/>
      </w: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w:t>
      </w:r>
      <w:r>
        <w:br/>
      </w: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r>
        <w:br/>
      </w: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r>
        <w:br/>
      </w: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и регулируемых рынках, законодательства Республики Казахстан, регулирующего деятельность финансового рынка и финансовых организаций;</w:t>
      </w:r>
      <w:r>
        <w:br/>
      </w: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r>
        <w:br/>
      </w:r>
      <w:r>
        <w:rPr>
          <w:rFonts w:ascii="Times New Roman"/>
          <w:b w:val="false"/>
          <w:i w:val="false"/>
          <w:color w:val="000000"/>
          <w:sz w:val="28"/>
        </w:rPr>
        <w:t>
      10) суммы незачисленной национальной и иностранной валюты.</w:t>
      </w:r>
      <w:r>
        <w:br/>
      </w:r>
      <w:r>
        <w:rPr>
          <w:rFonts w:ascii="Times New Roman"/>
          <w:b w:val="false"/>
          <w:i w:val="false"/>
          <w:color w:val="000000"/>
          <w:sz w:val="28"/>
        </w:rPr>
        <w:t>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r>
        <w:br/>
      </w:r>
      <w:r>
        <w:rPr>
          <w:rFonts w:ascii="Times New Roman"/>
          <w:b w:val="false"/>
          <w:i w:val="false"/>
          <w:color w:val="000000"/>
          <w:sz w:val="28"/>
        </w:rPr>
        <w:t>
      2. Размер штрафа, налагаемого на физическое лицо, не может превышать пятьсот месячных расчетных показателей.</w:t>
      </w:r>
      <w:r>
        <w:br/>
      </w: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r>
        <w:br/>
      </w: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r>
        <w:br/>
      </w: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r>
        <w:br/>
      </w: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статье.</w:t>
      </w:r>
      <w:r>
        <w:br/>
      </w:r>
      <w:r>
        <w:rPr>
          <w:rFonts w:ascii="Times New Roman"/>
          <w:b w:val="false"/>
          <w:i w:val="false"/>
          <w:color w:val="000000"/>
          <w:sz w:val="28"/>
        </w:rPr>
        <w:t>
      4. Штраф взыскивается в доход государственного бюджета в установленном законодательством порядке.</w:t>
      </w:r>
    </w:p>
    <w:p>
      <w:pPr>
        <w:spacing w:after="0"/>
        <w:ind w:left="0"/>
        <w:jc w:val="both"/>
      </w:pPr>
      <w:r>
        <w:rPr>
          <w:rFonts w:ascii="Times New Roman"/>
          <w:b/>
          <w:i w:val="false"/>
          <w:color w:val="000000"/>
          <w:sz w:val="28"/>
        </w:rPr>
        <w:t>      Статья 44. Конфискация предмета, явившегося орудием либо</w:t>
      </w:r>
      <w:r>
        <w:br/>
      </w:r>
      <w:r>
        <w:rPr>
          <w:rFonts w:ascii="Times New Roman"/>
          <w:b w:val="false"/>
          <w:i w:val="false"/>
          <w:color w:val="000000"/>
          <w:sz w:val="28"/>
        </w:rPr>
        <w:t>
</w:t>
      </w:r>
      <w:r>
        <w:rPr>
          <w:rFonts w:ascii="Times New Roman"/>
          <w:b/>
          <w:i w:val="false"/>
          <w:color w:val="000000"/>
          <w:sz w:val="28"/>
        </w:rPr>
        <w:t>                 предметом совершения административного</w:t>
      </w:r>
      <w:r>
        <w:br/>
      </w:r>
      <w:r>
        <w:rPr>
          <w:rFonts w:ascii="Times New Roman"/>
          <w:b w:val="false"/>
          <w:i w:val="false"/>
          <w:color w:val="000000"/>
          <w:sz w:val="28"/>
        </w:rPr>
        <w:t>
</w:t>
      </w:r>
      <w:r>
        <w:rPr>
          <w:rFonts w:ascii="Times New Roman"/>
          <w:b/>
          <w:i w:val="false"/>
          <w:color w:val="000000"/>
          <w:sz w:val="28"/>
        </w:rPr>
        <w:t>                 правонарушения, а также имущества, полученного</w:t>
      </w:r>
      <w:r>
        <w:br/>
      </w:r>
      <w:r>
        <w:rPr>
          <w:rFonts w:ascii="Times New Roman"/>
          <w:b w:val="false"/>
          <w:i w:val="false"/>
          <w:color w:val="000000"/>
          <w:sz w:val="28"/>
        </w:rPr>
        <w:t>
</w:t>
      </w:r>
      <w:r>
        <w:rPr>
          <w:rFonts w:ascii="Times New Roman"/>
          <w:b/>
          <w:i w:val="false"/>
          <w:color w:val="000000"/>
          <w:sz w:val="28"/>
        </w:rPr>
        <w:t>                 вследствие совершения административного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r>
        <w:br/>
      </w: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r>
        <w:br/>
      </w: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r>
        <w:br/>
      </w: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r>
        <w:br/>
      </w:r>
      <w:r>
        <w:rPr>
          <w:rFonts w:ascii="Times New Roman"/>
          <w:b w:val="false"/>
          <w:i w:val="false"/>
          <w:color w:val="000000"/>
          <w:sz w:val="28"/>
        </w:rPr>
        <w:t>
      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pPr>
        <w:spacing w:after="0"/>
        <w:ind w:left="0"/>
        <w:jc w:val="both"/>
      </w:pPr>
      <w:r>
        <w:rPr>
          <w:rFonts w:ascii="Times New Roman"/>
          <w:b/>
          <w:i w:val="false"/>
          <w:color w:val="000000"/>
          <w:sz w:val="28"/>
        </w:rPr>
        <w:t>      Статья 45. Лишение специального права</w:t>
      </w:r>
    </w:p>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r>
        <w:br/>
      </w:r>
      <w:r>
        <w:rPr>
          <w:rFonts w:ascii="Times New Roman"/>
          <w:b w:val="false"/>
          <w:i w:val="false"/>
          <w:color w:val="000000"/>
          <w:sz w:val="28"/>
        </w:rPr>
        <w:t>
      2. Срок лишения специального права не может быть менее одного месяца и более двух лет.</w:t>
      </w:r>
      <w:r>
        <w:br/>
      </w: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двух лет.</w:t>
      </w:r>
      <w:r>
        <w:br/>
      </w: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r>
        <w:br/>
      </w: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p>
      <w:pPr>
        <w:spacing w:after="0"/>
        <w:ind w:left="0"/>
        <w:jc w:val="both"/>
      </w:pPr>
      <w:r>
        <w:rPr>
          <w:rFonts w:ascii="Times New Roman"/>
          <w:b/>
          <w:i w:val="false"/>
          <w:color w:val="000000"/>
          <w:sz w:val="28"/>
        </w:rPr>
        <w:t>      Статья 46. Лишение лицензии, специального разрешения,</w:t>
      </w:r>
      <w:r>
        <w:br/>
      </w:r>
      <w:r>
        <w:rPr>
          <w:rFonts w:ascii="Times New Roman"/>
          <w:b w:val="false"/>
          <w:i w:val="false"/>
          <w:color w:val="000000"/>
          <w:sz w:val="28"/>
        </w:rPr>
        <w:t>
</w:t>
      </w:r>
      <w:r>
        <w:rPr>
          <w:rFonts w:ascii="Times New Roman"/>
          <w:b/>
          <w:i w:val="false"/>
          <w:color w:val="000000"/>
          <w:sz w:val="28"/>
        </w:rPr>
        <w:t>                 квалификационного аттестата (свидетельства)</w:t>
      </w:r>
      <w:r>
        <w:br/>
      </w:r>
      <w:r>
        <w:rPr>
          <w:rFonts w:ascii="Times New Roman"/>
          <w:b w:val="false"/>
          <w:i w:val="false"/>
          <w:color w:val="000000"/>
          <w:sz w:val="28"/>
        </w:rPr>
        <w:t>
</w:t>
      </w:r>
      <w:r>
        <w:rPr>
          <w:rFonts w:ascii="Times New Roman"/>
          <w:b/>
          <w:i w:val="false"/>
          <w:color w:val="000000"/>
          <w:sz w:val="28"/>
        </w:rPr>
        <w:t>                 либо приостановление ее (его) действия на</w:t>
      </w:r>
      <w:r>
        <w:br/>
      </w:r>
      <w:r>
        <w:rPr>
          <w:rFonts w:ascii="Times New Roman"/>
          <w:b w:val="false"/>
          <w:i w:val="false"/>
          <w:color w:val="000000"/>
          <w:sz w:val="28"/>
        </w:rPr>
        <w:t>
</w:t>
      </w:r>
      <w:r>
        <w:rPr>
          <w:rFonts w:ascii="Times New Roman"/>
          <w:b/>
          <w:i w:val="false"/>
          <w:color w:val="000000"/>
          <w:sz w:val="28"/>
        </w:rPr>
        <w:t>                 определенный вид деятельности либо совершение</w:t>
      </w:r>
      <w:r>
        <w:br/>
      </w:r>
      <w:r>
        <w:rPr>
          <w:rFonts w:ascii="Times New Roman"/>
          <w:b w:val="false"/>
          <w:i w:val="false"/>
          <w:color w:val="000000"/>
          <w:sz w:val="28"/>
        </w:rPr>
        <w:t>
</w:t>
      </w:r>
      <w:r>
        <w:rPr>
          <w:rFonts w:ascii="Times New Roman"/>
          <w:b/>
          <w:i w:val="false"/>
          <w:color w:val="000000"/>
          <w:sz w:val="28"/>
        </w:rPr>
        <w:t>                 определенных действий, а также исключение из</w:t>
      </w:r>
      <w:r>
        <w:br/>
      </w:r>
      <w:r>
        <w:rPr>
          <w:rFonts w:ascii="Times New Roman"/>
          <w:b w:val="false"/>
          <w:i w:val="false"/>
          <w:color w:val="000000"/>
          <w:sz w:val="28"/>
        </w:rPr>
        <w:t>
</w:t>
      </w:r>
      <w:r>
        <w:rPr>
          <w:rFonts w:ascii="Times New Roman"/>
          <w:b/>
          <w:i w:val="false"/>
          <w:color w:val="000000"/>
          <w:sz w:val="28"/>
        </w:rPr>
        <w:t>                 реестра</w:t>
      </w:r>
    </w:p>
    <w:p>
      <w:pPr>
        <w:spacing w:after="0"/>
        <w:ind w:left="0"/>
        <w:jc w:val="both"/>
      </w:pPr>
      <w:r>
        <w:rPr>
          <w:rFonts w:ascii="Times New Roman"/>
          <w:b w:val="false"/>
          <w:i w:val="false"/>
          <w:color w:val="000000"/>
          <w:sz w:val="28"/>
        </w:rPr>
        <w:t>      1. Лишение лицензии, специального разрешения, квалификационного аттестата (свидетельства)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деятельности либо совершении определенных действий, предусмотренных лицензией, специальным разрешением, квалификационным аттестатом (свидетельством), с учетом положений частей третьей-пятой настоящей статьи.</w:t>
      </w:r>
      <w:r>
        <w:br/>
      </w:r>
      <w:r>
        <w:rPr>
          <w:rFonts w:ascii="Times New Roman"/>
          <w:b w:val="false"/>
          <w:i w:val="false"/>
          <w:color w:val="000000"/>
          <w:sz w:val="28"/>
        </w:rPr>
        <w:t>
      2. Приостановление действия лицензии на определенный вид деятельности либо совершение определенных действий или временное лишение, приостановление действия специального разрешения, квалификационного аттестата (свидетельства) устанавливается на срок до шести месяцев.</w:t>
      </w:r>
      <w:r>
        <w:br/>
      </w:r>
      <w:r>
        <w:rPr>
          <w:rFonts w:ascii="Times New Roman"/>
          <w:b w:val="false"/>
          <w:i w:val="false"/>
          <w:color w:val="000000"/>
          <w:sz w:val="28"/>
        </w:rPr>
        <w:t>
      3. Приостановление свидетельства, приостановление либо лишение лицензии на осуществление деятельности в финансовой сфере и деятельности, связанной с концентрацией финансовых ресурсов, за исключением лишения лицензии кредитного бюро, осуществляется Национальным Банком Республики Казахстан по основаниям и в порядке, которые установлены законами Республики Казахстан.</w:t>
      </w:r>
      <w:r>
        <w:br/>
      </w: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в области безопасности дорожного движения.</w:t>
      </w:r>
      <w:r>
        <w:br/>
      </w:r>
      <w:r>
        <w:rPr>
          <w:rFonts w:ascii="Times New Roman"/>
          <w:b w:val="false"/>
          <w:i w:val="false"/>
          <w:color w:val="000000"/>
          <w:sz w:val="28"/>
        </w:rPr>
        <w:t>
      5. Исключение из реестра микрофинансовых организаций осуществляется Национальным Банком Республики Казахстан по основаниям и в порядке, установленными законодательством Республики Казахстан о микрофинансовых организациях.</w:t>
      </w:r>
    </w:p>
    <w:p>
      <w:pPr>
        <w:spacing w:after="0"/>
        <w:ind w:left="0"/>
        <w:jc w:val="both"/>
      </w:pPr>
      <w:r>
        <w:rPr>
          <w:rFonts w:ascii="Times New Roman"/>
          <w:b/>
          <w:i w:val="false"/>
          <w:color w:val="000000"/>
          <w:sz w:val="28"/>
        </w:rPr>
        <w:t>      Статья 47. Приостановление либо запрещение деятельности</w:t>
      </w:r>
      <w:r>
        <w:br/>
      </w:r>
      <w:r>
        <w:rPr>
          <w:rFonts w:ascii="Times New Roman"/>
          <w:b w:val="false"/>
          <w:i w:val="false"/>
          <w:color w:val="000000"/>
          <w:sz w:val="28"/>
        </w:rPr>
        <w:t>
</w:t>
      </w:r>
      <w:r>
        <w:rPr>
          <w:rFonts w:ascii="Times New Roman"/>
          <w:b/>
          <w:i w:val="false"/>
          <w:color w:val="000000"/>
          <w:sz w:val="28"/>
        </w:rPr>
        <w:t>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производится только в судебном порядке по заявлению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2. Исковое заявление о приостановлении или запрещении деятельности или отдельных ее видов направляется в суд в порядке и на основаниях, установленных законодательными актами Республики Казахстан. Заявление рассматривается судом в течение семи суток.</w:t>
      </w:r>
      <w:r>
        <w:br/>
      </w:r>
      <w:r>
        <w:rPr>
          <w:rFonts w:ascii="Times New Roman"/>
          <w:b w:val="false"/>
          <w:i w:val="false"/>
          <w:color w:val="000000"/>
          <w:sz w:val="28"/>
        </w:rPr>
        <w:t>
      3. Мера административного взыскания в виде приостановления деятельности или отдельных ее видов применяется в случаях, когда нарушение устранимо проведением необходимых действий (мероприятий) в срок, установленный судом для их устранения.</w:t>
      </w:r>
      <w:r>
        <w:br/>
      </w:r>
      <w:r>
        <w:rPr>
          <w:rFonts w:ascii="Times New Roman"/>
          <w:b w:val="false"/>
          <w:i w:val="false"/>
          <w:color w:val="000000"/>
          <w:sz w:val="28"/>
        </w:rPr>
        <w:t>
      4. Приостановление или запрещение деятельности или отдельных ее видов без судебного решения допускается в случаях, предусмотренных статьей 783 настоящего Кодекса.</w:t>
      </w:r>
      <w:r>
        <w:br/>
      </w:r>
      <w:r>
        <w:rPr>
          <w:rFonts w:ascii="Times New Roman"/>
          <w:b w:val="false"/>
          <w:i w:val="false"/>
          <w:color w:val="000000"/>
          <w:sz w:val="28"/>
        </w:rPr>
        <w:t>
      5. Приостановление деятельности владельца склада хранения собственных товаров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w:t>
      </w:r>
    </w:p>
    <w:p>
      <w:pPr>
        <w:spacing w:after="0"/>
        <w:ind w:left="0"/>
        <w:jc w:val="both"/>
      </w:pPr>
      <w:r>
        <w:rPr>
          <w:rFonts w:ascii="Times New Roman"/>
          <w:b/>
          <w:i w:val="false"/>
          <w:color w:val="000000"/>
          <w:sz w:val="28"/>
        </w:rPr>
        <w:t>      Статья 48. Административное выдворение за пределы</w:t>
      </w:r>
      <w:r>
        <w:br/>
      </w:r>
      <w:r>
        <w:rPr>
          <w:rFonts w:ascii="Times New Roman"/>
          <w:b w:val="false"/>
          <w:i w:val="false"/>
          <w:color w:val="000000"/>
          <w:sz w:val="28"/>
        </w:rPr>
        <w:t>
</w:t>
      </w:r>
      <w:r>
        <w:rPr>
          <w:rFonts w:ascii="Times New Roman"/>
          <w:b/>
          <w:i w:val="false"/>
          <w:color w:val="000000"/>
          <w:sz w:val="28"/>
        </w:rPr>
        <w:t>                 Республики Казахстан иностранцев или лиц без</w:t>
      </w:r>
      <w:r>
        <w:br/>
      </w:r>
      <w:r>
        <w:rPr>
          <w:rFonts w:ascii="Times New Roman"/>
          <w:b w:val="false"/>
          <w:i w:val="false"/>
          <w:color w:val="000000"/>
          <w:sz w:val="28"/>
        </w:rPr>
        <w:t>
</w:t>
      </w:r>
      <w:r>
        <w:rPr>
          <w:rFonts w:ascii="Times New Roman"/>
          <w:b/>
          <w:i w:val="false"/>
          <w:color w:val="000000"/>
          <w:sz w:val="28"/>
        </w:rPr>
        <w:t>                 гражданства</w:t>
      </w:r>
    </w:p>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r>
        <w:br/>
      </w: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r>
        <w:br/>
      </w:r>
      <w:r>
        <w:rPr>
          <w:rFonts w:ascii="Times New Roman"/>
          <w:b w:val="false"/>
          <w:i w:val="false"/>
          <w:color w:val="000000"/>
          <w:sz w:val="28"/>
        </w:rPr>
        <w:t>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его деянии, признаваемом в соответствии с Уголовным кодексом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статьей 185 Уголовно-процессуального кодекса Республики Казахстан.</w:t>
      </w:r>
    </w:p>
    <w:p>
      <w:pPr>
        <w:spacing w:after="0"/>
        <w:ind w:left="0"/>
        <w:jc w:val="both"/>
      </w:pPr>
      <w:r>
        <w:rPr>
          <w:rFonts w:ascii="Times New Roman"/>
          <w:b/>
          <w:i w:val="false"/>
          <w:color w:val="000000"/>
          <w:sz w:val="28"/>
        </w:rPr>
        <w:t>      Статья 49. Меры административно-правового воздействия</w:t>
      </w:r>
    </w:p>
    <w:p>
      <w:pPr>
        <w:spacing w:after="0"/>
        <w:ind w:left="0"/>
        <w:jc w:val="both"/>
      </w:pPr>
      <w:r>
        <w:rPr>
          <w:rFonts w:ascii="Times New Roman"/>
          <w:b w:val="false"/>
          <w:i w:val="false"/>
          <w:color w:val="000000"/>
          <w:sz w:val="28"/>
        </w:rPr>
        <w:t>      1. К лицу, совершившему административное правонарушение, наряду с наложением административного взыскания в целях предупреждения совершения этим лицом новых правонарушений могут применяться следующие меры административно-правового воздействия:</w:t>
      </w:r>
      <w:r>
        <w:br/>
      </w:r>
      <w:r>
        <w:rPr>
          <w:rFonts w:ascii="Times New Roman"/>
          <w:b w:val="false"/>
          <w:i w:val="false"/>
          <w:color w:val="000000"/>
          <w:sz w:val="28"/>
        </w:rPr>
        <w:t>
      1) проверка знаний правил дорожного движения;</w:t>
      </w:r>
      <w:r>
        <w:br/>
      </w:r>
      <w:r>
        <w:rPr>
          <w:rFonts w:ascii="Times New Roman"/>
          <w:b w:val="false"/>
          <w:i w:val="false"/>
          <w:color w:val="000000"/>
          <w:sz w:val="28"/>
        </w:rPr>
        <w:t>
      2) установление особых требований к поведению правонарушителя.</w:t>
      </w:r>
      <w:r>
        <w:br/>
      </w:r>
      <w:r>
        <w:rPr>
          <w:rFonts w:ascii="Times New Roman"/>
          <w:b w:val="false"/>
          <w:i w:val="false"/>
          <w:color w:val="000000"/>
          <w:sz w:val="28"/>
        </w:rPr>
        <w:t>
      2. Мера административного правового воздействия, указанная в подпункте 1) части первой настоящей статьи, может применяться как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предусмотренного статьей 59 настоящего Кодекса.</w:t>
      </w:r>
    </w:p>
    <w:p>
      <w:pPr>
        <w:spacing w:after="0"/>
        <w:ind w:left="0"/>
        <w:jc w:val="both"/>
      </w:pPr>
      <w:r>
        <w:rPr>
          <w:rFonts w:ascii="Times New Roman"/>
          <w:b/>
          <w:i w:val="false"/>
          <w:color w:val="000000"/>
          <w:sz w:val="28"/>
        </w:rPr>
        <w:t>      Статья 50. Проверка знаний правил дорожного движения</w:t>
      </w:r>
    </w:p>
    <w:p>
      <w:pPr>
        <w:spacing w:after="0"/>
        <w:ind w:left="0"/>
        <w:jc w:val="both"/>
      </w:pPr>
      <w:r>
        <w:rPr>
          <w:rFonts w:ascii="Times New Roman"/>
          <w:b w:val="false"/>
          <w:i w:val="false"/>
          <w:color w:val="000000"/>
          <w:sz w:val="28"/>
        </w:rPr>
        <w:t>      Водители транспортных средств, совершившие правонарушения, предусмотренные статьями 571 (частью десятой), 572 (частью второй), 573 (частью четвертой), 574 (частью четвертой), 575 (частью третьей), 576 (частью четвертой), 577 (частью четвертой), 578 (частью четвертой), 579 (частью третьей), 580 (частью второй), 581 (частью второй), 582 (частью второй), 583 (частью второй) настоящего Кодекса, направляются на сдачу экзамена для проверки знания правил дорожного движения.</w:t>
      </w:r>
      <w:r>
        <w:br/>
      </w:r>
      <w:r>
        <w:rPr>
          <w:rFonts w:ascii="Times New Roman"/>
          <w:b w:val="false"/>
          <w:i w:val="false"/>
          <w:color w:val="000000"/>
          <w:sz w:val="28"/>
        </w:rPr>
        <w:t>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both"/>
      </w:pPr>
      <w:r>
        <w:rPr>
          <w:rFonts w:ascii="Times New Roman"/>
          <w:b/>
          <w:i w:val="false"/>
          <w:color w:val="000000"/>
          <w:sz w:val="28"/>
        </w:rPr>
        <w:t>      Статья 51. Установление особых требований к поведению</w:t>
      </w:r>
      <w:r>
        <w:br/>
      </w:r>
      <w:r>
        <w:rPr>
          <w:rFonts w:ascii="Times New Roman"/>
          <w:b w:val="false"/>
          <w:i w:val="false"/>
          <w:color w:val="000000"/>
          <w:sz w:val="28"/>
        </w:rPr>
        <w:t>
</w:t>
      </w:r>
      <w:r>
        <w:rPr>
          <w:rFonts w:ascii="Times New Roman"/>
          <w:b/>
          <w:i w:val="false"/>
          <w:color w:val="000000"/>
          <w:sz w:val="28"/>
        </w:rPr>
        <w:t>                 правонарушителя</w:t>
      </w:r>
    </w:p>
    <w:p>
      <w:pPr>
        <w:spacing w:after="0"/>
        <w:ind w:left="0"/>
        <w:jc w:val="both"/>
      </w:pPr>
      <w:r>
        <w:rPr>
          <w:rFonts w:ascii="Times New Roman"/>
          <w:b w:val="false"/>
          <w:i w:val="false"/>
          <w:color w:val="000000"/>
          <w:sz w:val="28"/>
        </w:rPr>
        <w:t>      1.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 предусмотренное статьями 121, 424, 449 настоящего Кодекса на срок от трех месяцев до одного года, предусматривающие в полном объеме или раздельно запрет:</w:t>
      </w:r>
      <w:r>
        <w:br/>
      </w:r>
      <w:r>
        <w:rPr>
          <w:rFonts w:ascii="Times New Roman"/>
          <w:b w:val="false"/>
          <w:i w:val="false"/>
          <w:color w:val="000000"/>
          <w:sz w:val="28"/>
        </w:rPr>
        <w:t>
      1) разыскивать, преследовать, посещать потерпевшего, вести устные, телефонные переговоры и вступать с ним в контакты иными способами;</w:t>
      </w:r>
      <w:r>
        <w:br/>
      </w:r>
      <w:r>
        <w:rPr>
          <w:rFonts w:ascii="Times New Roman"/>
          <w:b w:val="false"/>
          <w:i w:val="false"/>
          <w:color w:val="000000"/>
          <w:sz w:val="28"/>
        </w:rPr>
        <w:t>
      2) приобретать, хранить, носить и использовать огнестрельное и другие виды оружия.</w:t>
      </w:r>
      <w:r>
        <w:br/>
      </w:r>
      <w:r>
        <w:rPr>
          <w:rFonts w:ascii="Times New Roman"/>
          <w:b w:val="false"/>
          <w:i w:val="false"/>
          <w:color w:val="000000"/>
          <w:sz w:val="28"/>
        </w:rPr>
        <w:t>
      2.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w:t>
      </w:r>
      <w:r>
        <w:br/>
      </w:r>
      <w:r>
        <w:rPr>
          <w:rFonts w:ascii="Times New Roman"/>
          <w:b w:val="false"/>
          <w:i w:val="false"/>
          <w:color w:val="000000"/>
          <w:sz w:val="28"/>
        </w:rPr>
        <w:t>
      Профилактическая беседа проводится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профилактике правонарушений».</w:t>
      </w:r>
    </w:p>
    <w:p>
      <w:pPr>
        <w:spacing w:after="0"/>
        <w:ind w:left="0"/>
        <w:jc w:val="left"/>
      </w:pPr>
      <w:r>
        <w:rPr>
          <w:rFonts w:ascii="Times New Roman"/>
          <w:b/>
          <w:i w:val="false"/>
          <w:color w:val="000000"/>
        </w:rPr>
        <w:t xml:space="preserve"> Глава 7. Наложение административного взыскания</w:t>
      </w:r>
    </w:p>
    <w:p>
      <w:pPr>
        <w:spacing w:after="0"/>
        <w:ind w:left="0"/>
        <w:jc w:val="both"/>
      </w:pPr>
      <w:r>
        <w:rPr>
          <w:rFonts w:ascii="Times New Roman"/>
          <w:b/>
          <w:i w:val="false"/>
          <w:color w:val="000000"/>
          <w:sz w:val="28"/>
        </w:rPr>
        <w:t>      Статья 52. Общие правила наложения взыскания за</w:t>
      </w:r>
      <w:r>
        <w:br/>
      </w:r>
      <w:r>
        <w:rPr>
          <w:rFonts w:ascii="Times New Roman"/>
          <w:b w:val="false"/>
          <w:i w:val="false"/>
          <w:color w:val="000000"/>
          <w:sz w:val="28"/>
        </w:rPr>
        <w:t>
</w:t>
      </w:r>
      <w:r>
        <w:rPr>
          <w:rFonts w:ascii="Times New Roman"/>
          <w:b/>
          <w:i w:val="false"/>
          <w:color w:val="000000"/>
          <w:sz w:val="28"/>
        </w:rPr>
        <w:t>                 административное правонарушение</w:t>
      </w:r>
    </w:p>
    <w:p>
      <w:pPr>
        <w:spacing w:after="0"/>
        <w:ind w:left="0"/>
        <w:jc w:val="both"/>
      </w:pPr>
      <w:r>
        <w:rPr>
          <w:rFonts w:ascii="Times New Roman"/>
          <w:b w:val="false"/>
          <w:i w:val="false"/>
          <w:color w:val="000000"/>
          <w:sz w:val="28"/>
        </w:rPr>
        <w:t>      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w:t>
      </w:r>
      <w:r>
        <w:br/>
      </w: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r>
        <w:br/>
      </w: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4. При наложении административного взыскания на юридическое лицо учитывается характер административного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r>
        <w:br/>
      </w: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p>
      <w:pPr>
        <w:spacing w:after="0"/>
        <w:ind w:left="0"/>
        <w:jc w:val="both"/>
      </w:pPr>
      <w:r>
        <w:rPr>
          <w:rFonts w:ascii="Times New Roman"/>
          <w:b/>
          <w:i w:val="false"/>
          <w:color w:val="000000"/>
          <w:sz w:val="28"/>
        </w:rPr>
        <w:t>      Статья 53. Обстоятельства, смягчающие ответственность за</w:t>
      </w:r>
      <w:r>
        <w:br/>
      </w:r>
      <w:r>
        <w:rPr>
          <w:rFonts w:ascii="Times New Roman"/>
          <w:b w:val="false"/>
          <w:i w:val="false"/>
          <w:color w:val="000000"/>
          <w:sz w:val="28"/>
        </w:rPr>
        <w:t>
</w:t>
      </w:r>
      <w:r>
        <w:rPr>
          <w:rFonts w:ascii="Times New Roman"/>
          <w:b/>
          <w:i w:val="false"/>
          <w:color w:val="000000"/>
          <w:sz w:val="28"/>
        </w:rPr>
        <w:t>                 административное правонарушение</w:t>
      </w:r>
    </w:p>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r>
        <w:br/>
      </w:r>
      <w:r>
        <w:rPr>
          <w:rFonts w:ascii="Times New Roman"/>
          <w:b w:val="false"/>
          <w:i w:val="false"/>
          <w:color w:val="000000"/>
          <w:sz w:val="28"/>
        </w:rPr>
        <w:t>
      1) раскаяние виновного;</w:t>
      </w:r>
      <w:r>
        <w:br/>
      </w: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r>
        <w:br/>
      </w: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r>
        <w:br/>
      </w:r>
      <w:r>
        <w:rPr>
          <w:rFonts w:ascii="Times New Roman"/>
          <w:b w:val="false"/>
          <w:i w:val="false"/>
          <w:color w:val="000000"/>
          <w:sz w:val="28"/>
        </w:rPr>
        <w:t xml:space="preserve">
      4) совершение административного правонарушения несовершеннолетним; </w:t>
      </w:r>
      <w:r>
        <w:br/>
      </w: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r>
        <w:br/>
      </w: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r>
        <w:br/>
      </w: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r>
        <w:br/>
      </w:r>
      <w:r>
        <w:rPr>
          <w:rFonts w:ascii="Times New Roman"/>
          <w:b w:val="false"/>
          <w:i w:val="false"/>
          <w:color w:val="000000"/>
          <w:sz w:val="28"/>
        </w:rPr>
        <w:t>
      8) совершение административного правонарушения впервые по неосторожности.</w:t>
      </w:r>
      <w:r>
        <w:br/>
      </w:r>
      <w:r>
        <w:rPr>
          <w:rFonts w:ascii="Times New Roman"/>
          <w:b w:val="false"/>
          <w:i w:val="false"/>
          <w:color w:val="000000"/>
          <w:sz w:val="28"/>
        </w:rPr>
        <w:t>
      2. Суд (судья), орган (должностное лицо), рассматривающий дело об административном правонарушении, может признать смягчающими и обстоятельства, не указанные в части первой настоящей статьи.</w:t>
      </w:r>
    </w:p>
    <w:p>
      <w:pPr>
        <w:spacing w:after="0"/>
        <w:ind w:left="0"/>
        <w:jc w:val="both"/>
      </w:pPr>
      <w:r>
        <w:rPr>
          <w:rFonts w:ascii="Times New Roman"/>
          <w:b/>
          <w:i w:val="false"/>
          <w:color w:val="000000"/>
          <w:sz w:val="28"/>
        </w:rPr>
        <w:t>      Статья 54. Обстоятельства, отягчающие ответственность</w:t>
      </w:r>
      <w:r>
        <w:br/>
      </w:r>
      <w:r>
        <w:rPr>
          <w:rFonts w:ascii="Times New Roman"/>
          <w:b w:val="false"/>
          <w:i w:val="false"/>
          <w:color w:val="000000"/>
          <w:sz w:val="28"/>
        </w:rPr>
        <w:t>
</w:t>
      </w:r>
      <w:r>
        <w:rPr>
          <w:rFonts w:ascii="Times New Roman"/>
          <w:b/>
          <w:i w:val="false"/>
          <w:color w:val="000000"/>
          <w:sz w:val="28"/>
        </w:rPr>
        <w:t>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r>
        <w:br/>
      </w: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r>
        <w:br/>
      </w:r>
      <w:r>
        <w:rPr>
          <w:rFonts w:ascii="Times New Roman"/>
          <w:b w:val="false"/>
          <w:i w:val="false"/>
          <w:color w:val="000000"/>
          <w:sz w:val="28"/>
        </w:rPr>
        <w:t>
      2)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58 настоящего Кодекса;</w:t>
      </w:r>
      <w:r>
        <w:br/>
      </w:r>
      <w:r>
        <w:rPr>
          <w:rFonts w:ascii="Times New Roman"/>
          <w:b w:val="false"/>
          <w:i w:val="false"/>
          <w:color w:val="000000"/>
          <w:sz w:val="28"/>
        </w:rPr>
        <w:t>
      3) вовлечение несовершеннолетнего в административное правонарушение;</w:t>
      </w:r>
      <w:r>
        <w:br/>
      </w: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r>
        <w:br/>
      </w: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r>
        <w:br/>
      </w: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r>
        <w:br/>
      </w: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br/>
      </w:r>
      <w:r>
        <w:rPr>
          <w:rFonts w:ascii="Times New Roman"/>
          <w:b w:val="false"/>
          <w:i w:val="false"/>
          <w:color w:val="000000"/>
          <w:sz w:val="28"/>
        </w:rPr>
        <w:t>
      8) совершение административного правонарушения группой лиц;</w:t>
      </w:r>
      <w:r>
        <w:br/>
      </w:r>
      <w:r>
        <w:rPr>
          <w:rFonts w:ascii="Times New Roman"/>
          <w:b w:val="false"/>
          <w:i w:val="false"/>
          <w:color w:val="000000"/>
          <w:sz w:val="28"/>
        </w:rPr>
        <w:t>
      9) совершение административного правонарушения в условиях стихийного бедствия или при других чрезвычайных обстоятельствах;</w:t>
      </w:r>
      <w:r>
        <w:br/>
      </w: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w:t>
      </w:r>
      <w:r>
        <w:br/>
      </w:r>
      <w:r>
        <w:rPr>
          <w:rFonts w:ascii="Times New Roman"/>
          <w:b w:val="false"/>
          <w:i w:val="false"/>
          <w:color w:val="000000"/>
          <w:sz w:val="28"/>
        </w:rPr>
        <w:t>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both"/>
      </w:pPr>
      <w:r>
        <w:rPr>
          <w:rFonts w:ascii="Times New Roman"/>
          <w:b/>
          <w:i w:val="false"/>
          <w:color w:val="000000"/>
          <w:sz w:val="28"/>
        </w:rPr>
        <w:t>      Статья 55. Наложение административных взысканий при</w:t>
      </w:r>
      <w:r>
        <w:br/>
      </w:r>
      <w:r>
        <w:rPr>
          <w:rFonts w:ascii="Times New Roman"/>
          <w:b w:val="false"/>
          <w:i w:val="false"/>
          <w:color w:val="000000"/>
          <w:sz w:val="28"/>
        </w:rPr>
        <w:t>
</w:t>
      </w:r>
      <w:r>
        <w:rPr>
          <w:rFonts w:ascii="Times New Roman"/>
          <w:b/>
          <w:i w:val="false"/>
          <w:color w:val="000000"/>
          <w:sz w:val="28"/>
        </w:rPr>
        <w:t>                 совершении нескольких административных</w:t>
      </w:r>
      <w:r>
        <w:br/>
      </w:r>
      <w:r>
        <w:rPr>
          <w:rFonts w:ascii="Times New Roman"/>
          <w:b w:val="false"/>
          <w:i w:val="false"/>
          <w:color w:val="000000"/>
          <w:sz w:val="28"/>
        </w:rPr>
        <w:t>
</w:t>
      </w:r>
      <w:r>
        <w:rPr>
          <w:rFonts w:ascii="Times New Roman"/>
          <w:b/>
          <w:i w:val="false"/>
          <w:color w:val="000000"/>
          <w:sz w:val="28"/>
        </w:rPr>
        <w:t>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r>
        <w:br/>
      </w:r>
      <w:r>
        <w:rPr>
          <w:rFonts w:ascii="Times New Roman"/>
          <w:b w:val="false"/>
          <w:i w:val="false"/>
          <w:color w:val="000000"/>
          <w:sz w:val="28"/>
        </w:rPr>
        <w:t>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настоящим Кодексом для данного вида взыскания.</w:t>
      </w:r>
      <w:r>
        <w:br/>
      </w:r>
      <w:r>
        <w:rPr>
          <w:rFonts w:ascii="Times New Roman"/>
          <w:b w:val="false"/>
          <w:i w:val="false"/>
          <w:color w:val="000000"/>
          <w:sz w:val="28"/>
        </w:rPr>
        <w:t>
      3. В случае, если административные штрафы выражены в процентах от суммы неисполненного или исполненного ненадлежащим образом налогового обязательства, установленного законодательными актами,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both"/>
      </w:pPr>
      <w:r>
        <w:rPr>
          <w:rFonts w:ascii="Times New Roman"/>
          <w:b/>
          <w:i w:val="false"/>
          <w:color w:val="000000"/>
          <w:sz w:val="28"/>
        </w:rPr>
        <w:t>      Статья 56. Возмещение вреда, причиненного</w:t>
      </w:r>
      <w:r>
        <w:br/>
      </w:r>
      <w:r>
        <w:rPr>
          <w:rFonts w:ascii="Times New Roman"/>
          <w:b w:val="false"/>
          <w:i w:val="false"/>
          <w:color w:val="000000"/>
          <w:sz w:val="28"/>
        </w:rPr>
        <w:t>
</w:t>
      </w:r>
      <w:r>
        <w:rPr>
          <w:rFonts w:ascii="Times New Roman"/>
          <w:b/>
          <w:i w:val="false"/>
          <w:color w:val="000000"/>
          <w:sz w:val="28"/>
        </w:rPr>
        <w:t>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r>
        <w:br/>
      </w: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r>
        <w:br/>
      </w: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r>
        <w:br/>
      </w: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      Статья 57. Исчисление сроков административного взыскания</w:t>
      </w:r>
    </w:p>
    <w:p>
      <w:pPr>
        <w:spacing w:after="0"/>
        <w:ind w:left="0"/>
        <w:jc w:val="both"/>
      </w:pPr>
      <w:r>
        <w:rPr>
          <w:rFonts w:ascii="Times New Roman"/>
          <w:b w:val="false"/>
          <w:i w:val="false"/>
          <w:color w:val="000000"/>
          <w:sz w:val="28"/>
        </w:rPr>
        <w:t>      Срок лишения специального права, предоставленного физическому или юридическому лицу, а также лишения лицензии (специального разрешения, квалификационного аттестата (свидетельства) или приостановления ее действия на определенный вид деятельности либо совершение определенных действий исчисляется годами, месяцами или календарными днями.</w:t>
      </w:r>
    </w:p>
    <w:p>
      <w:pPr>
        <w:spacing w:after="0"/>
        <w:ind w:left="0"/>
        <w:jc w:val="both"/>
      </w:pPr>
      <w:r>
        <w:rPr>
          <w:rFonts w:ascii="Times New Roman"/>
          <w:b/>
          <w:i w:val="false"/>
          <w:color w:val="000000"/>
          <w:sz w:val="28"/>
        </w:rPr>
        <w:t>      Статья 58. Срок, в течение которого лицо считается</w:t>
      </w:r>
      <w:r>
        <w:br/>
      </w:r>
      <w:r>
        <w:rPr>
          <w:rFonts w:ascii="Times New Roman"/>
          <w:b w:val="false"/>
          <w:i w:val="false"/>
          <w:color w:val="000000"/>
          <w:sz w:val="28"/>
        </w:rPr>
        <w:t>
</w:t>
      </w:r>
      <w:r>
        <w:rPr>
          <w:rFonts w:ascii="Times New Roman"/>
          <w:b/>
          <w:i w:val="false"/>
          <w:color w:val="000000"/>
          <w:sz w:val="28"/>
        </w:rPr>
        <w:t>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w:t>
      </w:r>
    </w:p>
    <w:p>
      <w:pPr>
        <w:spacing w:after="0"/>
        <w:ind w:left="0"/>
        <w:jc w:val="left"/>
      </w:pPr>
      <w:r>
        <w:rPr>
          <w:rFonts w:ascii="Times New Roman"/>
          <w:b/>
          <w:i w:val="false"/>
          <w:color w:val="000000"/>
        </w:rPr>
        <w:t xml:space="preserve"> Глава 8. Освобождение от административной ответственности и</w:t>
      </w:r>
      <w:r>
        <w:br/>
      </w:r>
      <w:r>
        <w:rPr>
          <w:rFonts w:ascii="Times New Roman"/>
          <w:b/>
          <w:i w:val="false"/>
          <w:color w:val="000000"/>
        </w:rPr>
        <w:t>
административного взыскания</w:t>
      </w:r>
    </w:p>
    <w:p>
      <w:pPr>
        <w:spacing w:after="0"/>
        <w:ind w:left="0"/>
        <w:jc w:val="both"/>
      </w:pPr>
      <w:r>
        <w:rPr>
          <w:rFonts w:ascii="Times New Roman"/>
          <w:b/>
          <w:i w:val="false"/>
          <w:color w:val="000000"/>
          <w:sz w:val="28"/>
        </w:rPr>
        <w:t>      Статья 60. Освобождение от административной</w:t>
      </w:r>
      <w:r>
        <w:br/>
      </w:r>
      <w:r>
        <w:rPr>
          <w:rFonts w:ascii="Times New Roman"/>
          <w:b w:val="false"/>
          <w:i w:val="false"/>
          <w:color w:val="000000"/>
          <w:sz w:val="28"/>
        </w:rPr>
        <w:t>
</w:t>
      </w:r>
      <w:r>
        <w:rPr>
          <w:rFonts w:ascii="Times New Roman"/>
          <w:b/>
          <w:i w:val="false"/>
          <w:color w:val="000000"/>
          <w:sz w:val="28"/>
        </w:rPr>
        <w:t>                 ответственности в связи с истечением срока</w:t>
      </w:r>
      <w:r>
        <w:br/>
      </w:r>
      <w:r>
        <w:rPr>
          <w:rFonts w:ascii="Times New Roman"/>
          <w:b w:val="false"/>
          <w:i w:val="false"/>
          <w:color w:val="000000"/>
          <w:sz w:val="28"/>
        </w:rPr>
        <w:t>
</w:t>
      </w:r>
      <w:r>
        <w:rPr>
          <w:rFonts w:ascii="Times New Roman"/>
          <w:b/>
          <w:i w:val="false"/>
          <w:color w:val="000000"/>
          <w:sz w:val="28"/>
        </w:rPr>
        <w:t>                 давности</w:t>
      </w:r>
    </w:p>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охраны окружающей среды - по истечении одного года со дня его совершения, кроме случаев, предусмотренных настоящим Кодексом.</w:t>
      </w:r>
      <w:r>
        <w:br/>
      </w: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естественных монополий и регулируемых рынков и антимонопольного законодательства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естественных монополий и антимонопольного законодательства – по истечении пяти лет со дня его совершения.</w:t>
      </w:r>
      <w:r>
        <w:br/>
      </w: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4. Положения частей первой и третьей настоящей статьи не распространяются на случаи, когда административное правонарушение способствовало совершению преступления и об этом стало известно в ходе расследования или судебного рассмотрения уголовного дела. Суд вправе в порядке, предусмотренном частью первой статьи 387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r>
        <w:br/>
      </w: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а также направления дела в судебные инстанции или должностному лицу государственного органа, уполномоченному рассматривать дела об административных правонарушениях.</w:t>
      </w:r>
      <w:r>
        <w:br/>
      </w:r>
      <w:r>
        <w:rPr>
          <w:rFonts w:ascii="Times New Roman"/>
          <w:b w:val="false"/>
          <w:i w:val="false"/>
          <w:color w:val="000000"/>
          <w:sz w:val="28"/>
        </w:rPr>
        <w:t>
      Исчисление этих сроков возобновляется с момента получения результатов экспертизы.</w:t>
      </w:r>
      <w:r>
        <w:br/>
      </w:r>
      <w:r>
        <w:rPr>
          <w:rFonts w:ascii="Times New Roman"/>
          <w:b w:val="false"/>
          <w:i w:val="false"/>
          <w:color w:val="000000"/>
          <w:sz w:val="28"/>
        </w:rPr>
        <w:t>
      6. В случае отказа в возбуждении уголовного дела либо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об отказе в возбуждении уголовного дела либо о его прекращении.</w:t>
      </w:r>
      <w:r>
        <w:br/>
      </w: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r>
        <w:br/>
      </w: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протесту прокурора в течение года со дня вступления его в законную силу.</w:t>
      </w:r>
      <w:r>
        <w:br/>
      </w:r>
      <w:r>
        <w:rPr>
          <w:rFonts w:ascii="Times New Roman"/>
          <w:b w:val="false"/>
          <w:i w:val="false"/>
          <w:color w:val="000000"/>
          <w:sz w:val="28"/>
        </w:rPr>
        <w:t>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pPr>
        <w:spacing w:after="0"/>
        <w:ind w:left="0"/>
        <w:jc w:val="both"/>
      </w:pPr>
      <w:r>
        <w:rPr>
          <w:rFonts w:ascii="Times New Roman"/>
          <w:b/>
          <w:i w:val="false"/>
          <w:color w:val="000000"/>
          <w:sz w:val="28"/>
        </w:rPr>
        <w:t>      Статья 61. Освобождение от административной</w:t>
      </w:r>
      <w:r>
        <w:br/>
      </w:r>
      <w:r>
        <w:rPr>
          <w:rFonts w:ascii="Times New Roman"/>
          <w:b w:val="false"/>
          <w:i w:val="false"/>
          <w:color w:val="000000"/>
          <w:sz w:val="28"/>
        </w:rPr>
        <w:t>
</w:t>
      </w:r>
      <w:r>
        <w:rPr>
          <w:rFonts w:ascii="Times New Roman"/>
          <w:b/>
          <w:i w:val="false"/>
          <w:color w:val="000000"/>
          <w:sz w:val="28"/>
        </w:rPr>
        <w:t>                 ответственности и административного взыскания</w:t>
      </w:r>
      <w:r>
        <w:br/>
      </w:r>
      <w:r>
        <w:rPr>
          <w:rFonts w:ascii="Times New Roman"/>
          <w:b w:val="false"/>
          <w:i w:val="false"/>
          <w:color w:val="000000"/>
          <w:sz w:val="28"/>
        </w:rPr>
        <w:t>
</w:t>
      </w:r>
      <w:r>
        <w:rPr>
          <w:rFonts w:ascii="Times New Roman"/>
          <w:b/>
          <w:i w:val="false"/>
          <w:color w:val="000000"/>
          <w:sz w:val="28"/>
        </w:rPr>
        <w:t>                 на основании акта амнистии</w:t>
      </w:r>
    </w:p>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он устраняет применение административного взыскания.</w:t>
      </w:r>
      <w:r>
        <w:br/>
      </w: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p>
      <w:pPr>
        <w:spacing w:after="0"/>
        <w:ind w:left="0"/>
        <w:jc w:val="both"/>
      </w:pPr>
      <w:r>
        <w:rPr>
          <w:rFonts w:ascii="Times New Roman"/>
          <w:b/>
          <w:i w:val="false"/>
          <w:color w:val="000000"/>
          <w:sz w:val="28"/>
        </w:rPr>
        <w:t>      Статья 62. Освобождение от административной</w:t>
      </w:r>
      <w:r>
        <w:br/>
      </w:r>
      <w:r>
        <w:rPr>
          <w:rFonts w:ascii="Times New Roman"/>
          <w:b w:val="false"/>
          <w:i w:val="false"/>
          <w:color w:val="000000"/>
          <w:sz w:val="28"/>
        </w:rPr>
        <w:t>
</w:t>
      </w:r>
      <w:r>
        <w:rPr>
          <w:rFonts w:ascii="Times New Roman"/>
          <w:b/>
          <w:i w:val="false"/>
          <w:color w:val="000000"/>
          <w:sz w:val="28"/>
        </w:rPr>
        <w:t>                 ответственности в связи с примирением сторон</w:t>
      </w:r>
    </w:p>
    <w:p>
      <w:pPr>
        <w:spacing w:after="0"/>
        <w:ind w:left="0"/>
        <w:jc w:val="both"/>
      </w:pPr>
      <w:r>
        <w:rPr>
          <w:rFonts w:ascii="Times New Roman"/>
          <w:b w:val="false"/>
          <w:i w:val="false"/>
          <w:color w:val="000000"/>
          <w:sz w:val="28"/>
        </w:rPr>
        <w:t>      1. Дела об административных правонарушениях, предусмотренных статьями 174, 175, 207, 216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r>
        <w:br/>
      </w: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p>
      <w:pPr>
        <w:spacing w:after="0"/>
        <w:ind w:left="0"/>
        <w:jc w:val="left"/>
      </w:pPr>
      <w:r>
        <w:rPr>
          <w:rFonts w:ascii="Times New Roman"/>
          <w:b/>
          <w:i w:val="false"/>
          <w:color w:val="000000"/>
        </w:rPr>
        <w:t xml:space="preserve"> Глава 9. Административная ответственность несовершеннолетних</w:t>
      </w:r>
    </w:p>
    <w:p>
      <w:pPr>
        <w:spacing w:after="0"/>
        <w:ind w:left="0"/>
        <w:jc w:val="both"/>
      </w:pPr>
      <w:r>
        <w:rPr>
          <w:rFonts w:ascii="Times New Roman"/>
          <w:b/>
          <w:i w:val="false"/>
          <w:color w:val="000000"/>
          <w:sz w:val="28"/>
        </w:rPr>
        <w:t>      Статья 63. Административная ответственность</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r>
        <w:br/>
      </w: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принудительных мер воспитательного воздействия.</w:t>
      </w:r>
    </w:p>
    <w:p>
      <w:pPr>
        <w:spacing w:after="0"/>
        <w:ind w:left="0"/>
        <w:jc w:val="both"/>
      </w:pPr>
      <w:r>
        <w:rPr>
          <w:rFonts w:ascii="Times New Roman"/>
          <w:b/>
          <w:i w:val="false"/>
          <w:color w:val="000000"/>
          <w:sz w:val="28"/>
        </w:rPr>
        <w:t>      Статья 64. Особенности применения административных</w:t>
      </w:r>
      <w:r>
        <w:br/>
      </w:r>
      <w:r>
        <w:rPr>
          <w:rFonts w:ascii="Times New Roman"/>
          <w:b w:val="false"/>
          <w:i w:val="false"/>
          <w:color w:val="000000"/>
          <w:sz w:val="28"/>
        </w:rPr>
        <w:t>
</w:t>
      </w:r>
      <w:r>
        <w:rPr>
          <w:rFonts w:ascii="Times New Roman"/>
          <w:b/>
          <w:i w:val="false"/>
          <w:color w:val="000000"/>
          <w:sz w:val="28"/>
        </w:rPr>
        <w:t>                 взысканий к несовершеннолетним</w:t>
      </w:r>
    </w:p>
    <w:p>
      <w:pPr>
        <w:spacing w:after="0"/>
        <w:ind w:left="0"/>
        <w:jc w:val="both"/>
      </w:pPr>
      <w:r>
        <w:rPr>
          <w:rFonts w:ascii="Times New Roman"/>
          <w:b w:val="false"/>
          <w:i w:val="false"/>
          <w:color w:val="000000"/>
          <w:sz w:val="28"/>
        </w:rPr>
        <w:t>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раздела.</w:t>
      </w:r>
      <w:r>
        <w:br/>
      </w: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r>
        <w:br/>
      </w: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r>
        <w:br/>
      </w:r>
      <w:r>
        <w:rPr>
          <w:rFonts w:ascii="Times New Roman"/>
          <w:b w:val="false"/>
          <w:i w:val="false"/>
          <w:color w:val="000000"/>
          <w:sz w:val="28"/>
        </w:rPr>
        <w:t>
      3. Другие виды административных взысканий, а также меры административно-правового воздействия, указанные в статьях 40 и 49 настоящего Кодекса, применяются к несовершеннолетним на общих основаниях.</w:t>
      </w:r>
    </w:p>
    <w:p>
      <w:pPr>
        <w:spacing w:after="0"/>
        <w:ind w:left="0"/>
        <w:jc w:val="both"/>
      </w:pPr>
      <w:r>
        <w:rPr>
          <w:rFonts w:ascii="Times New Roman"/>
          <w:b/>
          <w:i w:val="false"/>
          <w:color w:val="000000"/>
          <w:sz w:val="28"/>
        </w:rPr>
        <w:t>      Статья 65. Наложение административного взыскания на</w:t>
      </w:r>
      <w:r>
        <w:br/>
      </w:r>
      <w:r>
        <w:rPr>
          <w:rFonts w:ascii="Times New Roman"/>
          <w:b w:val="false"/>
          <w:i w:val="false"/>
          <w:color w:val="000000"/>
          <w:sz w:val="28"/>
        </w:rPr>
        <w:t>
</w:t>
      </w:r>
      <w:r>
        <w:rPr>
          <w:rFonts w:ascii="Times New Roman"/>
          <w:b/>
          <w:i w:val="false"/>
          <w:color w:val="000000"/>
          <w:sz w:val="28"/>
        </w:rPr>
        <w:t>                 несовершеннолетнего</w:t>
      </w:r>
    </w:p>
    <w:p>
      <w:pPr>
        <w:spacing w:after="0"/>
        <w:ind w:left="0"/>
        <w:jc w:val="both"/>
      </w:pPr>
      <w:r>
        <w:rPr>
          <w:rFonts w:ascii="Times New Roman"/>
          <w:b w:val="false"/>
          <w:i w:val="false"/>
          <w:color w:val="000000"/>
          <w:sz w:val="28"/>
        </w:rPr>
        <w:t>      1. При наложении административного взыскания на несовершеннолетнего, кроме обстоятельств, предусмотренных статьями 53 и 54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r>
        <w:br/>
      </w: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p>
      <w:pPr>
        <w:spacing w:after="0"/>
        <w:ind w:left="0"/>
        <w:jc w:val="both"/>
      </w:pPr>
      <w:r>
        <w:rPr>
          <w:rFonts w:ascii="Times New Roman"/>
          <w:b/>
          <w:i w:val="false"/>
          <w:color w:val="000000"/>
          <w:sz w:val="28"/>
        </w:rPr>
        <w:t>      Статья 66. Освобождение несовершеннолетних от</w:t>
      </w:r>
      <w:r>
        <w:br/>
      </w:r>
      <w:r>
        <w:rPr>
          <w:rFonts w:ascii="Times New Roman"/>
          <w:b w:val="false"/>
          <w:i w:val="false"/>
          <w:color w:val="000000"/>
          <w:sz w:val="28"/>
        </w:rPr>
        <w:t>
</w:t>
      </w:r>
      <w:r>
        <w:rPr>
          <w:rFonts w:ascii="Times New Roman"/>
          <w:b/>
          <w:i w:val="false"/>
          <w:color w:val="000000"/>
          <w:sz w:val="28"/>
        </w:rPr>
        <w:t>                 административной ответственности и</w:t>
      </w:r>
      <w:r>
        <w:br/>
      </w:r>
      <w:r>
        <w:rPr>
          <w:rFonts w:ascii="Times New Roman"/>
          <w:b w:val="false"/>
          <w:i w:val="false"/>
          <w:color w:val="000000"/>
          <w:sz w:val="28"/>
        </w:rPr>
        <w:t>
</w:t>
      </w:r>
      <w:r>
        <w:rPr>
          <w:rFonts w:ascii="Times New Roman"/>
          <w:b/>
          <w:i w:val="false"/>
          <w:color w:val="000000"/>
          <w:sz w:val="28"/>
        </w:rPr>
        <w:t>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      Статья 67. Меры воспитательного воздействия</w:t>
      </w:r>
    </w:p>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r>
        <w:br/>
      </w:r>
      <w:r>
        <w:rPr>
          <w:rFonts w:ascii="Times New Roman"/>
          <w:b w:val="false"/>
          <w:i w:val="false"/>
          <w:color w:val="000000"/>
          <w:sz w:val="28"/>
        </w:rPr>
        <w:t>
      1) разъяснение закона;</w:t>
      </w:r>
      <w:r>
        <w:br/>
      </w: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r>
        <w:br/>
      </w:r>
      <w:r>
        <w:rPr>
          <w:rFonts w:ascii="Times New Roman"/>
          <w:b w:val="false"/>
          <w:i w:val="false"/>
          <w:color w:val="000000"/>
          <w:sz w:val="28"/>
        </w:rPr>
        <w:t>
      3) возложение обязанности загладить причиненный вред;</w:t>
      </w:r>
      <w:r>
        <w:br/>
      </w:r>
      <w:r>
        <w:rPr>
          <w:rFonts w:ascii="Times New Roman"/>
          <w:b w:val="false"/>
          <w:i w:val="false"/>
          <w:color w:val="000000"/>
          <w:sz w:val="28"/>
        </w:rPr>
        <w:t>
      4) ограничение досуга и установление особых требований к поведению несовершеннолетнего.</w:t>
      </w:r>
      <w:r>
        <w:br/>
      </w: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r>
        <w:br/>
      </w: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до трех месяцев.</w:t>
      </w:r>
      <w:r>
        <w:br/>
      </w:r>
      <w:r>
        <w:rPr>
          <w:rFonts w:ascii="Times New Roman"/>
          <w:b w:val="false"/>
          <w:i w:val="false"/>
          <w:color w:val="000000"/>
          <w:sz w:val="28"/>
        </w:rPr>
        <w:t>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специализированный государственный орган представляет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статьи 873 настоящего Кодекса.</w:t>
      </w:r>
    </w:p>
    <w:p>
      <w:pPr>
        <w:spacing w:after="0"/>
        <w:ind w:left="0"/>
        <w:jc w:val="both"/>
      </w:pPr>
      <w:r>
        <w:rPr>
          <w:rFonts w:ascii="Times New Roman"/>
          <w:b/>
          <w:i w:val="false"/>
          <w:color w:val="000000"/>
          <w:sz w:val="28"/>
        </w:rPr>
        <w:t>      Статья 68. Содержание мер воспитательного воздействия</w:t>
      </w:r>
    </w:p>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r>
        <w:br/>
      </w: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r>
        <w:br/>
      </w: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r>
        <w:br/>
      </w: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комиссии по защите прав несовершеннолетних. В отношении несовершеннолетнего могут быть установлены особые требования к поведению правонарушителя, предусмотренные статьей 51 настоящего Кодекса, а также предъявлено требование закончить обучение либо трудоустроиться с помощью комиссии по защите прав несовершеннолетних. Настоящий перечень не является исчерпывающим.</w:t>
      </w:r>
    </w:p>
    <w:p>
      <w:pPr>
        <w:spacing w:after="0"/>
        <w:ind w:left="0"/>
        <w:jc w:val="both"/>
      </w:pPr>
      <w:r>
        <w:rPr>
          <w:rFonts w:ascii="Times New Roman"/>
          <w:b/>
          <w:i w:val="false"/>
          <w:color w:val="000000"/>
          <w:sz w:val="28"/>
        </w:rPr>
        <w:t>      Статья 69. Сроки давности</w:t>
      </w:r>
    </w:p>
    <w:p>
      <w:pPr>
        <w:spacing w:after="0"/>
        <w:ind w:left="0"/>
        <w:jc w:val="both"/>
      </w:pPr>
      <w:r>
        <w:rPr>
          <w:rFonts w:ascii="Times New Roman"/>
          <w:b w:val="false"/>
          <w:i w:val="false"/>
          <w:color w:val="000000"/>
          <w:sz w:val="28"/>
        </w:rPr>
        <w:t>      Сроки давности, предусмотренные статьей 60 настоящего Кодекса, при освобождении несовершеннолетних от административной ответственности или от исполнения административного взыскания сокращаются наполовину.</w:t>
      </w:r>
    </w:p>
    <w:p>
      <w:pPr>
        <w:spacing w:after="0"/>
        <w:ind w:left="0"/>
        <w:jc w:val="both"/>
      </w:pPr>
      <w:r>
        <w:rPr>
          <w:rFonts w:ascii="Times New Roman"/>
          <w:b/>
          <w:i w:val="false"/>
          <w:color w:val="000000"/>
          <w:sz w:val="28"/>
        </w:rPr>
        <w:t>      Статья 70. Срок, в течение которого несовершеннолетний</w:t>
      </w:r>
      <w:r>
        <w:br/>
      </w:r>
      <w:r>
        <w:rPr>
          <w:rFonts w:ascii="Times New Roman"/>
          <w:b w:val="false"/>
          <w:i w:val="false"/>
          <w:color w:val="000000"/>
          <w:sz w:val="28"/>
        </w:rPr>
        <w:t>
</w:t>
      </w:r>
      <w:r>
        <w:rPr>
          <w:rFonts w:ascii="Times New Roman"/>
          <w:b/>
          <w:i w:val="false"/>
          <w:color w:val="000000"/>
          <w:sz w:val="28"/>
        </w:rPr>
        <w:t>                 считается подвергнутым административному</w:t>
      </w:r>
      <w:r>
        <w:br/>
      </w:r>
      <w:r>
        <w:rPr>
          <w:rFonts w:ascii="Times New Roman"/>
          <w:b w:val="false"/>
          <w:i w:val="false"/>
          <w:color w:val="000000"/>
          <w:sz w:val="28"/>
        </w:rPr>
        <w:t>
</w:t>
      </w:r>
      <w:r>
        <w:rPr>
          <w:rFonts w:ascii="Times New Roman"/>
          <w:b/>
          <w:i w:val="false"/>
          <w:color w:val="000000"/>
          <w:sz w:val="28"/>
        </w:rPr>
        <w:t>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pPr>
        <w:spacing w:after="0"/>
        <w:ind w:left="0"/>
        <w:jc w:val="left"/>
      </w:pPr>
      <w:r>
        <w:rPr>
          <w:rFonts w:ascii="Times New Roman"/>
          <w:b/>
          <w:i w:val="false"/>
          <w:color w:val="000000"/>
        </w:rPr>
        <w:t xml:space="preserve"> Особенная часть Глава 10. Административные правонарушения, посягающие на права</w:t>
      </w:r>
      <w:r>
        <w:br/>
      </w:r>
      <w:r>
        <w:rPr>
          <w:rFonts w:ascii="Times New Roman"/>
          <w:b/>
          <w:i w:val="false"/>
          <w:color w:val="000000"/>
        </w:rPr>
        <w:t>
личности</w:t>
      </w:r>
    </w:p>
    <w:p>
      <w:pPr>
        <w:spacing w:after="0"/>
        <w:ind w:left="0"/>
        <w:jc w:val="both"/>
      </w:pPr>
      <w:r>
        <w:rPr>
          <w:rFonts w:ascii="Times New Roman"/>
          <w:b/>
          <w:i w:val="false"/>
          <w:color w:val="000000"/>
          <w:sz w:val="28"/>
        </w:rPr>
        <w:t>      Статья 71. Воспрепятствование получению гражданства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Совершение должностным лицом незаконных действий либо бездействий, препятствующих получению лицом гражданства Казахстана, -</w:t>
      </w:r>
      <w:r>
        <w:br/>
      </w: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      Статья 72. Ответственность за нарушение законодательства                    о языках</w:t>
      </w:r>
    </w:p>
    <w:p>
      <w:pPr>
        <w:spacing w:after="0"/>
        <w:ind w:left="0"/>
        <w:jc w:val="both"/>
      </w:pPr>
      <w:r>
        <w:rPr>
          <w:rFonts w:ascii="Times New Roman"/>
          <w:b w:val="false"/>
          <w:i w:val="false"/>
          <w:color w:val="000000"/>
          <w:sz w:val="28"/>
        </w:rPr>
        <w:t>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2. Нарушение требований по размещению реквизитов и визуальной информации -</w:t>
      </w:r>
      <w:r>
        <w:br/>
      </w:r>
      <w:r>
        <w:rPr>
          <w:rFonts w:ascii="Times New Roman"/>
          <w:b w:val="false"/>
          <w:i w:val="false"/>
          <w:color w:val="000000"/>
          <w:sz w:val="28"/>
        </w:rPr>
        <w:t>
      влечет предупреждение.</w:t>
      </w:r>
      <w:r>
        <w:br/>
      </w: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4. Ограничение прав физических лиц в выборе языка, дискриминация по языковым признакам -</w:t>
      </w:r>
      <w:r>
        <w:br/>
      </w: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73. Ограничение права свободного передвижения и                      выбора места жительства</w:t>
      </w:r>
    </w:p>
    <w:p>
      <w:pPr>
        <w:spacing w:after="0"/>
        <w:ind w:left="0"/>
        <w:jc w:val="both"/>
      </w:pPr>
      <w:r>
        <w:rPr>
          <w:rFonts w:ascii="Times New Roman"/>
          <w:b w:val="false"/>
          <w:i w:val="false"/>
          <w:color w:val="000000"/>
          <w:sz w:val="28"/>
        </w:rPr>
        <w:t>      Действие либо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74. Отказ в предоставлении физическому лицу</w:t>
      </w:r>
      <w:r>
        <w:br/>
      </w:r>
      <w:r>
        <w:rPr>
          <w:rFonts w:ascii="Times New Roman"/>
          <w:b w:val="false"/>
          <w:i w:val="false"/>
          <w:color w:val="000000"/>
          <w:sz w:val="28"/>
        </w:rPr>
        <w:t>
</w:t>
      </w:r>
      <w:r>
        <w:rPr>
          <w:rFonts w:ascii="Times New Roman"/>
          <w:b/>
          <w:i w:val="false"/>
          <w:color w:val="000000"/>
          <w:sz w:val="28"/>
        </w:rPr>
        <w:t>                 информации</w:t>
      </w:r>
    </w:p>
    <w:p>
      <w:pPr>
        <w:spacing w:after="0"/>
        <w:ind w:left="0"/>
        <w:jc w:val="both"/>
      </w:pPr>
      <w:r>
        <w:rPr>
          <w:rFonts w:ascii="Times New Roman"/>
          <w:b w:val="false"/>
          <w:i w:val="false"/>
          <w:color w:val="000000"/>
          <w:sz w:val="28"/>
        </w:rPr>
        <w:t>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а равно неправомерное отнесение общедоступной информации к информации с ограниченным доступом, -</w:t>
      </w:r>
      <w:r>
        <w:br/>
      </w:r>
      <w:r>
        <w:rPr>
          <w:rFonts w:ascii="Times New Roman"/>
          <w:b w:val="false"/>
          <w:i w:val="false"/>
          <w:color w:val="000000"/>
          <w:sz w:val="28"/>
        </w:rPr>
        <w:t>
      влекут штраф на должностных лиц в размере десяти месячных расчетных показателей.</w:t>
      </w:r>
      <w:r>
        <w:br/>
      </w:r>
      <w:r>
        <w:rPr>
          <w:rFonts w:ascii="Times New Roman"/>
          <w:b w:val="false"/>
          <w:i w:val="false"/>
          <w:color w:val="000000"/>
          <w:sz w:val="28"/>
        </w:rPr>
        <w:t>
      2. Совершение должностным лицом деяний, предусмотренных частью первой настоящей статьи, если это деяния причинили вред правам и законным интересам физических лиц,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75. Нарушение медицинским работником правил выдачи</w:t>
      </w:r>
      <w:r>
        <w:br/>
      </w:r>
      <w:r>
        <w:rPr>
          <w:rFonts w:ascii="Times New Roman"/>
          <w:b w:val="false"/>
          <w:i w:val="false"/>
          <w:color w:val="000000"/>
          <w:sz w:val="28"/>
        </w:rPr>
        <w:t>
</w:t>
      </w:r>
      <w:r>
        <w:rPr>
          <w:rFonts w:ascii="Times New Roman"/>
          <w:b/>
          <w:i w:val="false"/>
          <w:color w:val="000000"/>
          <w:sz w:val="28"/>
        </w:rPr>
        <w:t>                 листа или справки о временной</w:t>
      </w:r>
      <w:r>
        <w:br/>
      </w:r>
      <w:r>
        <w:rPr>
          <w:rFonts w:ascii="Times New Roman"/>
          <w:b w:val="false"/>
          <w:i w:val="false"/>
          <w:color w:val="000000"/>
          <w:sz w:val="28"/>
        </w:rPr>
        <w:t>
</w:t>
      </w:r>
      <w:r>
        <w:rPr>
          <w:rFonts w:ascii="Times New Roman"/>
          <w:b/>
          <w:i w:val="false"/>
          <w:color w:val="000000"/>
          <w:sz w:val="28"/>
        </w:rPr>
        <w:t>                 нетрудоспособности</w:t>
      </w:r>
    </w:p>
    <w:p>
      <w:pPr>
        <w:spacing w:after="0"/>
        <w:ind w:left="0"/>
        <w:jc w:val="both"/>
      </w:pPr>
      <w:r>
        <w:rPr>
          <w:rFonts w:ascii="Times New Roman"/>
          <w:b w:val="false"/>
          <w:i w:val="false"/>
          <w:color w:val="000000"/>
          <w:sz w:val="28"/>
        </w:rPr>
        <w:t>      1. Нарушение медицинским работником правил выдачи листа или справки о временной нетрудоспособности, если это действие (бездействие) не содержит признаков уголовно наказуемого деяния,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двадцати месячных расчетных показателей с лишением сертификата специалиста.</w:t>
      </w:r>
    </w:p>
    <w:p>
      <w:pPr>
        <w:spacing w:after="0"/>
        <w:ind w:left="0"/>
        <w:jc w:val="both"/>
      </w:pPr>
      <w:r>
        <w:rPr>
          <w:rFonts w:ascii="Times New Roman"/>
          <w:b/>
          <w:i w:val="false"/>
          <w:color w:val="000000"/>
          <w:sz w:val="28"/>
        </w:rPr>
        <w:t>      Статья 76. Нарушение медицинским работником правил</w:t>
      </w:r>
      <w:r>
        <w:br/>
      </w:r>
      <w:r>
        <w:rPr>
          <w:rFonts w:ascii="Times New Roman"/>
          <w:b w:val="false"/>
          <w:i w:val="false"/>
          <w:color w:val="000000"/>
          <w:sz w:val="28"/>
        </w:rPr>
        <w:t>
</w:t>
      </w:r>
      <w:r>
        <w:rPr>
          <w:rFonts w:ascii="Times New Roman"/>
          <w:b/>
          <w:i w:val="false"/>
          <w:color w:val="000000"/>
          <w:sz w:val="28"/>
        </w:rPr>
        <w:t>                 выписывания рецептов или реализации</w:t>
      </w:r>
      <w:r>
        <w:br/>
      </w:r>
      <w:r>
        <w:rPr>
          <w:rFonts w:ascii="Times New Roman"/>
          <w:b w:val="false"/>
          <w:i w:val="false"/>
          <w:color w:val="000000"/>
          <w:sz w:val="28"/>
        </w:rPr>
        <w:t>
</w:t>
      </w:r>
      <w:r>
        <w:rPr>
          <w:rFonts w:ascii="Times New Roman"/>
          <w:b/>
          <w:i w:val="false"/>
          <w:color w:val="000000"/>
          <w:sz w:val="28"/>
        </w:rPr>
        <w:t>                 лекарственных средств</w:t>
      </w:r>
    </w:p>
    <w:p>
      <w:pPr>
        <w:spacing w:after="0"/>
        <w:ind w:left="0"/>
        <w:jc w:val="both"/>
      </w:pPr>
      <w:r>
        <w:rPr>
          <w:rFonts w:ascii="Times New Roman"/>
          <w:b w:val="false"/>
          <w:i w:val="false"/>
          <w:color w:val="000000"/>
          <w:sz w:val="28"/>
        </w:rPr>
        <w:t>      1. Нарушение медицинским работником правил выписывания рецептов или реализации лекарственных средств -</w:t>
      </w:r>
      <w:r>
        <w:br/>
      </w:r>
      <w:r>
        <w:rPr>
          <w:rFonts w:ascii="Times New Roman"/>
          <w:b w:val="false"/>
          <w:i w:val="false"/>
          <w:color w:val="000000"/>
          <w:sz w:val="28"/>
        </w:rPr>
        <w:t>
      влечет штраф на физических лиц в размере пяти месячных расчетных показателей, на должностных лиц - в размере десяти месячных расчетных показателей.</w:t>
      </w:r>
      <w:r>
        <w:br/>
      </w:r>
      <w:r>
        <w:rPr>
          <w:rFonts w:ascii="Times New Roman"/>
          <w:b w:val="false"/>
          <w:i w:val="false"/>
          <w:color w:val="000000"/>
          <w:sz w:val="28"/>
        </w:rPr>
        <w:t>
      2. Те же деяния,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месячных расчетных показателей с лишением сертификата специалиста,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      Статья 77. Нарушение законодательства о социальной защите</w:t>
      </w:r>
      <w:r>
        <w:br/>
      </w:r>
      <w:r>
        <w:rPr>
          <w:rFonts w:ascii="Times New Roman"/>
          <w:b w:val="false"/>
          <w:i w:val="false"/>
          <w:color w:val="000000"/>
          <w:sz w:val="28"/>
        </w:rPr>
        <w:t>
</w:t>
      </w:r>
      <w:r>
        <w:rPr>
          <w:rFonts w:ascii="Times New Roman"/>
          <w:b/>
          <w:i w:val="false"/>
          <w:color w:val="000000"/>
          <w:sz w:val="28"/>
        </w:rPr>
        <w:t>                 инвалидов</w:t>
      </w:r>
    </w:p>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инвалидов, совершенное в виде:</w:t>
      </w:r>
      <w:r>
        <w:br/>
      </w:r>
      <w:r>
        <w:rPr>
          <w:rFonts w:ascii="Times New Roman"/>
          <w:b w:val="false"/>
          <w:i w:val="false"/>
          <w:color w:val="000000"/>
          <w:sz w:val="28"/>
        </w:rPr>
        <w:t>
      необеспечение инвалидам доступа к объектам социальной и транспортной инфраструктуры;</w:t>
      </w:r>
      <w:r>
        <w:br/>
      </w:r>
      <w:r>
        <w:rPr>
          <w:rFonts w:ascii="Times New Roman"/>
          <w:b w:val="false"/>
          <w:i w:val="false"/>
          <w:color w:val="000000"/>
          <w:sz w:val="28"/>
        </w:rPr>
        <w:t>
      необеспечение условий для доступа инвалидов к культурно-зрелищным мероприятиям;</w:t>
      </w:r>
      <w:r>
        <w:br/>
      </w:r>
      <w:r>
        <w:rPr>
          <w:rFonts w:ascii="Times New Roman"/>
          <w:b w:val="false"/>
          <w:i w:val="false"/>
          <w:color w:val="000000"/>
          <w:sz w:val="28"/>
        </w:rPr>
        <w:t>
      несоблюдение работодателем обязанностей в сфере занятости и профессиональной реабилитации инвалидов от трудового увечья и (или) профессионального заболевания, полученных по вине работодателя, -</w:t>
      </w:r>
      <w:r>
        <w:br/>
      </w: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шестидесяти,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pPr>
        <w:spacing w:after="0"/>
        <w:ind w:left="0"/>
        <w:jc w:val="both"/>
      </w:pPr>
      <w:r>
        <w:rPr>
          <w:rFonts w:ascii="Times New Roman"/>
          <w:b/>
          <w:i w:val="false"/>
          <w:color w:val="000000"/>
          <w:sz w:val="28"/>
        </w:rPr>
        <w:t>      Статья 78.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специальных социальных услугах</w:t>
      </w:r>
    </w:p>
    <w:p>
      <w:pPr>
        <w:spacing w:after="0"/>
        <w:ind w:left="0"/>
        <w:jc w:val="both"/>
      </w:pPr>
      <w:r>
        <w:rPr>
          <w:rFonts w:ascii="Times New Roman"/>
          <w:b w:val="false"/>
          <w:i w:val="false"/>
          <w:color w:val="000000"/>
          <w:sz w:val="28"/>
        </w:rPr>
        <w:t>      1. Нарушение законодательства Республики Казахстан о специальных социальных услугах, совершенное в виде:</w:t>
      </w:r>
      <w:r>
        <w:br/>
      </w:r>
      <w:r>
        <w:rPr>
          <w:rFonts w:ascii="Times New Roman"/>
          <w:b w:val="false"/>
          <w:i w:val="false"/>
          <w:color w:val="000000"/>
          <w:sz w:val="28"/>
        </w:rPr>
        <w:t>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r>
        <w:br/>
      </w:r>
      <w:r>
        <w:rPr>
          <w:rFonts w:ascii="Times New Roman"/>
          <w:b w:val="false"/>
          <w:i w:val="false"/>
          <w:color w:val="000000"/>
          <w:sz w:val="28"/>
        </w:rPr>
        <w:t>
      невыполнения решения о предоставлении гарантированного объема специальных социальных услуг, -</w:t>
      </w:r>
      <w:r>
        <w:br/>
      </w:r>
      <w:r>
        <w:rPr>
          <w:rFonts w:ascii="Times New Roman"/>
          <w:b w:val="false"/>
          <w:i w:val="false"/>
          <w:color w:val="000000"/>
          <w:sz w:val="28"/>
        </w:rPr>
        <w:t>
      влечет штраф на должностных лиц в размере двадцати,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 в размере тридцати,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      Статья 79. Разглашение участниками медиации сведений,</w:t>
      </w:r>
      <w:r>
        <w:br/>
      </w:r>
      <w:r>
        <w:rPr>
          <w:rFonts w:ascii="Times New Roman"/>
          <w:b w:val="false"/>
          <w:i w:val="false"/>
          <w:color w:val="000000"/>
          <w:sz w:val="28"/>
        </w:rPr>
        <w:t>
</w:t>
      </w:r>
      <w:r>
        <w:rPr>
          <w:rFonts w:ascii="Times New Roman"/>
          <w:b/>
          <w:i w:val="false"/>
          <w:color w:val="000000"/>
          <w:sz w:val="28"/>
        </w:rPr>
        <w:t>                 ставших известными в ходе проведения медиации</w:t>
      </w:r>
    </w:p>
    <w:p>
      <w:pPr>
        <w:spacing w:after="0"/>
        <w:ind w:left="0"/>
        <w:jc w:val="both"/>
      </w:pPr>
      <w:r>
        <w:rPr>
          <w:rFonts w:ascii="Times New Roman"/>
          <w:b w:val="false"/>
          <w:i w:val="false"/>
          <w:color w:val="000000"/>
          <w:sz w:val="28"/>
        </w:rPr>
        <w:t>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80. Допуск к работе лица без заключения трудового</w:t>
      </w:r>
      <w:r>
        <w:br/>
      </w:r>
      <w:r>
        <w:rPr>
          <w:rFonts w:ascii="Times New Roman"/>
          <w:b w:val="false"/>
          <w:i w:val="false"/>
          <w:color w:val="000000"/>
          <w:sz w:val="28"/>
        </w:rPr>
        <w:t>
</w:t>
      </w:r>
      <w:r>
        <w:rPr>
          <w:rFonts w:ascii="Times New Roman"/>
          <w:b/>
          <w:i w:val="false"/>
          <w:color w:val="000000"/>
          <w:sz w:val="28"/>
        </w:rPr>
        <w:t>                 договора</w:t>
      </w:r>
    </w:p>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r>
        <w:br/>
      </w: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r>
        <w:br/>
      </w:r>
      <w:r>
        <w:rPr>
          <w:rFonts w:ascii="Times New Roman"/>
          <w:b w:val="false"/>
          <w:i w:val="false"/>
          <w:color w:val="000000"/>
          <w:sz w:val="28"/>
        </w:rPr>
        <w:t>
      3. Действие, предусмотренное частью первой настоящей статьи, совершенное в отношении несовершеннолетних,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4. Действие (бездействие), предусмотренное частью 3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приостановлением действия лицензии.</w:t>
      </w:r>
    </w:p>
    <w:p>
      <w:pPr>
        <w:spacing w:after="0"/>
        <w:ind w:left="0"/>
        <w:jc w:val="both"/>
      </w:pPr>
      <w:r>
        <w:rPr>
          <w:rFonts w:ascii="Times New Roman"/>
          <w:b/>
          <w:i w:val="false"/>
          <w:color w:val="000000"/>
          <w:sz w:val="28"/>
        </w:rPr>
        <w:t>      Статья 81. Нарушение требований по оплате труда</w:t>
      </w:r>
    </w:p>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а равно неначисление и невыплата пени за период задержки платежа по вине работодателя -</w:t>
      </w:r>
      <w:r>
        <w:br/>
      </w: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r>
        <w:br/>
      </w:r>
      <w:r>
        <w:rPr>
          <w:rFonts w:ascii="Times New Roman"/>
          <w:b w:val="false"/>
          <w:i w:val="false"/>
          <w:color w:val="000000"/>
          <w:sz w:val="28"/>
        </w:rPr>
        <w:t>
      3. Нарушение требований законодательства по оплате сверхурочной работы, работы в праздничные и выходные дни, а также оплаты труда в ночное время, установленных трудовым законодательством, -</w:t>
      </w:r>
      <w:r>
        <w:br/>
      </w: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i w:val="false"/>
          <w:color w:val="000000"/>
          <w:sz w:val="28"/>
        </w:rPr>
        <w:t>      Статья 82. Непредоставление отпусков</w:t>
      </w:r>
    </w:p>
    <w:p>
      <w:pPr>
        <w:spacing w:after="0"/>
        <w:ind w:left="0"/>
        <w:jc w:val="both"/>
      </w:pPr>
      <w:r>
        <w:rPr>
          <w:rFonts w:ascii="Times New Roman"/>
          <w:b w:val="false"/>
          <w:i w:val="false"/>
          <w:color w:val="000000"/>
          <w:sz w:val="28"/>
        </w:rPr>
        <w:t>      Непредоставление работодателем трудового отпуска в течение двух лет подряд, -</w:t>
      </w:r>
      <w:r>
        <w:br/>
      </w: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83. Незаконное превышение нормы рабочего времени</w:t>
      </w:r>
    </w:p>
    <w:p>
      <w:pPr>
        <w:spacing w:after="0"/>
        <w:ind w:left="0"/>
        <w:jc w:val="both"/>
      </w:pPr>
      <w:r>
        <w:rPr>
          <w:rFonts w:ascii="Times New Roman"/>
          <w:b w:val="false"/>
          <w:i w:val="false"/>
          <w:color w:val="000000"/>
          <w:sz w:val="28"/>
        </w:rPr>
        <w:t>      1. Незаконное превышение работодателем нормальной и сокращенной продолжительности рабочего времени и ежедневной работы (рабочей смены), предусмотренной трудовым законодательством,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i w:val="false"/>
          <w:color w:val="000000"/>
          <w:sz w:val="28"/>
        </w:rPr>
        <w:t>      Статья 84. Допущение дискриминации в сфере труда</w:t>
      </w:r>
    </w:p>
    <w:p>
      <w:pPr>
        <w:spacing w:after="0"/>
        <w:ind w:left="0"/>
        <w:jc w:val="both"/>
      </w:pPr>
      <w:r>
        <w:rPr>
          <w:rFonts w:ascii="Times New Roman"/>
          <w:b w:val="false"/>
          <w:i w:val="false"/>
          <w:color w:val="000000"/>
          <w:sz w:val="28"/>
        </w:rPr>
        <w:t>      1. Допущение работодателем дискриминации в сфере труда, выраженное в нарушении права работника на равную оплату за равный труд -</w:t>
      </w:r>
      <w:r>
        <w:br/>
      </w: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влекут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r>
        <w:br/>
      </w:r>
      <w:r>
        <w:rPr>
          <w:rFonts w:ascii="Times New Roman"/>
          <w:b w:val="false"/>
          <w:i w:val="false"/>
          <w:color w:val="000000"/>
          <w:sz w:val="28"/>
        </w:rPr>
        <w:t xml:space="preserve">
      3. Размещение уполномоченным органом по вопросам занятости,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характера в сфере труда, –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4.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тридцати,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85. Нарушения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пенсионном обеспечении</w:t>
      </w:r>
    </w:p>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порядка заключения договоров о пенсионном обеспечении за счет обязательных пенсионных взносов, обязательных профессиональных пенсионных взносов (договоров о пенсионном обеспечении за счет добровольных пенсионных взносов), сроков осуществления пенсионных выплат, переводов и изъятий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2. Непредставление, несвоевременное представление единым накопительным пенсионным фондом Центру по выплате пенсий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3. Деяния, предусмотренные частью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в размере двухсот месячных расчетных показателей.</w:t>
      </w:r>
      <w:r>
        <w:br/>
      </w:r>
      <w:r>
        <w:rPr>
          <w:rFonts w:ascii="Times New Roman"/>
          <w:b w:val="false"/>
          <w:i w:val="false"/>
          <w:color w:val="000000"/>
          <w:sz w:val="28"/>
        </w:rPr>
        <w:t>
      4. Неисполнение обязанностей, предусмотренных законодательством Республики Казахстан о пенсионном обеспечении, по выплате пенсий в полном размере и в установленные сроки должностными лицами Центра по выплате пенсий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w:t>
      </w:r>
      <w:r>
        <w:br/>
      </w:r>
      <w:r>
        <w:rPr>
          <w:rFonts w:ascii="Times New Roman"/>
          <w:b w:val="false"/>
          <w:i w:val="false"/>
          <w:color w:val="000000"/>
          <w:sz w:val="28"/>
        </w:rPr>
        <w:t>
      влечет штраф на юридических лиц - в размере четырехсот месячных расчетных показателей.</w:t>
      </w:r>
      <w:r>
        <w:br/>
      </w: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r>
        <w:br/>
      </w:r>
      <w:r>
        <w:rPr>
          <w:rFonts w:ascii="Times New Roman"/>
          <w:b w:val="false"/>
          <w:i w:val="false"/>
          <w:color w:val="000000"/>
          <w:sz w:val="28"/>
        </w:rPr>
        <w:t>
      непредставления в налоговый орган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r>
        <w:br/>
      </w:r>
      <w:r>
        <w:rPr>
          <w:rFonts w:ascii="Times New Roman"/>
          <w:b w:val="false"/>
          <w:i w:val="false"/>
          <w:color w:val="000000"/>
          <w:sz w:val="28"/>
        </w:rPr>
        <w:t>
      непредставления в налоговые органы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r>
        <w:br/>
      </w:r>
      <w:r>
        <w:rPr>
          <w:rFonts w:ascii="Times New Roman"/>
          <w:b w:val="false"/>
          <w:i w:val="false"/>
          <w:color w:val="000000"/>
          <w:sz w:val="28"/>
        </w:rPr>
        <w:t>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r>
        <w:br/>
      </w:r>
      <w:r>
        <w:rPr>
          <w:rFonts w:ascii="Times New Roman"/>
          <w:b w:val="false"/>
          <w:i w:val="false"/>
          <w:color w:val="000000"/>
          <w:sz w:val="28"/>
        </w:rPr>
        <w:t>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r>
        <w:br/>
      </w: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r>
        <w:br/>
      </w: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w:t>
      </w:r>
      <w:r>
        <w:br/>
      </w:r>
      <w:r>
        <w:rPr>
          <w:rFonts w:ascii="Times New Roman"/>
          <w:b w:val="false"/>
          <w:i w:val="false"/>
          <w:color w:val="000000"/>
          <w:sz w:val="28"/>
        </w:rPr>
        <w:t>
      влечет предупреждение.</w:t>
      </w:r>
      <w:r>
        <w:br/>
      </w: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r>
        <w:br/>
      </w: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r>
        <w:br/>
      </w:r>
      <w:r>
        <w:rPr>
          <w:rFonts w:ascii="Times New Roman"/>
          <w:b w:val="false"/>
          <w:i w:val="false"/>
          <w:color w:val="000000"/>
          <w:sz w:val="28"/>
        </w:rPr>
        <w:t>
      неприостановления всех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налоговых органов в случаях, предусмотренных законодательством Республики Казахстан о пенсионном обеспечении;</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обязательных профессиональных пенсионных взносов и пеней;</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обязательных профессиональных пенсионных взносов и пеней, -</w:t>
      </w:r>
      <w:r>
        <w:br/>
      </w: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r>
        <w:br/>
      </w:r>
      <w:r>
        <w:rPr>
          <w:rFonts w:ascii="Times New Roman"/>
          <w:b w:val="false"/>
          <w:i w:val="false"/>
          <w:color w:val="000000"/>
          <w:sz w:val="28"/>
        </w:rPr>
        <w:t>
      9.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11. Непредставление, а равно неоднократное (два и более раза в течение двенадцати последовательных календарных месяцев) несвоевременное представление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xml:space="preserve">
      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Примечание.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both"/>
      </w:pPr>
      <w:r>
        <w:rPr>
          <w:rFonts w:ascii="Times New Roman"/>
          <w:b/>
          <w:i w:val="false"/>
          <w:color w:val="000000"/>
          <w:sz w:val="28"/>
        </w:rPr>
        <w:t>      Статья 86.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обязательном социальном</w:t>
      </w:r>
      <w:r>
        <w:br/>
      </w:r>
      <w:r>
        <w:rPr>
          <w:rFonts w:ascii="Times New Roman"/>
          <w:b w:val="false"/>
          <w:i w:val="false"/>
          <w:color w:val="000000"/>
          <w:sz w:val="28"/>
        </w:rPr>
        <w:t>
</w:t>
      </w:r>
      <w:r>
        <w:rPr>
          <w:rFonts w:ascii="Times New Roman"/>
          <w:b/>
          <w:i w:val="false"/>
          <w:color w:val="000000"/>
          <w:sz w:val="28"/>
        </w:rPr>
        <w:t>                 страховании</w:t>
      </w:r>
    </w:p>
    <w:p>
      <w:pPr>
        <w:spacing w:after="0"/>
        <w:ind w:left="0"/>
        <w:jc w:val="both"/>
      </w:pPr>
      <w:r>
        <w:rPr>
          <w:rFonts w:ascii="Times New Roman"/>
          <w:b w:val="false"/>
          <w:i w:val="false"/>
          <w:color w:val="000000"/>
          <w:sz w:val="28"/>
        </w:rPr>
        <w:t>      1. Невыплата социальных выплат Государственным фондом социального страхования и Центром по выплате пенсий в сроки, установленные законодательством Республики Казахстан об обязательном социальном страховании, -</w:t>
      </w:r>
      <w:r>
        <w:br/>
      </w:r>
      <w:r>
        <w:rPr>
          <w:rFonts w:ascii="Times New Roman"/>
          <w:b w:val="false"/>
          <w:i w:val="false"/>
          <w:color w:val="000000"/>
          <w:sz w:val="28"/>
        </w:rPr>
        <w:t>
      влечет штраф на должностных лиц в размере двадцати месячных расчетных показателей.</w:t>
      </w:r>
      <w:r>
        <w:br/>
      </w: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страховании, совершенное в виде:</w:t>
      </w:r>
      <w:r>
        <w:br/>
      </w:r>
      <w:r>
        <w:rPr>
          <w:rFonts w:ascii="Times New Roman"/>
          <w:b w:val="false"/>
          <w:i w:val="false"/>
          <w:color w:val="000000"/>
          <w:sz w:val="28"/>
        </w:rPr>
        <w:t>
      непредставления в налоговый орган списков участников системы обязательного социального страхования, за которых производятся социальные отчисления;</w:t>
      </w:r>
      <w:r>
        <w:br/>
      </w:r>
      <w:r>
        <w:rPr>
          <w:rFonts w:ascii="Times New Roman"/>
          <w:b w:val="false"/>
          <w:i w:val="false"/>
          <w:color w:val="000000"/>
          <w:sz w:val="28"/>
        </w:rPr>
        <w:t>
      неуплаты (неперечисления), несвоевременной и (или) неполной уплаты (перечисления) социальных отчислений;</w:t>
      </w:r>
      <w:r>
        <w:br/>
      </w: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об обязательном социальном страховании, -</w:t>
      </w:r>
      <w:r>
        <w:br/>
      </w:r>
      <w:r>
        <w:rPr>
          <w:rFonts w:ascii="Times New Roman"/>
          <w:b w:val="false"/>
          <w:i w:val="false"/>
          <w:color w:val="000000"/>
          <w:sz w:val="28"/>
        </w:rPr>
        <w:t>
      влечет предупреждение.</w:t>
      </w:r>
      <w:r>
        <w:br/>
      </w:r>
      <w:r>
        <w:rPr>
          <w:rFonts w:ascii="Times New Roman"/>
          <w:b w:val="false"/>
          <w:i w:val="false"/>
          <w:color w:val="000000"/>
          <w:sz w:val="28"/>
        </w:rPr>
        <w:t>
      3. Деяния, предусмотренные частью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тридцати, на субъектов крупного предпринимательства - пятидесяти процентов от суммы неуплаченных (неперечисленных), несвоевременно и (или) неполно уплаченных (перечисленных) социальных отчислений.</w:t>
      </w:r>
      <w:r>
        <w:br/>
      </w: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r>
        <w:br/>
      </w:r>
      <w:r>
        <w:rPr>
          <w:rFonts w:ascii="Times New Roman"/>
          <w:b w:val="false"/>
          <w:i w:val="false"/>
          <w:color w:val="000000"/>
          <w:sz w:val="28"/>
        </w:rPr>
        <w:t>
      непрекращения всех расходных операций по банковским счетам плательщика социальных отчислений по распоряжению налоговых органов в случаях, предусмотренных законодательством Республики Казахстан об обязательном социальном страховании;</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социальных отчислений и пеней;</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социальных отчислений и пеней, -</w:t>
      </w:r>
      <w:r>
        <w:br/>
      </w: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r>
        <w:br/>
      </w: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both"/>
      </w:pPr>
      <w:r>
        <w:rPr>
          <w:rFonts w:ascii="Times New Roman"/>
          <w:b/>
          <w:i w:val="false"/>
          <w:color w:val="000000"/>
          <w:sz w:val="28"/>
        </w:rPr>
        <w:t>      Статья 87. Нарушение правил обеспечения безопасности и</w:t>
      </w:r>
      <w:r>
        <w:br/>
      </w:r>
      <w:r>
        <w:rPr>
          <w:rFonts w:ascii="Times New Roman"/>
          <w:b w:val="false"/>
          <w:i w:val="false"/>
          <w:color w:val="000000"/>
          <w:sz w:val="28"/>
        </w:rPr>
        <w:t>
</w:t>
      </w:r>
      <w:r>
        <w:rPr>
          <w:rFonts w:ascii="Times New Roman"/>
          <w:b/>
          <w:i w:val="false"/>
          <w:color w:val="000000"/>
          <w:sz w:val="28"/>
        </w:rPr>
        <w:t>                 охраны труда</w:t>
      </w:r>
    </w:p>
    <w:p>
      <w:pPr>
        <w:spacing w:after="0"/>
        <w:ind w:left="0"/>
        <w:jc w:val="both"/>
      </w:pPr>
      <w:r>
        <w:rPr>
          <w:rFonts w:ascii="Times New Roman"/>
          <w:b w:val="false"/>
          <w:i w:val="false"/>
          <w:color w:val="000000"/>
          <w:sz w:val="28"/>
        </w:rPr>
        <w:t>      1. Отсутствие службы (специалиста) безопасности и охраны труда в производственных организациях в соответствии с требованием трудового законодательства, -</w:t>
      </w:r>
      <w:r>
        <w:br/>
      </w:r>
      <w:r>
        <w:rPr>
          <w:rFonts w:ascii="Times New Roman"/>
          <w:b w:val="false"/>
          <w:i w:val="false"/>
          <w:color w:val="000000"/>
          <w:sz w:val="28"/>
        </w:rPr>
        <w:t>
      влечет предупреждение.</w:t>
      </w:r>
      <w:r>
        <w:br/>
      </w:r>
      <w:r>
        <w:rPr>
          <w:rFonts w:ascii="Times New Roman"/>
          <w:b w:val="false"/>
          <w:i w:val="false"/>
          <w:color w:val="000000"/>
          <w:sz w:val="28"/>
        </w:rPr>
        <w:t>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w:t>
      </w:r>
      <w:r>
        <w:br/>
      </w:r>
      <w:r>
        <w:rPr>
          <w:rFonts w:ascii="Times New Roman"/>
          <w:b w:val="false"/>
          <w:i w:val="false"/>
          <w:color w:val="000000"/>
          <w:sz w:val="28"/>
        </w:rPr>
        <w:t>
      влечет предупреждение.</w:t>
      </w:r>
      <w:r>
        <w:br/>
      </w:r>
      <w:r>
        <w:rPr>
          <w:rFonts w:ascii="Times New Roman"/>
          <w:b w:val="false"/>
          <w:i w:val="false"/>
          <w:color w:val="000000"/>
          <w:sz w:val="28"/>
        </w:rPr>
        <w:t>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w:t>
      </w:r>
      <w:r>
        <w:br/>
      </w:r>
      <w:r>
        <w:rPr>
          <w:rFonts w:ascii="Times New Roman"/>
          <w:b w:val="false"/>
          <w:i w:val="false"/>
          <w:color w:val="000000"/>
          <w:sz w:val="28"/>
        </w:rPr>
        <w:t>
      влечет предупреждение.</w:t>
      </w:r>
      <w:r>
        <w:br/>
      </w: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и подготовки работников, проверки знаний руководителей и специалистов по вопросам безопасности и охраны труда -</w:t>
      </w:r>
      <w:r>
        <w:br/>
      </w:r>
      <w:r>
        <w:rPr>
          <w:rFonts w:ascii="Times New Roman"/>
          <w:b w:val="false"/>
          <w:i w:val="false"/>
          <w:color w:val="000000"/>
          <w:sz w:val="28"/>
        </w:rPr>
        <w:t>
      влечет предупреждение.</w:t>
      </w:r>
      <w:r>
        <w:br/>
      </w: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после предупреждения,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r>
        <w:br/>
      </w:r>
      <w:r>
        <w:rPr>
          <w:rFonts w:ascii="Times New Roman"/>
          <w:b w:val="false"/>
          <w:i w:val="false"/>
          <w:color w:val="000000"/>
          <w:sz w:val="28"/>
        </w:rPr>
        <w:t>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двадцати, на субъектов среднего предпринимательства – в размера тридцати, на субъектов крупного предпринимательства - в размере восьмидесяти месячных расчетных показателей.</w:t>
      </w:r>
      <w:r>
        <w:br/>
      </w: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i w:val="false"/>
          <w:color w:val="000000"/>
          <w:sz w:val="28"/>
        </w:rPr>
        <w:t>      Статья 88. Нарушение требований законодательства по</w:t>
      </w:r>
      <w:r>
        <w:br/>
      </w:r>
      <w:r>
        <w:rPr>
          <w:rFonts w:ascii="Times New Roman"/>
          <w:b w:val="false"/>
          <w:i w:val="false"/>
          <w:color w:val="000000"/>
          <w:sz w:val="28"/>
        </w:rPr>
        <w:t>
</w:t>
      </w:r>
      <w:r>
        <w:rPr>
          <w:rFonts w:ascii="Times New Roman"/>
          <w:b/>
          <w:i w:val="false"/>
          <w:color w:val="000000"/>
          <w:sz w:val="28"/>
        </w:rPr>
        <w:t>                 проведению аттестации производственных</w:t>
      </w:r>
      <w:r>
        <w:br/>
      </w:r>
      <w:r>
        <w:rPr>
          <w:rFonts w:ascii="Times New Roman"/>
          <w:b w:val="false"/>
          <w:i w:val="false"/>
          <w:color w:val="000000"/>
          <w:sz w:val="28"/>
        </w:rPr>
        <w:t>
</w:t>
      </w:r>
      <w:r>
        <w:rPr>
          <w:rFonts w:ascii="Times New Roman"/>
          <w:b/>
          <w:i w:val="false"/>
          <w:color w:val="000000"/>
          <w:sz w:val="28"/>
        </w:rPr>
        <w:t>                 объектов по условиям труда</w:t>
      </w:r>
    </w:p>
    <w:p>
      <w:pPr>
        <w:spacing w:after="0"/>
        <w:ind w:left="0"/>
        <w:jc w:val="both"/>
      </w:pPr>
      <w:r>
        <w:rPr>
          <w:rFonts w:ascii="Times New Roman"/>
          <w:b w:val="false"/>
          <w:i w:val="false"/>
          <w:color w:val="000000"/>
          <w:sz w:val="28"/>
        </w:rPr>
        <w:t>      1.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r>
        <w:br/>
      </w:r>
      <w:r>
        <w:rPr>
          <w:rFonts w:ascii="Times New Roman"/>
          <w:b w:val="false"/>
          <w:i w:val="false"/>
          <w:color w:val="000000"/>
          <w:sz w:val="28"/>
        </w:rPr>
        <w:t>
      влечет предупреждение на субъектов малого предпринимательства или некоммерческие организации штраф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89. Необеспечение расследования несчастных случаев</w:t>
      </w:r>
      <w:r>
        <w:br/>
      </w:r>
      <w:r>
        <w:rPr>
          <w:rFonts w:ascii="Times New Roman"/>
          <w:b w:val="false"/>
          <w:i w:val="false"/>
          <w:color w:val="000000"/>
          <w:sz w:val="28"/>
        </w:rPr>
        <w:t>
</w:t>
      </w:r>
      <w:r>
        <w:rPr>
          <w:rFonts w:ascii="Times New Roman"/>
          <w:b/>
          <w:i w:val="false"/>
          <w:color w:val="000000"/>
          <w:sz w:val="28"/>
        </w:rPr>
        <w:t>                 на производстве</w:t>
      </w:r>
    </w:p>
    <w:p>
      <w:pPr>
        <w:spacing w:after="0"/>
        <w:ind w:left="0"/>
        <w:jc w:val="both"/>
      </w:pPr>
      <w:r>
        <w:rPr>
          <w:rFonts w:ascii="Times New Roman"/>
          <w:b w:val="false"/>
          <w:i w:val="false"/>
          <w:color w:val="000000"/>
          <w:sz w:val="28"/>
        </w:rPr>
        <w:t>      1. Необеспечение расследования несчастных случаев на производстве в соответствии с требованием трудового законодательства,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90. Сокрытие факта несчастного случая на</w:t>
      </w:r>
      <w:r>
        <w:br/>
      </w:r>
      <w:r>
        <w:rPr>
          <w:rFonts w:ascii="Times New Roman"/>
          <w:b w:val="false"/>
          <w:i w:val="false"/>
          <w:color w:val="000000"/>
          <w:sz w:val="28"/>
        </w:rPr>
        <w:t>
</w:t>
      </w:r>
      <w:r>
        <w:rPr>
          <w:rFonts w:ascii="Times New Roman"/>
          <w:b/>
          <w:i w:val="false"/>
          <w:color w:val="000000"/>
          <w:sz w:val="28"/>
        </w:rPr>
        <w:t>                 производстве</w:t>
      </w:r>
    </w:p>
    <w:p>
      <w:pPr>
        <w:spacing w:after="0"/>
        <w:ind w:left="0"/>
        <w:jc w:val="both"/>
      </w:pPr>
      <w:r>
        <w:rPr>
          <w:rFonts w:ascii="Times New Roman"/>
          <w:b w:val="false"/>
          <w:i w:val="false"/>
          <w:color w:val="000000"/>
          <w:sz w:val="28"/>
        </w:rPr>
        <w:t>      1. Сокрытие факта несчастного случая на производстве</w:t>
      </w:r>
      <w:r>
        <w:br/>
      </w:r>
      <w:r>
        <w:rPr>
          <w:rFonts w:ascii="Times New Roman"/>
          <w:b w:val="false"/>
          <w:i w:val="false"/>
          <w:color w:val="000000"/>
          <w:sz w:val="28"/>
        </w:rPr>
        <w:t>
      -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91. Нарушение требований законодательства по</w:t>
      </w:r>
      <w:r>
        <w:br/>
      </w:r>
      <w:r>
        <w:rPr>
          <w:rFonts w:ascii="Times New Roman"/>
          <w:b w:val="false"/>
          <w:i w:val="false"/>
          <w:color w:val="000000"/>
          <w:sz w:val="28"/>
        </w:rPr>
        <w:t>
</w:t>
      </w:r>
      <w:r>
        <w:rPr>
          <w:rFonts w:ascii="Times New Roman"/>
          <w:b/>
          <w:i w:val="false"/>
          <w:color w:val="000000"/>
          <w:sz w:val="28"/>
        </w:rPr>
        <w:t>                 заключению коллективного договора, соглашения</w:t>
      </w:r>
    </w:p>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r>
        <w:br/>
      </w:r>
      <w:r>
        <w:rPr>
          <w:rFonts w:ascii="Times New Roman"/>
          <w:b w:val="false"/>
          <w:i w:val="false"/>
          <w:color w:val="000000"/>
          <w:sz w:val="28"/>
        </w:rPr>
        <w:t>
      влечет штраф на лиц, уполномоченных на ведение переговоров, в размере трехсот месячных расчетных показателей.</w:t>
      </w:r>
      <w:r>
        <w:br/>
      </w:r>
      <w:r>
        <w:rPr>
          <w:rFonts w:ascii="Times New Roman"/>
          <w:b w:val="false"/>
          <w:i w:val="false"/>
          <w:color w:val="000000"/>
          <w:sz w:val="28"/>
        </w:rPr>
        <w:t>
      2. Необоснованный отказ от заключения коллективного договора, соглашения -</w:t>
      </w:r>
      <w:r>
        <w:br/>
      </w:r>
      <w:r>
        <w:rPr>
          <w:rFonts w:ascii="Times New Roman"/>
          <w:b w:val="false"/>
          <w:i w:val="false"/>
          <w:color w:val="000000"/>
          <w:sz w:val="28"/>
        </w:rPr>
        <w:t>
      влечет штраф на лиц, уполномоченных заключить коллективный договор, соглашение, в размере трехсот месячных расчетных показателей.</w:t>
      </w:r>
      <w:r>
        <w:br/>
      </w:r>
      <w:r>
        <w:rPr>
          <w:rFonts w:ascii="Times New Roman"/>
          <w:b w:val="false"/>
          <w:i w:val="false"/>
          <w:color w:val="000000"/>
          <w:sz w:val="28"/>
        </w:rPr>
        <w:t>
      3. Невыполнение или нарушение обязательства по коллективному договору, соглашению -</w:t>
      </w:r>
      <w:r>
        <w:br/>
      </w: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трехсот месячных расчетных показателей.</w:t>
      </w:r>
      <w:r>
        <w:br/>
      </w: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r>
        <w:br/>
      </w:r>
      <w:r>
        <w:rPr>
          <w:rFonts w:ascii="Times New Roman"/>
          <w:b w:val="false"/>
          <w:i w:val="false"/>
          <w:color w:val="000000"/>
          <w:sz w:val="28"/>
        </w:rPr>
        <w:t>
      влечет штраф на лиц, виновных в непредоставлении информации, в размере пятидесяти месячных расчетных показателей.</w:t>
      </w:r>
      <w:r>
        <w:br/>
      </w:r>
      <w:r>
        <w:rPr>
          <w:rFonts w:ascii="Times New Roman"/>
          <w:b w:val="false"/>
          <w:i w:val="false"/>
          <w:color w:val="000000"/>
          <w:sz w:val="28"/>
        </w:rPr>
        <w:t>
      Примечание: Органы государственной инспекции труда рассматривают дела об административных правонарушениях, предусмотренных настоящей статьей.</w:t>
      </w:r>
    </w:p>
    <w:p>
      <w:pPr>
        <w:spacing w:after="0"/>
        <w:ind w:left="0"/>
        <w:jc w:val="both"/>
      </w:pPr>
      <w:r>
        <w:rPr>
          <w:rFonts w:ascii="Times New Roman"/>
          <w:b/>
          <w:i w:val="false"/>
          <w:color w:val="000000"/>
          <w:sz w:val="28"/>
        </w:rPr>
        <w:t>      Статья 92. Нарушение законодательства о занятости</w:t>
      </w:r>
      <w:r>
        <w:br/>
      </w:r>
      <w:r>
        <w:rPr>
          <w:rFonts w:ascii="Times New Roman"/>
          <w:b w:val="false"/>
          <w:i w:val="false"/>
          <w:color w:val="000000"/>
          <w:sz w:val="28"/>
        </w:rPr>
        <w:t>
</w:t>
      </w:r>
      <w:r>
        <w:rPr>
          <w:rFonts w:ascii="Times New Roman"/>
          <w:b/>
          <w:i w:val="false"/>
          <w:color w:val="000000"/>
          <w:sz w:val="28"/>
        </w:rPr>
        <w:t>                 населения</w:t>
      </w:r>
    </w:p>
    <w:p>
      <w:pPr>
        <w:spacing w:after="0"/>
        <w:ind w:left="0"/>
        <w:jc w:val="both"/>
      </w:pPr>
      <w:r>
        <w:rPr>
          <w:rFonts w:ascii="Times New Roman"/>
          <w:b w:val="false"/>
          <w:i w:val="false"/>
          <w:color w:val="000000"/>
          <w:sz w:val="28"/>
        </w:rPr>
        <w:t>      1. Нарушение работодателем законодательства о занятости населения, совершенное в виде:</w:t>
      </w:r>
      <w:r>
        <w:br/>
      </w:r>
      <w:r>
        <w:rPr>
          <w:rFonts w:ascii="Times New Roman"/>
          <w:b w:val="false"/>
          <w:i w:val="false"/>
          <w:color w:val="000000"/>
          <w:sz w:val="28"/>
        </w:rPr>
        <w:t>
      непредставления уполномоченному органу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w:t>
      </w:r>
      <w:r>
        <w:br/>
      </w:r>
      <w:r>
        <w:rPr>
          <w:rFonts w:ascii="Times New Roman"/>
          <w:b w:val="false"/>
          <w:i w:val="false"/>
          <w:color w:val="000000"/>
          <w:sz w:val="28"/>
        </w:rPr>
        <w:t>
      непредставления, несвоевременного представления уполномоченному органу сведений о наличии свободных рабочих мест (вакантных должностей);</w:t>
      </w:r>
      <w:r>
        <w:br/>
      </w:r>
      <w:r>
        <w:rPr>
          <w:rFonts w:ascii="Times New Roman"/>
          <w:b w:val="false"/>
          <w:i w:val="false"/>
          <w:color w:val="000000"/>
          <w:sz w:val="28"/>
        </w:rPr>
        <w:t>
      непредставления, несвоевременного извещения о приеме на работу или отказе в приеме на работу;</w:t>
      </w:r>
      <w:r>
        <w:br/>
      </w:r>
      <w:r>
        <w:rPr>
          <w:rFonts w:ascii="Times New Roman"/>
          <w:b w:val="false"/>
          <w:i w:val="false"/>
          <w:color w:val="000000"/>
          <w:sz w:val="28"/>
        </w:rPr>
        <w:t>
      невыполнения установленной квоты рабочих мест для инвалидов, лиц, освобожденных из мест лишения свободы, и несовершеннолетних выпускников интернатных организаций;</w:t>
      </w:r>
      <w:r>
        <w:br/>
      </w:r>
      <w:r>
        <w:rPr>
          <w:rFonts w:ascii="Times New Roman"/>
          <w:b w:val="false"/>
          <w:i w:val="false"/>
          <w:color w:val="000000"/>
          <w:sz w:val="28"/>
        </w:rPr>
        <w:t>
      непредставления уполномоченному органу сведений о количестве прошедших профессиональную подготовку, переподготовку и внутрипроизводственное обучение с указанием полученной специальности и квалификации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 Не заключение частным агентством занятости договора с лицом, обратившимся для получения услуг по трудовому посредничеству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4. Непредставление физическими и юридическими лицами, занимающимися трудовым посредничеством,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93.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государственной службе</w:t>
      </w:r>
    </w:p>
    <w:p>
      <w:pPr>
        <w:spacing w:after="0"/>
        <w:ind w:left="0"/>
        <w:jc w:val="both"/>
      </w:pPr>
      <w:r>
        <w:rPr>
          <w:rFonts w:ascii="Times New Roman"/>
          <w:b w:val="false"/>
          <w:i w:val="false"/>
          <w:color w:val="000000"/>
          <w:sz w:val="28"/>
        </w:rPr>
        <w:t>      1. Нарушение процедуры конкурсного отбора на занятие вакантной административной государственной должности -</w:t>
      </w:r>
      <w:r>
        <w:br/>
      </w:r>
      <w:r>
        <w:rPr>
          <w:rFonts w:ascii="Times New Roman"/>
          <w:b w:val="false"/>
          <w:i w:val="false"/>
          <w:color w:val="000000"/>
          <w:sz w:val="28"/>
        </w:rPr>
        <w:t>
      влечет штраф на должностных лиц в размере десяти месячных расчетных показателей.</w:t>
      </w:r>
      <w:r>
        <w:br/>
      </w:r>
      <w:r>
        <w:rPr>
          <w:rFonts w:ascii="Times New Roman"/>
          <w:b w:val="false"/>
          <w:i w:val="false"/>
          <w:color w:val="000000"/>
          <w:sz w:val="28"/>
        </w:rPr>
        <w:t>
      2. Неправомерное освобождение лиц с административных государственных должностей, -</w:t>
      </w:r>
      <w:r>
        <w:br/>
      </w:r>
      <w:r>
        <w:rPr>
          <w:rFonts w:ascii="Times New Roman"/>
          <w:b w:val="false"/>
          <w:i w:val="false"/>
          <w:color w:val="000000"/>
          <w:sz w:val="28"/>
        </w:rPr>
        <w:t>
      влечет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      Статья 94. Обращение во вред физическому или юридическому</w:t>
      </w:r>
      <w:r>
        <w:br/>
      </w:r>
      <w:r>
        <w:rPr>
          <w:rFonts w:ascii="Times New Roman"/>
          <w:b w:val="false"/>
          <w:i w:val="false"/>
          <w:color w:val="000000"/>
          <w:sz w:val="28"/>
        </w:rPr>
        <w:t>
</w:t>
      </w:r>
      <w:r>
        <w:rPr>
          <w:rFonts w:ascii="Times New Roman"/>
          <w:b/>
          <w:i w:val="false"/>
          <w:color w:val="000000"/>
          <w:sz w:val="28"/>
        </w:rPr>
        <w:t>                 лицу поданной им жалобы</w:t>
      </w:r>
    </w:p>
    <w:p>
      <w:pPr>
        <w:spacing w:after="0"/>
        <w:ind w:left="0"/>
        <w:jc w:val="both"/>
      </w:pPr>
      <w:r>
        <w:rPr>
          <w:rFonts w:ascii="Times New Roman"/>
          <w:b w:val="false"/>
          <w:i w:val="false"/>
          <w:color w:val="000000"/>
          <w:sz w:val="28"/>
        </w:rPr>
        <w:t>      Обращение жалобы во вред физическому или юридическому лицу, подавшему обоснованную жалобу, или в интересах которого она была подана, -</w:t>
      </w:r>
      <w:r>
        <w:br/>
      </w:r>
      <w:r>
        <w:rPr>
          <w:rFonts w:ascii="Times New Roman"/>
          <w:b w:val="false"/>
          <w:i w:val="false"/>
          <w:color w:val="000000"/>
          <w:sz w:val="28"/>
        </w:rPr>
        <w:t>
      влечет штраф на должностных лиц в размере десяти месячных расчетных показателей.</w:t>
      </w:r>
    </w:p>
    <w:p>
      <w:pPr>
        <w:spacing w:after="0"/>
        <w:ind w:left="0"/>
        <w:jc w:val="left"/>
      </w:pPr>
      <w:r>
        <w:rPr>
          <w:rFonts w:ascii="Times New Roman"/>
          <w:b/>
          <w:i w:val="false"/>
          <w:color w:val="000000"/>
        </w:rPr>
        <w:t xml:space="preserve"> Глава 11. Административные правонарушения, посягающие на</w:t>
      </w:r>
      <w:r>
        <w:br/>
      </w:r>
      <w:r>
        <w:rPr>
          <w:rFonts w:ascii="Times New Roman"/>
          <w:b/>
          <w:i w:val="false"/>
          <w:color w:val="000000"/>
        </w:rPr>
        <w:t>
избирательные права (право на участие в республиканском</w:t>
      </w:r>
      <w:r>
        <w:br/>
      </w:r>
      <w:r>
        <w:rPr>
          <w:rFonts w:ascii="Times New Roman"/>
          <w:b/>
          <w:i w:val="false"/>
          <w:color w:val="000000"/>
        </w:rPr>
        <w:t>
референдуме)</w:t>
      </w:r>
    </w:p>
    <w:p>
      <w:pPr>
        <w:spacing w:after="0"/>
        <w:ind w:left="0"/>
        <w:jc w:val="both"/>
      </w:pPr>
      <w:r>
        <w:rPr>
          <w:rFonts w:ascii="Times New Roman"/>
          <w:b/>
          <w:i w:val="false"/>
          <w:color w:val="000000"/>
          <w:sz w:val="28"/>
        </w:rPr>
        <w:t>      Статья 95. Непредставление избирательной комиссии</w:t>
      </w:r>
      <w:r>
        <w:br/>
      </w:r>
      <w:r>
        <w:rPr>
          <w:rFonts w:ascii="Times New Roman"/>
          <w:b w:val="false"/>
          <w:i w:val="false"/>
          <w:color w:val="000000"/>
          <w:sz w:val="28"/>
        </w:rPr>
        <w:t>
</w:t>
      </w:r>
      <w:r>
        <w:rPr>
          <w:rFonts w:ascii="Times New Roman"/>
          <w:b/>
          <w:i w:val="false"/>
          <w:color w:val="000000"/>
          <w:sz w:val="28"/>
        </w:rPr>
        <w:t>                 (комиссии республиканского референдума)</w:t>
      </w:r>
      <w:r>
        <w:br/>
      </w:r>
      <w:r>
        <w:rPr>
          <w:rFonts w:ascii="Times New Roman"/>
          <w:b w:val="false"/>
          <w:i w:val="false"/>
          <w:color w:val="000000"/>
          <w:sz w:val="28"/>
        </w:rPr>
        <w:t>
</w:t>
      </w:r>
      <w:r>
        <w:rPr>
          <w:rFonts w:ascii="Times New Roman"/>
          <w:b/>
          <w:i w:val="false"/>
          <w:color w:val="000000"/>
          <w:sz w:val="28"/>
        </w:rPr>
        <w:t>                 должностными лицами необходимых сведений и</w:t>
      </w:r>
      <w:r>
        <w:br/>
      </w:r>
      <w:r>
        <w:rPr>
          <w:rFonts w:ascii="Times New Roman"/>
          <w:b w:val="false"/>
          <w:i w:val="false"/>
          <w:color w:val="000000"/>
          <w:sz w:val="28"/>
        </w:rPr>
        <w:t>
</w:t>
      </w:r>
      <w:r>
        <w:rPr>
          <w:rFonts w:ascii="Times New Roman"/>
          <w:b/>
          <w:i w:val="false"/>
          <w:color w:val="000000"/>
          <w:sz w:val="28"/>
        </w:rPr>
        <w:t>                 материалов или невыполнение решений комиссии</w:t>
      </w:r>
    </w:p>
    <w:p>
      <w:pPr>
        <w:spacing w:after="0"/>
        <w:ind w:left="0"/>
        <w:jc w:val="both"/>
      </w:pPr>
      <w:r>
        <w:rPr>
          <w:rFonts w:ascii="Times New Roman"/>
          <w:b w:val="false"/>
          <w:i w:val="false"/>
          <w:color w:val="000000"/>
          <w:sz w:val="28"/>
        </w:rPr>
        <w:t>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96. Проведение предвыборной агитации в период ее</w:t>
      </w:r>
      <w:r>
        <w:br/>
      </w:r>
      <w:r>
        <w:rPr>
          <w:rFonts w:ascii="Times New Roman"/>
          <w:b w:val="false"/>
          <w:i w:val="false"/>
          <w:color w:val="000000"/>
          <w:sz w:val="28"/>
        </w:rPr>
        <w:t>
</w:t>
      </w:r>
      <w:r>
        <w:rPr>
          <w:rFonts w:ascii="Times New Roman"/>
          <w:b/>
          <w:i w:val="false"/>
          <w:color w:val="000000"/>
          <w:sz w:val="28"/>
        </w:rPr>
        <w:t>                 запрещения</w:t>
      </w:r>
    </w:p>
    <w:p>
      <w:pPr>
        <w:spacing w:after="0"/>
        <w:ind w:left="0"/>
        <w:jc w:val="both"/>
      </w:pPr>
      <w:r>
        <w:rPr>
          <w:rFonts w:ascii="Times New Roman"/>
          <w:b w:val="false"/>
          <w:i w:val="false"/>
          <w:color w:val="000000"/>
          <w:sz w:val="28"/>
        </w:rPr>
        <w:t>      Проведение агитации в связи с выборами (республиканским референдумом) до регистрации кандидата, партийного списка, выдвинутого политической партией, в день выборов (день проведения республиканского референдума) либо предшествующий им день,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      Статья 97. Воспрепятствование праву вести предвыборную</w:t>
      </w:r>
      <w:r>
        <w:br/>
      </w:r>
      <w:r>
        <w:rPr>
          <w:rFonts w:ascii="Times New Roman"/>
          <w:b w:val="false"/>
          <w:i w:val="false"/>
          <w:color w:val="000000"/>
          <w:sz w:val="28"/>
        </w:rPr>
        <w:t>
</w:t>
      </w:r>
      <w:r>
        <w:rPr>
          <w:rFonts w:ascii="Times New Roman"/>
          <w:b/>
          <w:i w:val="false"/>
          <w:color w:val="000000"/>
          <w:sz w:val="28"/>
        </w:rPr>
        <w:t>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w:t>
      </w:r>
      <w:r>
        <w:br/>
      </w: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      Статья 98. Распространение заведомо ложных сведений о</w:t>
      </w:r>
      <w:r>
        <w:br/>
      </w:r>
      <w:r>
        <w:rPr>
          <w:rFonts w:ascii="Times New Roman"/>
          <w:b w:val="false"/>
          <w:i w:val="false"/>
          <w:color w:val="000000"/>
          <w:sz w:val="28"/>
        </w:rPr>
        <w:t>
</w:t>
      </w:r>
      <w:r>
        <w:rPr>
          <w:rFonts w:ascii="Times New Roman"/>
          <w:b/>
          <w:i w:val="false"/>
          <w:color w:val="000000"/>
          <w:sz w:val="28"/>
        </w:rPr>
        <w:t>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и достоинство, в целях влияния на исход выборов -</w:t>
      </w:r>
      <w:r>
        <w:br/>
      </w:r>
      <w:r>
        <w:rPr>
          <w:rFonts w:ascii="Times New Roman"/>
          <w:b w:val="false"/>
          <w:i w:val="false"/>
          <w:color w:val="000000"/>
          <w:sz w:val="28"/>
        </w:rPr>
        <w:t>
      влечет штраф на физическое лицо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99. Нарушение прав члена избирательной комиссии</w:t>
      </w:r>
      <w:r>
        <w:br/>
      </w:r>
      <w:r>
        <w:rPr>
          <w:rFonts w:ascii="Times New Roman"/>
          <w:b w:val="false"/>
          <w:i w:val="false"/>
          <w:color w:val="000000"/>
          <w:sz w:val="28"/>
        </w:rPr>
        <w:t>
</w:t>
      </w:r>
      <w:r>
        <w:rPr>
          <w:rFonts w:ascii="Times New Roman"/>
          <w:b/>
          <w:i w:val="false"/>
          <w:color w:val="000000"/>
          <w:sz w:val="28"/>
        </w:rPr>
        <w:t>                 (комиссии республиканского референдума)</w:t>
      </w:r>
    </w:p>
    <w:p>
      <w:pPr>
        <w:spacing w:after="0"/>
        <w:ind w:left="0"/>
        <w:jc w:val="both"/>
      </w:pPr>
      <w:r>
        <w:rPr>
          <w:rFonts w:ascii="Times New Roman"/>
          <w:b w:val="false"/>
          <w:i w:val="false"/>
          <w:color w:val="000000"/>
          <w:sz w:val="28"/>
        </w:rPr>
        <w:t>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w:t>
      </w:r>
      <w:r>
        <w:br/>
      </w: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      Статья 100. Нарушение права граждан на ознакомление со</w:t>
      </w:r>
      <w:r>
        <w:br/>
      </w:r>
      <w:r>
        <w:rPr>
          <w:rFonts w:ascii="Times New Roman"/>
          <w:b w:val="false"/>
          <w:i w:val="false"/>
          <w:color w:val="000000"/>
          <w:sz w:val="28"/>
        </w:rPr>
        <w:t>
</w:t>
      </w:r>
      <w:r>
        <w:rPr>
          <w:rFonts w:ascii="Times New Roman"/>
          <w:b/>
          <w:i w:val="false"/>
          <w:color w:val="000000"/>
          <w:sz w:val="28"/>
        </w:rPr>
        <w:t>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 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101. Представление неверных сведений об</w:t>
      </w:r>
      <w:r>
        <w:br/>
      </w:r>
      <w:r>
        <w:rPr>
          <w:rFonts w:ascii="Times New Roman"/>
          <w:b w:val="false"/>
          <w:i w:val="false"/>
          <w:color w:val="000000"/>
          <w:sz w:val="28"/>
        </w:rPr>
        <w:t>
</w:t>
      </w:r>
      <w:r>
        <w:rPr>
          <w:rFonts w:ascii="Times New Roman"/>
          <w:b/>
          <w:i w:val="false"/>
          <w:color w:val="000000"/>
          <w:sz w:val="28"/>
        </w:rPr>
        <w:t>                  избирателях для составления списков</w:t>
      </w:r>
      <w:r>
        <w:br/>
      </w:r>
      <w:r>
        <w:rPr>
          <w:rFonts w:ascii="Times New Roman"/>
          <w:b w:val="false"/>
          <w:i w:val="false"/>
          <w:color w:val="000000"/>
          <w:sz w:val="28"/>
        </w:rPr>
        <w:t>
</w:t>
      </w:r>
      <w:r>
        <w:rPr>
          <w:rFonts w:ascii="Times New Roman"/>
          <w:b/>
          <w:i w:val="false"/>
          <w:color w:val="000000"/>
          <w:sz w:val="28"/>
        </w:rPr>
        <w:t>                  избирателей (граждан, имеющих право</w:t>
      </w:r>
      <w:r>
        <w:br/>
      </w:r>
      <w:r>
        <w:rPr>
          <w:rFonts w:ascii="Times New Roman"/>
          <w:b w:val="false"/>
          <w:i w:val="false"/>
          <w:color w:val="000000"/>
          <w:sz w:val="28"/>
        </w:rPr>
        <w:t>
</w:t>
      </w:r>
      <w:r>
        <w:rPr>
          <w:rFonts w:ascii="Times New Roman"/>
          <w:b/>
          <w:i w:val="false"/>
          <w:color w:val="000000"/>
          <w:sz w:val="28"/>
        </w:rPr>
        <w:t>                  участвовать в республиканском референдуме)</w:t>
      </w:r>
    </w:p>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w:t>
      </w:r>
      <w:r>
        <w:br/>
      </w: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      Статья 102. Нарушение требования о равном избирательном</w:t>
      </w:r>
      <w:r>
        <w:br/>
      </w:r>
      <w:r>
        <w:rPr>
          <w:rFonts w:ascii="Times New Roman"/>
          <w:b w:val="false"/>
          <w:i w:val="false"/>
          <w:color w:val="000000"/>
          <w:sz w:val="28"/>
        </w:rPr>
        <w:t>
</w:t>
      </w:r>
      <w:r>
        <w:rPr>
          <w:rFonts w:ascii="Times New Roman"/>
          <w:b/>
          <w:i w:val="false"/>
          <w:color w:val="000000"/>
          <w:sz w:val="28"/>
        </w:rPr>
        <w:t>                  праве</w:t>
      </w:r>
    </w:p>
    <w:p>
      <w:pPr>
        <w:spacing w:after="0"/>
        <w:ind w:left="0"/>
        <w:jc w:val="both"/>
      </w:pPr>
      <w:r>
        <w:rPr>
          <w:rFonts w:ascii="Times New Roman"/>
          <w:b w:val="false"/>
          <w:i w:val="false"/>
          <w:color w:val="000000"/>
          <w:sz w:val="28"/>
        </w:rPr>
        <w:t>      Нарушение требования о равном избирательном праве путем голосования два или более раза или за другого избирателя</w:t>
      </w:r>
      <w:r>
        <w:br/>
      </w:r>
      <w:r>
        <w:rPr>
          <w:rFonts w:ascii="Times New Roman"/>
          <w:b w:val="false"/>
          <w:i w:val="false"/>
          <w:color w:val="000000"/>
          <w:sz w:val="28"/>
        </w:rPr>
        <w:t>
      -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103. Осуществление иностранцами, лицами без</w:t>
      </w:r>
      <w:r>
        <w:br/>
      </w:r>
      <w:r>
        <w:rPr>
          <w:rFonts w:ascii="Times New Roman"/>
          <w:b w:val="false"/>
          <w:i w:val="false"/>
          <w:color w:val="000000"/>
          <w:sz w:val="28"/>
        </w:rPr>
        <w:t>
</w:t>
      </w:r>
      <w:r>
        <w:rPr>
          <w:rFonts w:ascii="Times New Roman"/>
          <w:b/>
          <w:i w:val="false"/>
          <w:color w:val="000000"/>
          <w:sz w:val="28"/>
        </w:rPr>
        <w:t>                  гражданства, иностранными юридическими лицами</w:t>
      </w:r>
      <w:r>
        <w:br/>
      </w:r>
      <w:r>
        <w:rPr>
          <w:rFonts w:ascii="Times New Roman"/>
          <w:b w:val="false"/>
          <w:i w:val="false"/>
          <w:color w:val="000000"/>
          <w:sz w:val="28"/>
        </w:rPr>
        <w:t>
</w:t>
      </w:r>
      <w:r>
        <w:rPr>
          <w:rFonts w:ascii="Times New Roman"/>
          <w:b/>
          <w:i w:val="false"/>
          <w:color w:val="000000"/>
          <w:sz w:val="28"/>
        </w:rPr>
        <w:t>                  и международными организациями деятельности,</w:t>
      </w:r>
      <w:r>
        <w:br/>
      </w:r>
      <w:r>
        <w:rPr>
          <w:rFonts w:ascii="Times New Roman"/>
          <w:b w:val="false"/>
          <w:i w:val="false"/>
          <w:color w:val="000000"/>
          <w:sz w:val="28"/>
        </w:rPr>
        <w:t>
</w:t>
      </w:r>
      <w:r>
        <w:rPr>
          <w:rFonts w:ascii="Times New Roman"/>
          <w:b/>
          <w:i w:val="false"/>
          <w:color w:val="000000"/>
          <w:sz w:val="28"/>
        </w:rPr>
        <w:t>                  препятствующей и (или) способствующей</w:t>
      </w:r>
      <w:r>
        <w:br/>
      </w:r>
      <w:r>
        <w:rPr>
          <w:rFonts w:ascii="Times New Roman"/>
          <w:b w:val="false"/>
          <w:i w:val="false"/>
          <w:color w:val="000000"/>
          <w:sz w:val="28"/>
        </w:rPr>
        <w:t>
</w:t>
      </w:r>
      <w:r>
        <w:rPr>
          <w:rFonts w:ascii="Times New Roman"/>
          <w:b/>
          <w:i w:val="false"/>
          <w:color w:val="000000"/>
          <w:sz w:val="28"/>
        </w:rPr>
        <w:t>                  выдвижению и избранию кандидатов,</w:t>
      </w:r>
      <w:r>
        <w:br/>
      </w:r>
      <w:r>
        <w:rPr>
          <w:rFonts w:ascii="Times New Roman"/>
          <w:b w:val="false"/>
          <w:i w:val="false"/>
          <w:color w:val="000000"/>
          <w:sz w:val="28"/>
        </w:rPr>
        <w:t>
</w:t>
      </w:r>
      <w:r>
        <w:rPr>
          <w:rFonts w:ascii="Times New Roman"/>
          <w:b/>
          <w:i w:val="false"/>
          <w:color w:val="000000"/>
          <w:sz w:val="28"/>
        </w:rPr>
        <w:t>                  политических партий, выдвинувших партийный</w:t>
      </w:r>
      <w:r>
        <w:br/>
      </w:r>
      <w:r>
        <w:rPr>
          <w:rFonts w:ascii="Times New Roman"/>
          <w:b w:val="false"/>
          <w:i w:val="false"/>
          <w:color w:val="000000"/>
          <w:sz w:val="28"/>
        </w:rPr>
        <w:t>
</w:t>
      </w:r>
      <w:r>
        <w:rPr>
          <w:rFonts w:ascii="Times New Roman"/>
          <w:b/>
          <w:i w:val="false"/>
          <w:color w:val="000000"/>
          <w:sz w:val="28"/>
        </w:rPr>
        <w:t>                  список, достижению определенного результата</w:t>
      </w:r>
      <w:r>
        <w:br/>
      </w:r>
      <w:r>
        <w:rPr>
          <w:rFonts w:ascii="Times New Roman"/>
          <w:b w:val="false"/>
          <w:i w:val="false"/>
          <w:color w:val="000000"/>
          <w:sz w:val="28"/>
        </w:rPr>
        <w:t>
</w:t>
      </w:r>
      <w:r>
        <w:rPr>
          <w:rFonts w:ascii="Times New Roman"/>
          <w:b/>
          <w:i w:val="false"/>
          <w:color w:val="000000"/>
          <w:sz w:val="28"/>
        </w:rPr>
        <w:t>                  на выборах</w:t>
      </w:r>
    </w:p>
    <w:p>
      <w:pPr>
        <w:spacing w:after="0"/>
        <w:ind w:left="0"/>
        <w:jc w:val="both"/>
      </w:pPr>
      <w:r>
        <w:rPr>
          <w:rFonts w:ascii="Times New Roman"/>
          <w:b w:val="false"/>
          <w:i w:val="false"/>
          <w:color w:val="000000"/>
          <w:sz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r>
        <w:br/>
      </w: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      Статья 104. Выдача гражданам избирательных бюллетеней</w:t>
      </w:r>
      <w:r>
        <w:br/>
      </w:r>
      <w:r>
        <w:rPr>
          <w:rFonts w:ascii="Times New Roman"/>
          <w:b w:val="false"/>
          <w:i w:val="false"/>
          <w:color w:val="000000"/>
          <w:sz w:val="28"/>
        </w:rPr>
        <w:t>
</w:t>
      </w:r>
      <w:r>
        <w:rPr>
          <w:rFonts w:ascii="Times New Roman"/>
          <w:b/>
          <w:i w:val="false"/>
          <w:color w:val="000000"/>
          <w:sz w:val="28"/>
        </w:rPr>
        <w:t>                  (бюллетеней для голосования) в целях</w:t>
      </w:r>
      <w:r>
        <w:br/>
      </w:r>
      <w:r>
        <w:rPr>
          <w:rFonts w:ascii="Times New Roman"/>
          <w:b w:val="false"/>
          <w:i w:val="false"/>
          <w:color w:val="000000"/>
          <w:sz w:val="28"/>
        </w:rPr>
        <w:t>
</w:t>
      </w:r>
      <w:r>
        <w:rPr>
          <w:rFonts w:ascii="Times New Roman"/>
          <w:b/>
          <w:i w:val="false"/>
          <w:color w:val="000000"/>
          <w:sz w:val="28"/>
        </w:rPr>
        <w:t>                  предоставления им возможности голосования за</w:t>
      </w:r>
      <w:r>
        <w:br/>
      </w:r>
      <w:r>
        <w:rPr>
          <w:rFonts w:ascii="Times New Roman"/>
          <w:b w:val="false"/>
          <w:i w:val="false"/>
          <w:color w:val="000000"/>
          <w:sz w:val="28"/>
        </w:rPr>
        <w:t>
</w:t>
      </w:r>
      <w:r>
        <w:rPr>
          <w:rFonts w:ascii="Times New Roman"/>
          <w:b/>
          <w:i w:val="false"/>
          <w:color w:val="000000"/>
          <w:sz w:val="28"/>
        </w:rPr>
        <w:t>                  других лиц</w:t>
      </w:r>
      <w:r>
        <w:br/>
      </w:r>
      <w:r>
        <w:rPr>
          <w:rFonts w:ascii="Times New Roman"/>
          <w:b w:val="false"/>
          <w:i w:val="false"/>
          <w:color w:val="000000"/>
          <w:sz w:val="28"/>
        </w:rPr>
        <w:t>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105. Отказ работодателя в предоставлении отпуска</w:t>
      </w:r>
      <w:r>
        <w:br/>
      </w:r>
      <w:r>
        <w:rPr>
          <w:rFonts w:ascii="Times New Roman"/>
          <w:b w:val="false"/>
          <w:i w:val="false"/>
          <w:color w:val="000000"/>
          <w:sz w:val="28"/>
        </w:rPr>
        <w:t>
</w:t>
      </w:r>
      <w:r>
        <w:rPr>
          <w:rFonts w:ascii="Times New Roman"/>
          <w:b/>
          <w:i w:val="false"/>
          <w:color w:val="000000"/>
          <w:sz w:val="28"/>
        </w:rPr>
        <w:t>                  для участия в выборах (республиканском</w:t>
      </w:r>
      <w:r>
        <w:br/>
      </w:r>
      <w:r>
        <w:rPr>
          <w:rFonts w:ascii="Times New Roman"/>
          <w:b w:val="false"/>
          <w:i w:val="false"/>
          <w:color w:val="000000"/>
          <w:sz w:val="28"/>
        </w:rPr>
        <w:t>
</w:t>
      </w:r>
      <w:r>
        <w:rPr>
          <w:rFonts w:ascii="Times New Roman"/>
          <w:b/>
          <w:i w:val="false"/>
          <w:color w:val="000000"/>
          <w:sz w:val="28"/>
        </w:rPr>
        <w:t>                  референдуме)</w:t>
      </w:r>
    </w:p>
    <w:p>
      <w:pPr>
        <w:spacing w:after="0"/>
        <w:ind w:left="0"/>
        <w:jc w:val="both"/>
      </w:pPr>
      <w:r>
        <w:rPr>
          <w:rFonts w:ascii="Times New Roman"/>
          <w:b w:val="false"/>
          <w:i w:val="false"/>
          <w:color w:val="000000"/>
          <w:sz w:val="28"/>
        </w:rPr>
        <w:t>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106. Нарушение условий проведения предвыборной</w:t>
      </w:r>
      <w:r>
        <w:br/>
      </w:r>
      <w:r>
        <w:rPr>
          <w:rFonts w:ascii="Times New Roman"/>
          <w:b w:val="false"/>
          <w:i w:val="false"/>
          <w:color w:val="000000"/>
          <w:sz w:val="28"/>
        </w:rPr>
        <w:t>
</w:t>
      </w:r>
      <w:r>
        <w:rPr>
          <w:rFonts w:ascii="Times New Roman"/>
          <w:b/>
          <w:i w:val="false"/>
          <w:color w:val="000000"/>
          <w:sz w:val="28"/>
        </w:rPr>
        <w:t>                  агитации через средства массовой информации</w:t>
      </w:r>
    </w:p>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r>
        <w:br/>
      </w: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2. Публикация средствами массовых информаций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w:t>
      </w:r>
      <w:r>
        <w:br/>
      </w: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3. Прерывание и комментирование выступлений кандидатов на телевидении и по радио сразу после выступления, а также в печатных изданиях в том же номере –</w:t>
      </w:r>
      <w:r>
        <w:br/>
      </w:r>
      <w:r>
        <w:rPr>
          <w:rFonts w:ascii="Times New Roman"/>
          <w:b w:val="false"/>
          <w:i w:val="false"/>
          <w:color w:val="000000"/>
          <w:sz w:val="28"/>
        </w:rPr>
        <w:t>
      влечет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r>
        <w:br/>
      </w:r>
      <w:r>
        <w:rPr>
          <w:rFonts w:ascii="Times New Roman"/>
          <w:b w:val="false"/>
          <w:i w:val="false"/>
          <w:color w:val="000000"/>
          <w:sz w:val="28"/>
        </w:rPr>
        <w:t>
      влечет штраф на физических лиц в размере двадцати, должностных лиц - в размере от двадцати до тридцати, на юридических лиц – в размере от тридцати до пятидесяти месячных расчетных показателей.</w:t>
      </w:r>
      <w:r>
        <w:br/>
      </w: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чем на десятый день после официального опубликования решения о назначении (объявлении) выборов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r>
        <w:br/>
      </w: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w:t>
      </w:r>
      <w:r>
        <w:br/>
      </w: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xml:space="preserve">
      7. Нарушение очередности выступления кандидатов и политических партий, выдвинувших партийные списки, в средствах массовой информации, установленного в порядке поступления письменных обращений либо по жребию в случае, если обращения поступили одновременно – </w:t>
      </w:r>
      <w:r>
        <w:br/>
      </w: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w:t>
      </w:r>
      <w:r>
        <w:br/>
      </w: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both"/>
      </w:pPr>
      <w:r>
        <w:rPr>
          <w:rFonts w:ascii="Times New Roman"/>
          <w:b/>
          <w:i w:val="false"/>
          <w:color w:val="000000"/>
          <w:sz w:val="28"/>
        </w:rPr>
        <w:t>      Статья 107. Изготовление или распространение анонимных</w:t>
      </w:r>
      <w:r>
        <w:br/>
      </w:r>
      <w:r>
        <w:rPr>
          <w:rFonts w:ascii="Times New Roman"/>
          <w:b w:val="false"/>
          <w:i w:val="false"/>
          <w:color w:val="000000"/>
          <w:sz w:val="28"/>
        </w:rPr>
        <w:t>
</w:t>
      </w:r>
      <w:r>
        <w:rPr>
          <w:rFonts w:ascii="Times New Roman"/>
          <w:b/>
          <w:i w:val="false"/>
          <w:color w:val="000000"/>
          <w:sz w:val="28"/>
        </w:rPr>
        <w:t>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в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распространение анонимных агитационных материалов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108. Умышленное уничтожение, повреждение</w:t>
      </w:r>
      <w:r>
        <w:br/>
      </w:r>
      <w:r>
        <w:rPr>
          <w:rFonts w:ascii="Times New Roman"/>
          <w:b w:val="false"/>
          <w:i w:val="false"/>
          <w:color w:val="000000"/>
          <w:sz w:val="28"/>
        </w:rPr>
        <w:t>
</w:t>
      </w:r>
      <w:r>
        <w:rPr>
          <w:rFonts w:ascii="Times New Roman"/>
          <w:b/>
          <w:i w:val="false"/>
          <w:color w:val="000000"/>
          <w:sz w:val="28"/>
        </w:rPr>
        <w:t>                  агитационных материалов</w:t>
      </w:r>
    </w:p>
    <w:p>
      <w:pPr>
        <w:spacing w:after="0"/>
        <w:ind w:left="0"/>
        <w:jc w:val="both"/>
      </w:pPr>
      <w:r>
        <w:rPr>
          <w:rFonts w:ascii="Times New Roman"/>
          <w:b w:val="false"/>
          <w:i w:val="false"/>
          <w:color w:val="000000"/>
          <w:sz w:val="28"/>
        </w:rPr>
        <w:t>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w:t>
      </w:r>
      <w:r>
        <w:br/>
      </w:r>
      <w:r>
        <w:rPr>
          <w:rFonts w:ascii="Times New Roman"/>
          <w:b w:val="false"/>
          <w:i w:val="false"/>
          <w:color w:val="000000"/>
          <w:sz w:val="28"/>
        </w:rPr>
        <w:t>
      -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109. Непредставление или неопубликование отчетов о</w:t>
      </w:r>
      <w:r>
        <w:br/>
      </w:r>
      <w:r>
        <w:rPr>
          <w:rFonts w:ascii="Times New Roman"/>
          <w:b w:val="false"/>
          <w:i w:val="false"/>
          <w:color w:val="000000"/>
          <w:sz w:val="28"/>
        </w:rPr>
        <w:t>
</w:t>
      </w:r>
      <w:r>
        <w:rPr>
          <w:rFonts w:ascii="Times New Roman"/>
          <w:b/>
          <w:i w:val="false"/>
          <w:color w:val="000000"/>
          <w:sz w:val="28"/>
        </w:rPr>
        <w:t>                  расходовании средств на подготовку и</w:t>
      </w:r>
      <w:r>
        <w:br/>
      </w:r>
      <w:r>
        <w:rPr>
          <w:rFonts w:ascii="Times New Roman"/>
          <w:b w:val="false"/>
          <w:i w:val="false"/>
          <w:color w:val="000000"/>
          <w:sz w:val="28"/>
        </w:rPr>
        <w:t>
</w:t>
      </w:r>
      <w:r>
        <w:rPr>
          <w:rFonts w:ascii="Times New Roman"/>
          <w:b/>
          <w:i w:val="false"/>
          <w:color w:val="000000"/>
          <w:sz w:val="28"/>
        </w:rPr>
        <w:t>                  проведение выборов (республиканского</w:t>
      </w:r>
      <w:r>
        <w:br/>
      </w:r>
      <w:r>
        <w:rPr>
          <w:rFonts w:ascii="Times New Roman"/>
          <w:b w:val="false"/>
          <w:i w:val="false"/>
          <w:color w:val="000000"/>
          <w:sz w:val="28"/>
        </w:rPr>
        <w:t>
</w:t>
      </w:r>
      <w:r>
        <w:rPr>
          <w:rFonts w:ascii="Times New Roman"/>
          <w:b/>
          <w:i w:val="false"/>
          <w:color w:val="000000"/>
          <w:sz w:val="28"/>
        </w:rPr>
        <w:t>                  референдума)</w:t>
      </w:r>
    </w:p>
    <w:p>
      <w:pPr>
        <w:spacing w:after="0"/>
        <w:ind w:left="0"/>
        <w:jc w:val="both"/>
      </w:pPr>
      <w:r>
        <w:rPr>
          <w:rFonts w:ascii="Times New Roman"/>
          <w:b w:val="false"/>
          <w:i w:val="false"/>
          <w:color w:val="000000"/>
          <w:sz w:val="28"/>
        </w:rPr>
        <w:t>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w:t>
      </w:r>
      <w:r>
        <w:br/>
      </w: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      Статья 110. Финансирование избирательной кампании или</w:t>
      </w:r>
      <w:r>
        <w:br/>
      </w:r>
      <w:r>
        <w:rPr>
          <w:rFonts w:ascii="Times New Roman"/>
          <w:b w:val="false"/>
          <w:i w:val="false"/>
          <w:color w:val="000000"/>
          <w:sz w:val="28"/>
        </w:rPr>
        <w:t>
</w:t>
      </w:r>
      <w:r>
        <w:rPr>
          <w:rFonts w:ascii="Times New Roman"/>
          <w:b/>
          <w:i w:val="false"/>
          <w:color w:val="000000"/>
          <w:sz w:val="28"/>
        </w:rPr>
        <w:t>                  оказание иной материальной помощи, помимо</w:t>
      </w:r>
      <w:r>
        <w:br/>
      </w:r>
      <w:r>
        <w:rPr>
          <w:rFonts w:ascii="Times New Roman"/>
          <w:b w:val="false"/>
          <w:i w:val="false"/>
          <w:color w:val="000000"/>
          <w:sz w:val="28"/>
        </w:rPr>
        <w:t>
</w:t>
      </w:r>
      <w:r>
        <w:rPr>
          <w:rFonts w:ascii="Times New Roman"/>
          <w:b/>
          <w:i w:val="false"/>
          <w:color w:val="000000"/>
          <w:sz w:val="28"/>
        </w:rPr>
        <w:t>                  избирательных фондов</w:t>
      </w:r>
    </w:p>
    <w:p>
      <w:pPr>
        <w:spacing w:after="0"/>
        <w:ind w:left="0"/>
        <w:jc w:val="both"/>
      </w:pPr>
      <w:r>
        <w:rPr>
          <w:rFonts w:ascii="Times New Roman"/>
          <w:b w:val="false"/>
          <w:i w:val="false"/>
          <w:color w:val="000000"/>
          <w:sz w:val="28"/>
        </w:rPr>
        <w:t>      Оказание финансовой или иной материальной помощи кандидатам, политическим партиям, выдвинувшим партийные списки, помимо их избирательных фондов, -</w:t>
      </w:r>
      <w:r>
        <w:br/>
      </w: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111. Принятие пожертвований кандидатом на выборную</w:t>
      </w:r>
      <w:r>
        <w:br/>
      </w:r>
      <w:r>
        <w:rPr>
          <w:rFonts w:ascii="Times New Roman"/>
          <w:b w:val="false"/>
          <w:i w:val="false"/>
          <w:color w:val="000000"/>
          <w:sz w:val="28"/>
        </w:rPr>
        <w:t>
</w:t>
      </w:r>
      <w:r>
        <w:rPr>
          <w:rFonts w:ascii="Times New Roman"/>
          <w:b/>
          <w:i w:val="false"/>
          <w:color w:val="000000"/>
          <w:sz w:val="28"/>
        </w:rPr>
        <w:t>                  государственную должность либо политической</w:t>
      </w:r>
      <w:r>
        <w:br/>
      </w:r>
      <w:r>
        <w:rPr>
          <w:rFonts w:ascii="Times New Roman"/>
          <w:b w:val="false"/>
          <w:i w:val="false"/>
          <w:color w:val="000000"/>
          <w:sz w:val="28"/>
        </w:rPr>
        <w:t>
</w:t>
      </w:r>
      <w:r>
        <w:rPr>
          <w:rFonts w:ascii="Times New Roman"/>
          <w:b/>
          <w:i w:val="false"/>
          <w:color w:val="000000"/>
          <w:sz w:val="28"/>
        </w:rPr>
        <w:t>                  партией от иностранных государств,</w:t>
      </w:r>
      <w:r>
        <w:br/>
      </w:r>
      <w:r>
        <w:rPr>
          <w:rFonts w:ascii="Times New Roman"/>
          <w:b w:val="false"/>
          <w:i w:val="false"/>
          <w:color w:val="000000"/>
          <w:sz w:val="28"/>
        </w:rPr>
        <w:t>
</w:t>
      </w:r>
      <w:r>
        <w:rPr>
          <w:rFonts w:ascii="Times New Roman"/>
          <w:b/>
          <w:i w:val="false"/>
          <w:color w:val="000000"/>
          <w:sz w:val="28"/>
        </w:rPr>
        <w:t>                  организаций, граждан и лиц без гражданства</w:t>
      </w:r>
    </w:p>
    <w:p>
      <w:pPr>
        <w:spacing w:after="0"/>
        <w:ind w:left="0"/>
        <w:jc w:val="both"/>
      </w:pPr>
      <w:r>
        <w:rPr>
          <w:rFonts w:ascii="Times New Roman"/>
          <w:b w:val="false"/>
          <w:i w:val="false"/>
          <w:color w:val="000000"/>
          <w:sz w:val="28"/>
        </w:rPr>
        <w:t>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w:t>
      </w:r>
      <w:r>
        <w:br/>
      </w: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      Статья 112. Оказание физическими и юридическими лицами</w:t>
      </w:r>
      <w:r>
        <w:br/>
      </w:r>
      <w:r>
        <w:rPr>
          <w:rFonts w:ascii="Times New Roman"/>
          <w:b w:val="false"/>
          <w:i w:val="false"/>
          <w:color w:val="000000"/>
          <w:sz w:val="28"/>
        </w:rPr>
        <w:t>
</w:t>
      </w:r>
      <w:r>
        <w:rPr>
          <w:rFonts w:ascii="Times New Roman"/>
          <w:b/>
          <w:i w:val="false"/>
          <w:color w:val="000000"/>
          <w:sz w:val="28"/>
        </w:rPr>
        <w:t>                  услуг кандидатам, политическим партиям без их</w:t>
      </w:r>
      <w:r>
        <w:br/>
      </w:r>
      <w:r>
        <w:rPr>
          <w:rFonts w:ascii="Times New Roman"/>
          <w:b w:val="false"/>
          <w:i w:val="false"/>
          <w:color w:val="000000"/>
          <w:sz w:val="28"/>
        </w:rPr>
        <w:t>
</w:t>
      </w:r>
      <w:r>
        <w:rPr>
          <w:rFonts w:ascii="Times New Roman"/>
          <w:b/>
          <w:i w:val="false"/>
          <w:color w:val="000000"/>
          <w:sz w:val="28"/>
        </w:rPr>
        <w:t>                  письменного согласия</w:t>
      </w:r>
    </w:p>
    <w:p>
      <w:pPr>
        <w:spacing w:after="0"/>
        <w:ind w:left="0"/>
        <w:jc w:val="both"/>
      </w:pPr>
      <w:r>
        <w:rPr>
          <w:rFonts w:ascii="Times New Roman"/>
          <w:b w:val="false"/>
          <w:i w:val="false"/>
          <w:color w:val="000000"/>
          <w:sz w:val="28"/>
        </w:rPr>
        <w:t>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113. Непредставление либо неопубликование сведений</w:t>
      </w:r>
      <w:r>
        <w:br/>
      </w:r>
      <w:r>
        <w:rPr>
          <w:rFonts w:ascii="Times New Roman"/>
          <w:b w:val="false"/>
          <w:i w:val="false"/>
          <w:color w:val="000000"/>
          <w:sz w:val="28"/>
        </w:rPr>
        <w:t>
</w:t>
      </w:r>
      <w:r>
        <w:rPr>
          <w:rFonts w:ascii="Times New Roman"/>
          <w:b/>
          <w:i w:val="false"/>
          <w:color w:val="000000"/>
          <w:sz w:val="28"/>
        </w:rPr>
        <w:t>                  об итогах голосования или о результатах</w:t>
      </w:r>
      <w:r>
        <w:br/>
      </w:r>
      <w:r>
        <w:rPr>
          <w:rFonts w:ascii="Times New Roman"/>
          <w:b w:val="false"/>
          <w:i w:val="false"/>
          <w:color w:val="000000"/>
          <w:sz w:val="28"/>
        </w:rPr>
        <w:t>
</w:t>
      </w:r>
      <w:r>
        <w:rPr>
          <w:rFonts w:ascii="Times New Roman"/>
          <w:b/>
          <w:i w:val="false"/>
          <w:color w:val="000000"/>
          <w:sz w:val="28"/>
        </w:rPr>
        <w:t>                  выборов (республиканского референдума)</w:t>
      </w:r>
    </w:p>
    <w:p>
      <w:pPr>
        <w:spacing w:after="0"/>
        <w:ind w:left="0"/>
        <w:jc w:val="both"/>
      </w:pPr>
      <w:r>
        <w:rPr>
          <w:rFonts w:ascii="Times New Roman"/>
          <w:b w:val="false"/>
          <w:i w:val="false"/>
          <w:color w:val="000000"/>
          <w:sz w:val="28"/>
        </w:rPr>
        <w:t>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предоставления в соответствии с законодательством Республики,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председателем окружной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 результатах выборов (республиканского референдума)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114. Нарушение условий проведения опроса</w:t>
      </w:r>
      <w:r>
        <w:br/>
      </w:r>
      <w:r>
        <w:rPr>
          <w:rFonts w:ascii="Times New Roman"/>
          <w:b w:val="false"/>
          <w:i w:val="false"/>
          <w:color w:val="000000"/>
          <w:sz w:val="28"/>
        </w:rPr>
        <w:t>
</w:t>
      </w:r>
      <w:r>
        <w:rPr>
          <w:rFonts w:ascii="Times New Roman"/>
          <w:b/>
          <w:i w:val="false"/>
          <w:color w:val="000000"/>
          <w:sz w:val="28"/>
        </w:rPr>
        <w:t>                  общественного мнения, связанного с выборами</w:t>
      </w:r>
    </w:p>
    <w:p>
      <w:pPr>
        <w:spacing w:after="0"/>
        <w:ind w:left="0"/>
        <w:jc w:val="both"/>
      </w:pPr>
      <w:r>
        <w:rPr>
          <w:rFonts w:ascii="Times New Roman"/>
          <w:b w:val="false"/>
          <w:i w:val="false"/>
          <w:color w:val="000000"/>
          <w:sz w:val="28"/>
        </w:rPr>
        <w:t xml:space="preserve">      1.Нарушение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 указание организации, проводившей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 - </w:t>
      </w:r>
      <w:r>
        <w:br/>
      </w:r>
      <w:r>
        <w:rPr>
          <w:rFonts w:ascii="Times New Roman"/>
          <w:b w:val="false"/>
          <w:i w:val="false"/>
          <w:color w:val="000000"/>
          <w:sz w:val="28"/>
        </w:rPr>
        <w:t xml:space="preserve">
      влечет штраф на физическое лицо в размере пятнадцати, на юридических лиц - в размере тридцати месячных расчетных показателей. </w:t>
      </w:r>
      <w:r>
        <w:br/>
      </w:r>
      <w:r>
        <w:rPr>
          <w:rFonts w:ascii="Times New Roman"/>
          <w:b w:val="false"/>
          <w:i w:val="false"/>
          <w:color w:val="000000"/>
          <w:sz w:val="28"/>
        </w:rPr>
        <w:t>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в течение пяти дней до дня голосования, а также проведение опроса общественного мнения в день выборов в помещении или пункте для голосования, -</w:t>
      </w:r>
      <w:r>
        <w:br/>
      </w:r>
      <w:r>
        <w:rPr>
          <w:rFonts w:ascii="Times New Roman"/>
          <w:b w:val="false"/>
          <w:i w:val="false"/>
          <w:color w:val="000000"/>
          <w:sz w:val="28"/>
        </w:rPr>
        <w:t>
      влечет штраф на физических лиц в размере десяти, на юридических лиц - в размере двадцати пяти месячных расчетных показателей.</w:t>
      </w:r>
    </w:p>
    <w:p>
      <w:pPr>
        <w:spacing w:after="0"/>
        <w:ind w:left="0"/>
        <w:jc w:val="both"/>
      </w:pPr>
      <w:r>
        <w:rPr>
          <w:rFonts w:ascii="Times New Roman"/>
          <w:b/>
          <w:i w:val="false"/>
          <w:color w:val="000000"/>
          <w:sz w:val="28"/>
        </w:rPr>
        <w:t>      Статья 115. Внесение изменений в списки избирателей</w:t>
      </w:r>
      <w:r>
        <w:br/>
      </w:r>
      <w:r>
        <w:rPr>
          <w:rFonts w:ascii="Times New Roman"/>
          <w:b w:val="false"/>
          <w:i w:val="false"/>
          <w:color w:val="000000"/>
          <w:sz w:val="28"/>
        </w:rPr>
        <w:t>
</w:t>
      </w:r>
      <w:r>
        <w:rPr>
          <w:rFonts w:ascii="Times New Roman"/>
          <w:b/>
          <w:i w:val="false"/>
          <w:color w:val="000000"/>
          <w:sz w:val="28"/>
        </w:rPr>
        <w:t>                  (выборщиков) после начала подсчета голосов</w:t>
      </w:r>
    </w:p>
    <w:p>
      <w:pPr>
        <w:spacing w:after="0"/>
        <w:ind w:left="0"/>
        <w:jc w:val="both"/>
      </w:pPr>
      <w:r>
        <w:rPr>
          <w:rFonts w:ascii="Times New Roman"/>
          <w:b w:val="false"/>
          <w:i w:val="false"/>
          <w:color w:val="000000"/>
          <w:sz w:val="28"/>
        </w:rPr>
        <w:t>      Внесение изменений в списки избирателей (выборщиков) после начала подсчета голосов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116. Нарушение условий проведения предвыборной</w:t>
      </w:r>
      <w:r>
        <w:br/>
      </w:r>
      <w:r>
        <w:rPr>
          <w:rFonts w:ascii="Times New Roman"/>
          <w:b w:val="false"/>
          <w:i w:val="false"/>
          <w:color w:val="000000"/>
          <w:sz w:val="28"/>
        </w:rPr>
        <w:t>
</w:t>
      </w:r>
      <w:r>
        <w:rPr>
          <w:rFonts w:ascii="Times New Roman"/>
          <w:b/>
          <w:i w:val="false"/>
          <w:color w:val="000000"/>
          <w:sz w:val="28"/>
        </w:rPr>
        <w:t>                  агитации</w:t>
      </w:r>
    </w:p>
    <w:p>
      <w:pPr>
        <w:spacing w:after="0"/>
        <w:ind w:left="0"/>
        <w:jc w:val="both"/>
      </w:pPr>
      <w:r>
        <w:rPr>
          <w:rFonts w:ascii="Times New Roman"/>
          <w:b w:val="false"/>
          <w:i w:val="false"/>
          <w:color w:val="000000"/>
          <w:sz w:val="28"/>
        </w:rPr>
        <w:t>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других войск и воинских формирований,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w:t>
      </w:r>
      <w:r>
        <w:br/>
      </w: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r>
        <w:br/>
      </w:r>
      <w:r>
        <w:rPr>
          <w:rFonts w:ascii="Times New Roman"/>
          <w:b w:val="false"/>
          <w:i w:val="false"/>
          <w:color w:val="000000"/>
          <w:sz w:val="28"/>
        </w:rPr>
        <w:t>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w:t>
      </w:r>
      <w:r>
        <w:br/>
      </w:r>
      <w:r>
        <w:rPr>
          <w:rFonts w:ascii="Times New Roman"/>
          <w:b w:val="false"/>
          <w:i w:val="false"/>
          <w:color w:val="000000"/>
          <w:sz w:val="28"/>
        </w:rPr>
        <w:t>
      влечет штраф двадцати месячных расчетных показателей.</w:t>
      </w:r>
    </w:p>
    <w:p>
      <w:pPr>
        <w:spacing w:after="0"/>
        <w:ind w:left="0"/>
        <w:jc w:val="both"/>
      </w:pPr>
      <w:r>
        <w:rPr>
          <w:rFonts w:ascii="Times New Roman"/>
          <w:b/>
          <w:i w:val="false"/>
          <w:color w:val="000000"/>
          <w:sz w:val="28"/>
        </w:rPr>
        <w:t>      Статья 117. Нарушение условий предоставления кандидатам</w:t>
      </w:r>
      <w:r>
        <w:br/>
      </w:r>
      <w:r>
        <w:rPr>
          <w:rFonts w:ascii="Times New Roman"/>
          <w:b w:val="false"/>
          <w:i w:val="false"/>
          <w:color w:val="000000"/>
          <w:sz w:val="28"/>
        </w:rPr>
        <w:t>
</w:t>
      </w:r>
      <w:r>
        <w:rPr>
          <w:rFonts w:ascii="Times New Roman"/>
          <w:b/>
          <w:i w:val="false"/>
          <w:color w:val="000000"/>
          <w:sz w:val="28"/>
        </w:rPr>
        <w:t>                  помещений для встреч с избирателями</w:t>
      </w:r>
    </w:p>
    <w:p>
      <w:pPr>
        <w:spacing w:after="0"/>
        <w:ind w:left="0"/>
        <w:jc w:val="both"/>
      </w:pPr>
      <w:r>
        <w:rPr>
          <w:rFonts w:ascii="Times New Roman"/>
          <w:b w:val="false"/>
          <w:i w:val="false"/>
          <w:color w:val="000000"/>
          <w:sz w:val="28"/>
        </w:rPr>
        <w:t>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w:t>
      </w:r>
      <w:r>
        <w:br/>
      </w: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      Статья 118. Размещение агитационных материалов</w:t>
      </w:r>
    </w:p>
    <w:p>
      <w:pPr>
        <w:spacing w:after="0"/>
        <w:ind w:left="0"/>
        <w:jc w:val="both"/>
      </w:pPr>
      <w:r>
        <w:rPr>
          <w:rFonts w:ascii="Times New Roman"/>
          <w:b w:val="false"/>
          <w:i w:val="false"/>
          <w:color w:val="000000"/>
          <w:sz w:val="28"/>
        </w:rPr>
        <w:t>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119. Нарушение порядка расходования средств,</w:t>
      </w:r>
      <w:r>
        <w:br/>
      </w:r>
      <w:r>
        <w:rPr>
          <w:rFonts w:ascii="Times New Roman"/>
          <w:b w:val="false"/>
          <w:i w:val="false"/>
          <w:color w:val="000000"/>
          <w:sz w:val="28"/>
        </w:rPr>
        <w:t>
</w:t>
      </w:r>
      <w:r>
        <w:rPr>
          <w:rFonts w:ascii="Times New Roman"/>
          <w:b/>
          <w:i w:val="false"/>
          <w:color w:val="000000"/>
          <w:sz w:val="28"/>
        </w:rPr>
        <w:t>                  выделенных из республиканского бюджета на</w:t>
      </w:r>
      <w:r>
        <w:br/>
      </w:r>
      <w:r>
        <w:rPr>
          <w:rFonts w:ascii="Times New Roman"/>
          <w:b w:val="false"/>
          <w:i w:val="false"/>
          <w:color w:val="000000"/>
          <w:sz w:val="28"/>
        </w:rPr>
        <w:t>
</w:t>
      </w:r>
      <w:r>
        <w:rPr>
          <w:rFonts w:ascii="Times New Roman"/>
          <w:b/>
          <w:i w:val="false"/>
          <w:color w:val="000000"/>
          <w:sz w:val="28"/>
        </w:rPr>
        <w:t>                  проведение предвыборной агитации</w:t>
      </w:r>
    </w:p>
    <w:p>
      <w:pPr>
        <w:spacing w:after="0"/>
        <w:ind w:left="0"/>
        <w:jc w:val="both"/>
      </w:pPr>
      <w:r>
        <w:rPr>
          <w:rFonts w:ascii="Times New Roman"/>
          <w:b w:val="false"/>
          <w:i w:val="false"/>
          <w:color w:val="000000"/>
          <w:sz w:val="28"/>
        </w:rPr>
        <w:t>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120. Воспрепятствование законной деятельности</w:t>
      </w:r>
      <w:r>
        <w:br/>
      </w:r>
      <w:r>
        <w:rPr>
          <w:rFonts w:ascii="Times New Roman"/>
          <w:b w:val="false"/>
          <w:i w:val="false"/>
          <w:color w:val="000000"/>
          <w:sz w:val="28"/>
        </w:rPr>
        <w:t>
</w:t>
      </w:r>
      <w:r>
        <w:rPr>
          <w:rFonts w:ascii="Times New Roman"/>
          <w:b/>
          <w:i w:val="false"/>
          <w:color w:val="000000"/>
          <w:sz w:val="28"/>
        </w:rPr>
        <w:t>                  доверенных лиц кандидатов, политических</w:t>
      </w:r>
      <w:r>
        <w:br/>
      </w:r>
      <w:r>
        <w:rPr>
          <w:rFonts w:ascii="Times New Roman"/>
          <w:b w:val="false"/>
          <w:i w:val="false"/>
          <w:color w:val="000000"/>
          <w:sz w:val="28"/>
        </w:rPr>
        <w:t>
</w:t>
      </w:r>
      <w:r>
        <w:rPr>
          <w:rFonts w:ascii="Times New Roman"/>
          <w:b/>
          <w:i w:val="false"/>
          <w:color w:val="000000"/>
          <w:sz w:val="28"/>
        </w:rPr>
        <w:t>                  партий, представителей средств массовой</w:t>
      </w:r>
      <w:r>
        <w:br/>
      </w:r>
      <w:r>
        <w:rPr>
          <w:rFonts w:ascii="Times New Roman"/>
          <w:b w:val="false"/>
          <w:i w:val="false"/>
          <w:color w:val="000000"/>
          <w:sz w:val="28"/>
        </w:rPr>
        <w:t>
</w:t>
      </w:r>
      <w:r>
        <w:rPr>
          <w:rFonts w:ascii="Times New Roman"/>
          <w:b/>
          <w:i w:val="false"/>
          <w:color w:val="000000"/>
          <w:sz w:val="28"/>
        </w:rPr>
        <w:t>                  информации и наблюдателей на выборах</w:t>
      </w:r>
    </w:p>
    <w:p>
      <w:pPr>
        <w:spacing w:after="0"/>
        <w:ind w:left="0"/>
        <w:jc w:val="both"/>
      </w:pPr>
      <w:r>
        <w:rPr>
          <w:rFonts w:ascii="Times New Roman"/>
          <w:b w:val="false"/>
          <w:i w:val="false"/>
          <w:color w:val="000000"/>
          <w:sz w:val="28"/>
        </w:rPr>
        <w:t>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w:t>
      </w:r>
      <w:r>
        <w:br/>
      </w:r>
      <w:r>
        <w:rPr>
          <w:rFonts w:ascii="Times New Roman"/>
          <w:b w:val="false"/>
          <w:i w:val="false"/>
          <w:color w:val="000000"/>
          <w:sz w:val="28"/>
        </w:rPr>
        <w:t>
      влечет штраф в размере тридцати пяти месячных расчетных показателей.</w:t>
      </w:r>
      <w:r>
        <w:br/>
      </w: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r>
        <w:br/>
      </w:r>
      <w:r>
        <w:rPr>
          <w:rFonts w:ascii="Times New Roman"/>
          <w:b w:val="false"/>
          <w:i w:val="false"/>
          <w:color w:val="000000"/>
          <w:sz w:val="28"/>
        </w:rPr>
        <w:t>
      влечет штраф в размере тридцати пяти месячных расчетных показателей.</w:t>
      </w:r>
      <w:r>
        <w:br/>
      </w:r>
      <w:r>
        <w:rPr>
          <w:rFonts w:ascii="Times New Roman"/>
          <w:b w:val="false"/>
          <w:i w:val="false"/>
          <w:color w:val="000000"/>
          <w:sz w:val="28"/>
        </w:rPr>
        <w:t>
      3. Отказ доверенным лицам кандидатов, политических партий в повторном подсчете голосов, в случаях, когда такое право предусмотрено законом -</w:t>
      </w:r>
      <w:r>
        <w:br/>
      </w:r>
      <w:r>
        <w:rPr>
          <w:rFonts w:ascii="Times New Roman"/>
          <w:b w:val="false"/>
          <w:i w:val="false"/>
          <w:color w:val="000000"/>
          <w:sz w:val="28"/>
        </w:rPr>
        <w:t>
      влечет штраф в размере тридцати пяти месячных расчетных показателей.</w:t>
      </w:r>
      <w:r>
        <w:br/>
      </w:r>
      <w:r>
        <w:rPr>
          <w:rFonts w:ascii="Times New Roman"/>
          <w:b w:val="false"/>
          <w:i w:val="false"/>
          <w:color w:val="000000"/>
          <w:sz w:val="28"/>
        </w:rPr>
        <w:t>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w:t>
      </w:r>
      <w:r>
        <w:br/>
      </w: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left"/>
      </w:pPr>
      <w:r>
        <w:rPr>
          <w:rFonts w:ascii="Times New Roman"/>
          <w:b/>
          <w:i w:val="false"/>
          <w:color w:val="000000"/>
        </w:rPr>
        <w:t xml:space="preserve"> Глава 12 Административные правонарушения, посягающие на права</w:t>
      </w:r>
      <w:r>
        <w:br/>
      </w:r>
      <w:r>
        <w:rPr>
          <w:rFonts w:ascii="Times New Roman"/>
          <w:b/>
          <w:i w:val="false"/>
          <w:color w:val="000000"/>
        </w:rPr>
        <w:t>
несовершеннолетних</w:t>
      </w:r>
    </w:p>
    <w:p>
      <w:pPr>
        <w:spacing w:after="0"/>
        <w:ind w:left="0"/>
        <w:jc w:val="both"/>
      </w:pPr>
      <w:r>
        <w:rPr>
          <w:rFonts w:ascii="Times New Roman"/>
          <w:b/>
          <w:i w:val="false"/>
          <w:color w:val="000000"/>
          <w:sz w:val="28"/>
        </w:rPr>
        <w:t>      Статья 121. Вовлечение несовершеннолетнего в совершение</w:t>
      </w:r>
      <w:r>
        <w:br/>
      </w:r>
      <w:r>
        <w:rPr>
          <w:rFonts w:ascii="Times New Roman"/>
          <w:b w:val="false"/>
          <w:i w:val="false"/>
          <w:color w:val="000000"/>
          <w:sz w:val="28"/>
        </w:rPr>
        <w:t>
</w:t>
      </w:r>
      <w:r>
        <w:rPr>
          <w:rFonts w:ascii="Times New Roman"/>
          <w:b/>
          <w:i w:val="false"/>
          <w:color w:val="000000"/>
          <w:sz w:val="28"/>
        </w:rPr>
        <w:t>                  административного правонарушения</w:t>
      </w:r>
    </w:p>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122. Невыполнение должностными лицами местных</w:t>
      </w:r>
      <w:r>
        <w:br/>
      </w:r>
      <w:r>
        <w:rPr>
          <w:rFonts w:ascii="Times New Roman"/>
          <w:b w:val="false"/>
          <w:i w:val="false"/>
          <w:color w:val="000000"/>
          <w:sz w:val="28"/>
        </w:rPr>
        <w:t>
</w:t>
      </w:r>
      <w:r>
        <w:rPr>
          <w:rFonts w:ascii="Times New Roman"/>
          <w:b/>
          <w:i w:val="false"/>
          <w:color w:val="000000"/>
          <w:sz w:val="28"/>
        </w:rPr>
        <w:t>                  исполнительных органов и (или) законными</w:t>
      </w:r>
      <w:r>
        <w:br/>
      </w:r>
      <w:r>
        <w:rPr>
          <w:rFonts w:ascii="Times New Roman"/>
          <w:b w:val="false"/>
          <w:i w:val="false"/>
          <w:color w:val="000000"/>
          <w:sz w:val="28"/>
        </w:rPr>
        <w:t>
</w:t>
      </w:r>
      <w:r>
        <w:rPr>
          <w:rFonts w:ascii="Times New Roman"/>
          <w:b/>
          <w:i w:val="false"/>
          <w:color w:val="000000"/>
          <w:sz w:val="28"/>
        </w:rPr>
        <w:t>                  представителями ребенка обязанности по</w:t>
      </w:r>
      <w:r>
        <w:br/>
      </w:r>
      <w:r>
        <w:rPr>
          <w:rFonts w:ascii="Times New Roman"/>
          <w:b w:val="false"/>
          <w:i w:val="false"/>
          <w:color w:val="000000"/>
          <w:sz w:val="28"/>
        </w:rPr>
        <w:t>
</w:t>
      </w:r>
      <w:r>
        <w:rPr>
          <w:rFonts w:ascii="Times New Roman"/>
          <w:b/>
          <w:i w:val="false"/>
          <w:color w:val="000000"/>
          <w:sz w:val="28"/>
        </w:rPr>
        <w:t>                  постановке на учет детей-сирот, детей,</w:t>
      </w:r>
      <w:r>
        <w:br/>
      </w:r>
      <w:r>
        <w:rPr>
          <w:rFonts w:ascii="Times New Roman"/>
          <w:b w:val="false"/>
          <w:i w:val="false"/>
          <w:color w:val="000000"/>
          <w:sz w:val="28"/>
        </w:rPr>
        <w:t>
</w:t>
      </w:r>
      <w:r>
        <w:rPr>
          <w:rFonts w:ascii="Times New Roman"/>
          <w:b/>
          <w:i w:val="false"/>
          <w:color w:val="000000"/>
          <w:sz w:val="28"/>
        </w:rPr>
        <w:t>                  оставшихся без попечения родителей,</w:t>
      </w:r>
      <w:r>
        <w:br/>
      </w:r>
      <w:r>
        <w:rPr>
          <w:rFonts w:ascii="Times New Roman"/>
          <w:b w:val="false"/>
          <w:i w:val="false"/>
          <w:color w:val="000000"/>
          <w:sz w:val="28"/>
        </w:rPr>
        <w:t>
</w:t>
      </w:r>
      <w:r>
        <w:rPr>
          <w:rFonts w:ascii="Times New Roman"/>
          <w:b/>
          <w:i w:val="false"/>
          <w:color w:val="000000"/>
          <w:sz w:val="28"/>
        </w:rPr>
        <w:t>                  нуждающихся в жилище</w:t>
      </w:r>
    </w:p>
    <w:p>
      <w:pPr>
        <w:spacing w:after="0"/>
        <w:ind w:left="0"/>
        <w:jc w:val="both"/>
      </w:pPr>
      <w:r>
        <w:rPr>
          <w:rFonts w:ascii="Times New Roman"/>
          <w:b w:val="false"/>
          <w:i w:val="false"/>
          <w:color w:val="000000"/>
          <w:sz w:val="28"/>
        </w:rPr>
        <w:t>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w:t>
      </w:r>
      <w:r>
        <w:br/>
      </w:r>
      <w:r>
        <w:rPr>
          <w:rFonts w:ascii="Times New Roman"/>
          <w:b w:val="false"/>
          <w:i w:val="false"/>
          <w:color w:val="000000"/>
          <w:sz w:val="28"/>
        </w:rPr>
        <w:t>
      влекут штраф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      Статья 123. Невыполнение должностными лицами местных</w:t>
      </w:r>
      <w:r>
        <w:br/>
      </w:r>
      <w:r>
        <w:rPr>
          <w:rFonts w:ascii="Times New Roman"/>
          <w:b w:val="false"/>
          <w:i w:val="false"/>
          <w:color w:val="000000"/>
          <w:sz w:val="28"/>
        </w:rPr>
        <w:t>
</w:t>
      </w:r>
      <w:r>
        <w:rPr>
          <w:rFonts w:ascii="Times New Roman"/>
          <w:b/>
          <w:i w:val="false"/>
          <w:color w:val="000000"/>
          <w:sz w:val="28"/>
        </w:rPr>
        <w:t>                  исполнительных органов и (или) законными</w:t>
      </w:r>
      <w:r>
        <w:br/>
      </w:r>
      <w:r>
        <w:rPr>
          <w:rFonts w:ascii="Times New Roman"/>
          <w:b w:val="false"/>
          <w:i w:val="false"/>
          <w:color w:val="000000"/>
          <w:sz w:val="28"/>
        </w:rPr>
        <w:t>
</w:t>
      </w:r>
      <w:r>
        <w:rPr>
          <w:rFonts w:ascii="Times New Roman"/>
          <w:b/>
          <w:i w:val="false"/>
          <w:color w:val="000000"/>
          <w:sz w:val="28"/>
        </w:rPr>
        <w:t>                  представителями ребенка обязанности по</w:t>
      </w:r>
      <w:r>
        <w:br/>
      </w:r>
      <w:r>
        <w:rPr>
          <w:rFonts w:ascii="Times New Roman"/>
          <w:b w:val="false"/>
          <w:i w:val="false"/>
          <w:color w:val="000000"/>
          <w:sz w:val="28"/>
        </w:rPr>
        <w:t>
</w:t>
      </w:r>
      <w:r>
        <w:rPr>
          <w:rFonts w:ascii="Times New Roman"/>
          <w:b/>
          <w:i w:val="false"/>
          <w:color w:val="000000"/>
          <w:sz w:val="28"/>
        </w:rPr>
        <w:t>                  сохранности жилища детей-сирот, детей,</w:t>
      </w:r>
      <w:r>
        <w:br/>
      </w:r>
      <w:r>
        <w:rPr>
          <w:rFonts w:ascii="Times New Roman"/>
          <w:b w:val="false"/>
          <w:i w:val="false"/>
          <w:color w:val="000000"/>
          <w:sz w:val="28"/>
        </w:rPr>
        <w:t>
</w:t>
      </w:r>
      <w:r>
        <w:rPr>
          <w:rFonts w:ascii="Times New Roman"/>
          <w:b/>
          <w:i w:val="false"/>
          <w:color w:val="000000"/>
          <w:sz w:val="28"/>
        </w:rPr>
        <w:t>                  оставшихся без попечения родителей</w:t>
      </w:r>
    </w:p>
    <w:p>
      <w:pPr>
        <w:spacing w:after="0"/>
        <w:ind w:left="0"/>
        <w:jc w:val="both"/>
      </w:pPr>
      <w:r>
        <w:rPr>
          <w:rFonts w:ascii="Times New Roman"/>
          <w:b w:val="false"/>
          <w:i w:val="false"/>
          <w:color w:val="000000"/>
          <w:sz w:val="28"/>
        </w:rPr>
        <w:t>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w:t>
      </w:r>
      <w:r>
        <w:br/>
      </w:r>
      <w:r>
        <w:rPr>
          <w:rFonts w:ascii="Times New Roman"/>
          <w:b w:val="false"/>
          <w:i w:val="false"/>
          <w:color w:val="000000"/>
          <w:sz w:val="28"/>
        </w:rPr>
        <w:t>
      влечет штраф в размере четырехсот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пятисот месячных расчетных показателей.</w:t>
      </w:r>
    </w:p>
    <w:p>
      <w:pPr>
        <w:spacing w:after="0"/>
        <w:ind w:left="0"/>
        <w:jc w:val="both"/>
      </w:pPr>
      <w:r>
        <w:rPr>
          <w:rFonts w:ascii="Times New Roman"/>
          <w:b/>
          <w:i w:val="false"/>
          <w:color w:val="000000"/>
          <w:sz w:val="28"/>
        </w:rPr>
        <w:t>      Статья 124. Допущение нахождения несовершеннолетних в</w:t>
      </w:r>
      <w:r>
        <w:br/>
      </w:r>
      <w:r>
        <w:rPr>
          <w:rFonts w:ascii="Times New Roman"/>
          <w:b w:val="false"/>
          <w:i w:val="false"/>
          <w:color w:val="000000"/>
          <w:sz w:val="28"/>
        </w:rPr>
        <w:t>
</w:t>
      </w:r>
      <w:r>
        <w:rPr>
          <w:rFonts w:ascii="Times New Roman"/>
          <w:b/>
          <w:i w:val="false"/>
          <w:color w:val="000000"/>
          <w:sz w:val="28"/>
        </w:rPr>
        <w:t>                  развлекательных заведениях в ночное время</w:t>
      </w:r>
    </w:p>
    <w:p>
      <w:pPr>
        <w:spacing w:after="0"/>
        <w:ind w:left="0"/>
        <w:jc w:val="both"/>
      </w:pPr>
      <w:r>
        <w:rPr>
          <w:rFonts w:ascii="Times New Roman"/>
          <w:b w:val="false"/>
          <w:i w:val="false"/>
          <w:color w:val="000000"/>
          <w:sz w:val="28"/>
        </w:rPr>
        <w:t>      1. Допущение нахождения несовершеннолетних в развлекательных заведениях без сопровождения законных представителей в ночное время (с 22 до 6 часов утра)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i w:val="false"/>
          <w:color w:val="000000"/>
          <w:sz w:val="28"/>
        </w:rPr>
        <w:t>      Статья 125. Продажа табака и табачных изделий лицам и</w:t>
      </w:r>
      <w:r>
        <w:br/>
      </w:r>
      <w:r>
        <w:rPr>
          <w:rFonts w:ascii="Times New Roman"/>
          <w:b w:val="false"/>
          <w:i w:val="false"/>
          <w:color w:val="000000"/>
          <w:sz w:val="28"/>
        </w:rPr>
        <w:t>
</w:t>
      </w:r>
      <w:r>
        <w:rPr>
          <w:rFonts w:ascii="Times New Roman"/>
          <w:b/>
          <w:i w:val="false"/>
          <w:color w:val="000000"/>
          <w:sz w:val="28"/>
        </w:rPr>
        <w:t>                  лицами, не достигшими восемнадцати лет</w:t>
      </w:r>
    </w:p>
    <w:p>
      <w:pPr>
        <w:spacing w:after="0"/>
        <w:ind w:left="0"/>
        <w:jc w:val="both"/>
      </w:pPr>
      <w:r>
        <w:rPr>
          <w:rFonts w:ascii="Times New Roman"/>
          <w:b w:val="false"/>
          <w:i w:val="false"/>
          <w:color w:val="000000"/>
          <w:sz w:val="28"/>
        </w:rPr>
        <w:t>      1. Продажа табака и табачных изделий лицам и лицами, не достигшими восемнадцати лет,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i w:val="false"/>
          <w:color w:val="000000"/>
          <w:sz w:val="28"/>
        </w:rPr>
        <w:t>      Статья 126. Продажа несовершеннолетним предметов и</w:t>
      </w:r>
      <w:r>
        <w:br/>
      </w:r>
      <w:r>
        <w:rPr>
          <w:rFonts w:ascii="Times New Roman"/>
          <w:b w:val="false"/>
          <w:i w:val="false"/>
          <w:color w:val="000000"/>
          <w:sz w:val="28"/>
        </w:rPr>
        <w:t>
</w:t>
      </w:r>
      <w:r>
        <w:rPr>
          <w:rFonts w:ascii="Times New Roman"/>
          <w:b/>
          <w:i w:val="false"/>
          <w:color w:val="000000"/>
          <w:sz w:val="28"/>
        </w:rPr>
        <w:t>                  материалов эротического содержания</w:t>
      </w:r>
    </w:p>
    <w:p>
      <w:pPr>
        <w:spacing w:after="0"/>
        <w:ind w:left="0"/>
        <w:jc w:val="both"/>
      </w:pPr>
      <w:r>
        <w:rPr>
          <w:rFonts w:ascii="Times New Roman"/>
          <w:b w:val="false"/>
          <w:i w:val="false"/>
          <w:color w:val="000000"/>
          <w:sz w:val="28"/>
        </w:rPr>
        <w:t>      1. Продажа несовершеннолетним печатных изданий, кино- или видеоматериалов, изображений или иных предметов либо материалов эротического содержания -</w:t>
      </w:r>
      <w:r>
        <w:br/>
      </w:r>
      <w:r>
        <w:rPr>
          <w:rFonts w:ascii="Times New Roman"/>
          <w:b w:val="false"/>
          <w:i w:val="false"/>
          <w:color w:val="000000"/>
          <w:sz w:val="28"/>
        </w:rPr>
        <w:t>
      влечет штраф на физических лиц в размере десяти,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предметов и материалов эротического содержания.</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предметов и материалов эротического содержания.</w:t>
      </w:r>
    </w:p>
    <w:p>
      <w:pPr>
        <w:spacing w:after="0"/>
        <w:ind w:left="0"/>
        <w:jc w:val="both"/>
      </w:pPr>
      <w:r>
        <w:rPr>
          <w:rFonts w:ascii="Times New Roman"/>
          <w:b/>
          <w:i w:val="false"/>
          <w:color w:val="000000"/>
          <w:sz w:val="28"/>
        </w:rPr>
        <w:t>      Статья 127. Нарушение порядка и сроков представления</w:t>
      </w:r>
      <w:r>
        <w:br/>
      </w:r>
      <w:r>
        <w:rPr>
          <w:rFonts w:ascii="Times New Roman"/>
          <w:b w:val="false"/>
          <w:i w:val="false"/>
          <w:color w:val="000000"/>
          <w:sz w:val="28"/>
        </w:rPr>
        <w:t>
</w:t>
      </w:r>
      <w:r>
        <w:rPr>
          <w:rFonts w:ascii="Times New Roman"/>
          <w:b/>
          <w:i w:val="false"/>
          <w:color w:val="000000"/>
          <w:sz w:val="28"/>
        </w:rPr>
        <w:t>                  сведений о несовершеннолетних, нуждающихся в</w:t>
      </w:r>
      <w:r>
        <w:br/>
      </w:r>
      <w:r>
        <w:rPr>
          <w:rFonts w:ascii="Times New Roman"/>
          <w:b w:val="false"/>
          <w:i w:val="false"/>
          <w:color w:val="000000"/>
          <w:sz w:val="28"/>
        </w:rPr>
        <w:t>
</w:t>
      </w:r>
      <w:r>
        <w:rPr>
          <w:rFonts w:ascii="Times New Roman"/>
          <w:b/>
          <w:i w:val="false"/>
          <w:color w:val="000000"/>
          <w:sz w:val="28"/>
        </w:rPr>
        <w:t>                  передаче на усыновление (удочерение), под</w:t>
      </w:r>
      <w:r>
        <w:br/>
      </w:r>
      <w:r>
        <w:rPr>
          <w:rFonts w:ascii="Times New Roman"/>
          <w:b w:val="false"/>
          <w:i w:val="false"/>
          <w:color w:val="000000"/>
          <w:sz w:val="28"/>
        </w:rPr>
        <w:t>
</w:t>
      </w:r>
      <w:r>
        <w:rPr>
          <w:rFonts w:ascii="Times New Roman"/>
          <w:b/>
          <w:i w:val="false"/>
          <w:color w:val="000000"/>
          <w:sz w:val="28"/>
        </w:rPr>
        <w:t>                  опеку (попечительство), на воспитание в семьи</w:t>
      </w:r>
      <w:r>
        <w:br/>
      </w:r>
      <w:r>
        <w:rPr>
          <w:rFonts w:ascii="Times New Roman"/>
          <w:b w:val="false"/>
          <w:i w:val="false"/>
          <w:color w:val="000000"/>
          <w:sz w:val="28"/>
        </w:rPr>
        <w:t>
</w:t>
      </w:r>
      <w:r>
        <w:rPr>
          <w:rFonts w:ascii="Times New Roman"/>
          <w:b/>
          <w:i w:val="false"/>
          <w:color w:val="000000"/>
          <w:sz w:val="28"/>
        </w:rPr>
        <w:t>                  физических лиц</w:t>
      </w:r>
    </w:p>
    <w:p>
      <w:pPr>
        <w:spacing w:after="0"/>
        <w:ind w:left="0"/>
        <w:jc w:val="both"/>
      </w:pPr>
      <w:r>
        <w:rPr>
          <w:rFonts w:ascii="Times New Roman"/>
          <w:b w:val="false"/>
          <w:i w:val="false"/>
          <w:color w:val="000000"/>
          <w:sz w:val="28"/>
        </w:rPr>
        <w:t>      Нарушение руководителями организаций, в которых находятся дети, оставшиеся без попечения родителей, а также должностными лицами исполнительных органов Республики Казахстан, совершенное в виде:</w:t>
      </w:r>
      <w:r>
        <w:br/>
      </w:r>
      <w:r>
        <w:rPr>
          <w:rFonts w:ascii="Times New Roman"/>
          <w:b w:val="false"/>
          <w:i w:val="false"/>
          <w:color w:val="000000"/>
          <w:sz w:val="28"/>
        </w:rPr>
        <w:t>
      1) несоблюдения сроков предоставления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w:t>
      </w:r>
      <w:r>
        <w:br/>
      </w:r>
      <w:r>
        <w:rPr>
          <w:rFonts w:ascii="Times New Roman"/>
          <w:b w:val="false"/>
          <w:i w:val="false"/>
          <w:color w:val="000000"/>
          <w:sz w:val="28"/>
        </w:rPr>
        <w:t>
      2) предоставление недостоверных сведений о ребенке, сокрытия данных, подлежащих отражению возможности устройства ребенка, оставшемся без попечения родителей в семью для постановки его на региональный и централизованный учет детей, оставшихся без попечения родителей;</w:t>
      </w:r>
      <w:r>
        <w:br/>
      </w:r>
      <w:r>
        <w:rPr>
          <w:rFonts w:ascii="Times New Roman"/>
          <w:b w:val="false"/>
          <w:i w:val="false"/>
          <w:color w:val="000000"/>
          <w:sz w:val="28"/>
        </w:rPr>
        <w:t>
      3) незаконное разглашение сведений о наличии в региональном, централизованном учете детей, оставшихся без попечения родителей, и данных о них отдельным гражданам, учреждениям и общественным организациям;</w:t>
      </w:r>
      <w:r>
        <w:br/>
      </w:r>
      <w:r>
        <w:rPr>
          <w:rFonts w:ascii="Times New Roman"/>
          <w:b w:val="false"/>
          <w:i w:val="false"/>
          <w:color w:val="000000"/>
          <w:sz w:val="28"/>
        </w:rPr>
        <w:t>
      4) нарушение порядка ведения первичного, регионального, централизованного учета детей-сирот и детей, оставшихся без попечения родителей</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i w:val="false"/>
          <w:color w:val="000000"/>
        </w:rPr>
        <w:t xml:space="preserve"> Глава 13. Административные правонарушения, посягающие на</w:t>
      </w:r>
      <w:r>
        <w:br/>
      </w:r>
      <w:r>
        <w:rPr>
          <w:rFonts w:ascii="Times New Roman"/>
          <w:b/>
          <w:i w:val="false"/>
          <w:color w:val="000000"/>
        </w:rPr>
        <w:t>
собственность</w:t>
      </w:r>
    </w:p>
    <w:p>
      <w:pPr>
        <w:spacing w:after="0"/>
        <w:ind w:left="0"/>
        <w:jc w:val="both"/>
      </w:pPr>
      <w:r>
        <w:rPr>
          <w:rFonts w:ascii="Times New Roman"/>
          <w:b/>
          <w:i w:val="false"/>
          <w:color w:val="000000"/>
          <w:sz w:val="28"/>
        </w:rPr>
        <w:t>      Статья 128. Нарушение права государственной собственности</w:t>
      </w:r>
      <w:r>
        <w:br/>
      </w:r>
      <w:r>
        <w:rPr>
          <w:rFonts w:ascii="Times New Roman"/>
          <w:b w:val="false"/>
          <w:i w:val="false"/>
          <w:color w:val="000000"/>
          <w:sz w:val="28"/>
        </w:rPr>
        <w:t>
</w:t>
      </w:r>
      <w:r>
        <w:rPr>
          <w:rFonts w:ascii="Times New Roman"/>
          <w:b/>
          <w:i w:val="false"/>
          <w:color w:val="000000"/>
          <w:sz w:val="28"/>
        </w:rPr>
        <w:t>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r>
        <w:br/>
      </w: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      Статья 129. Нарушение земельного законодательства при</w:t>
      </w:r>
      <w:r>
        <w:br/>
      </w:r>
      <w:r>
        <w:rPr>
          <w:rFonts w:ascii="Times New Roman"/>
          <w:b w:val="false"/>
          <w:i w:val="false"/>
          <w:color w:val="000000"/>
          <w:sz w:val="28"/>
        </w:rPr>
        <w:t>
</w:t>
      </w:r>
      <w:r>
        <w:rPr>
          <w:rFonts w:ascii="Times New Roman"/>
          <w:b/>
          <w:i w:val="false"/>
          <w:color w:val="000000"/>
          <w:sz w:val="28"/>
        </w:rPr>
        <w:t>                  предоставлении права на земельный участок и</w:t>
      </w:r>
      <w:r>
        <w:br/>
      </w:r>
      <w:r>
        <w:rPr>
          <w:rFonts w:ascii="Times New Roman"/>
          <w:b w:val="false"/>
          <w:i w:val="false"/>
          <w:color w:val="000000"/>
          <w:sz w:val="28"/>
        </w:rPr>
        <w:t>
</w:t>
      </w:r>
      <w:r>
        <w:rPr>
          <w:rFonts w:ascii="Times New Roman"/>
          <w:b/>
          <w:i w:val="false"/>
          <w:color w:val="000000"/>
          <w:sz w:val="28"/>
        </w:rPr>
        <w:t>                  при изменении целевого назначения земельного</w:t>
      </w:r>
      <w:r>
        <w:br/>
      </w:r>
      <w:r>
        <w:rPr>
          <w:rFonts w:ascii="Times New Roman"/>
          <w:b w:val="false"/>
          <w:i w:val="false"/>
          <w:color w:val="000000"/>
          <w:sz w:val="28"/>
        </w:rPr>
        <w:t>
</w:t>
      </w:r>
      <w:r>
        <w:rPr>
          <w:rFonts w:ascii="Times New Roman"/>
          <w:b/>
          <w:i w:val="false"/>
          <w:color w:val="000000"/>
          <w:sz w:val="28"/>
        </w:rPr>
        <w:t>                  участка</w:t>
      </w:r>
    </w:p>
    <w:p>
      <w:pPr>
        <w:spacing w:after="0"/>
        <w:ind w:left="0"/>
        <w:jc w:val="both"/>
      </w:pPr>
      <w:r>
        <w:rPr>
          <w:rFonts w:ascii="Times New Roman"/>
          <w:b w:val="false"/>
          <w:i w:val="false"/>
          <w:color w:val="000000"/>
          <w:sz w:val="28"/>
        </w:rPr>
        <w:t>      1. Нарушения земельного законодательства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r>
        <w:br/>
      </w: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распространяется аукционный и конкурсный способ предоставления земельных участков;</w:t>
      </w:r>
      <w:r>
        <w:br/>
      </w: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r>
        <w:br/>
      </w:r>
      <w:r>
        <w:rPr>
          <w:rFonts w:ascii="Times New Roman"/>
          <w:b w:val="false"/>
          <w:i w:val="false"/>
          <w:color w:val="000000"/>
          <w:sz w:val="28"/>
        </w:rPr>
        <w:t>
      3) принятия решения местного исполнительного органа о предоставлении прав на земельные участки без положительного заключения земельной комиссии и (или) без утвержденного землеустроительного проекта;</w:t>
      </w:r>
      <w:r>
        <w:br/>
      </w:r>
      <w:r>
        <w:rPr>
          <w:rFonts w:ascii="Times New Roman"/>
          <w:b w:val="false"/>
          <w:i w:val="false"/>
          <w:color w:val="000000"/>
          <w:sz w:val="28"/>
        </w:rPr>
        <w:t>
      4) нарушения срока принятия решения местного исполнительного органа об отказе в предоставлении прав на земельные участки;</w:t>
      </w:r>
      <w:r>
        <w:br/>
      </w:r>
      <w:r>
        <w:rPr>
          <w:rFonts w:ascii="Times New Roman"/>
          <w:b w:val="false"/>
          <w:i w:val="false"/>
          <w:color w:val="000000"/>
          <w:sz w:val="28"/>
        </w:rPr>
        <w:t>
      5) нарушения срока принятия решения местного исполнительного органа о предоставлении прав на земельные участки;</w:t>
      </w:r>
      <w:r>
        <w:br/>
      </w:r>
      <w:r>
        <w:rPr>
          <w:rFonts w:ascii="Times New Roman"/>
          <w:b w:val="false"/>
          <w:i w:val="false"/>
          <w:color w:val="000000"/>
          <w:sz w:val="28"/>
        </w:rPr>
        <w:t>
      6) принятия решения местного исполнительного органа о предоставлении права частной собственности на земельные участки, которые не могут находиться в частной собственности;</w:t>
      </w:r>
      <w:r>
        <w:br/>
      </w:r>
      <w:r>
        <w:rPr>
          <w:rFonts w:ascii="Times New Roman"/>
          <w:b w:val="false"/>
          <w:i w:val="false"/>
          <w:color w:val="000000"/>
          <w:sz w:val="28"/>
        </w:rPr>
        <w:t>
      7) принятия решения местного исполнительного органа о принудительном отчуждении земельного участка для государственных нужд в случаях, не предусмотренных законодательными актами;</w:t>
      </w:r>
      <w:r>
        <w:br/>
      </w:r>
      <w:r>
        <w:rPr>
          <w:rFonts w:ascii="Times New Roman"/>
          <w:b w:val="false"/>
          <w:i w:val="false"/>
          <w:color w:val="000000"/>
          <w:sz w:val="28"/>
        </w:rPr>
        <w:t>
      8) принятия решения местного исполнительного органа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повторное бесплатное предоставление;</w:t>
      </w:r>
      <w:r>
        <w:br/>
      </w:r>
      <w:r>
        <w:rPr>
          <w:rFonts w:ascii="Times New Roman"/>
          <w:b w:val="false"/>
          <w:i w:val="false"/>
          <w:color w:val="000000"/>
          <w:sz w:val="28"/>
        </w:rPr>
        <w:t>
      9) принятия решения местного исполнительного органа о предоставлении права временного безвозмездного землепользования для цели или в срок, не предусмотренных земельным законодательством;</w:t>
      </w:r>
      <w:r>
        <w:br/>
      </w:r>
      <w:r>
        <w:rPr>
          <w:rFonts w:ascii="Times New Roman"/>
          <w:b w:val="false"/>
          <w:i w:val="false"/>
          <w:color w:val="000000"/>
          <w:sz w:val="28"/>
        </w:rPr>
        <w:t>
      10) принятия решения местного исполнительного органа о предоставлении права частной собственности на земли сельскохозяйственного назначения для иностранных лиц и лиц, без гражданства;</w:t>
      </w:r>
      <w:r>
        <w:br/>
      </w:r>
      <w:r>
        <w:rPr>
          <w:rFonts w:ascii="Times New Roman"/>
          <w:b w:val="false"/>
          <w:i w:val="false"/>
          <w:color w:val="000000"/>
          <w:sz w:val="28"/>
        </w:rPr>
        <w:t>
      11) принятия решения местного исполнительного органа о предоставлении прав на земельные участки, не входящие в его компетенцию;</w:t>
      </w:r>
      <w:r>
        <w:br/>
      </w: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r>
        <w:br/>
      </w:r>
      <w:r>
        <w:rPr>
          <w:rFonts w:ascii="Times New Roman"/>
          <w:b w:val="false"/>
          <w:i w:val="false"/>
          <w:color w:val="000000"/>
          <w:sz w:val="28"/>
        </w:rPr>
        <w:t>
      13) нарушение сроков изготовления и выдачу идентификационных документов на земельный участок;</w:t>
      </w:r>
      <w:r>
        <w:br/>
      </w:r>
      <w:r>
        <w:rPr>
          <w:rFonts w:ascii="Times New Roman"/>
          <w:b w:val="false"/>
          <w:i w:val="false"/>
          <w:color w:val="000000"/>
          <w:sz w:val="28"/>
        </w:rPr>
        <w:t>
      14) нарушение сроков рассмотрения и утверждения землеустроительного проекта;</w:t>
      </w:r>
      <w:r>
        <w:br/>
      </w:r>
      <w:r>
        <w:rPr>
          <w:rFonts w:ascii="Times New Roman"/>
          <w:b w:val="false"/>
          <w:i w:val="false"/>
          <w:color w:val="000000"/>
          <w:sz w:val="28"/>
        </w:rPr>
        <w:t xml:space="preserve">
      15) нарушение сроков заключение договора купли продажи или временного возмездного (безвозмездного) землепользования, - </w:t>
      </w:r>
      <w:r>
        <w:br/>
      </w:r>
      <w:r>
        <w:rPr>
          <w:rFonts w:ascii="Times New Roman"/>
          <w:b w:val="false"/>
          <w:i w:val="false"/>
          <w:color w:val="000000"/>
          <w:sz w:val="28"/>
        </w:rPr>
        <w:t>
      влекут штраф на должностных лиц в размере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r>
        <w:br/>
      </w:r>
      <w:r>
        <w:rPr>
          <w:rFonts w:ascii="Times New Roman"/>
          <w:b w:val="false"/>
          <w:i w:val="false"/>
          <w:color w:val="000000"/>
          <w:sz w:val="28"/>
        </w:rPr>
        <w:t>
      влекут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130. Уничтожение специальных знаков</w:t>
      </w:r>
    </w:p>
    <w:p>
      <w:pPr>
        <w:spacing w:after="0"/>
        <w:ind w:left="0"/>
        <w:jc w:val="both"/>
      </w:pPr>
      <w:r>
        <w:rPr>
          <w:rFonts w:ascii="Times New Roman"/>
          <w:b w:val="false"/>
          <w:i w:val="false"/>
          <w:color w:val="000000"/>
          <w:sz w:val="28"/>
        </w:rPr>
        <w:t>      1. Уничтожение межевых знаков границ земельных участков -</w:t>
      </w:r>
      <w:r>
        <w:br/>
      </w:r>
      <w:r>
        <w:rPr>
          <w:rFonts w:ascii="Times New Roman"/>
          <w:b w:val="false"/>
          <w:i w:val="false"/>
          <w:color w:val="000000"/>
          <w:sz w:val="28"/>
        </w:rPr>
        <w:t>
      влечет штраф на физических лиц в размере трех,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131. Нарушение права государственной собственности</w:t>
      </w:r>
      <w:r>
        <w:br/>
      </w:r>
      <w:r>
        <w:rPr>
          <w:rFonts w:ascii="Times New Roman"/>
          <w:b w:val="false"/>
          <w:i w:val="false"/>
          <w:color w:val="000000"/>
          <w:sz w:val="28"/>
        </w:rPr>
        <w:t>
</w:t>
      </w:r>
      <w:r>
        <w:rPr>
          <w:rFonts w:ascii="Times New Roman"/>
          <w:b/>
          <w:i w:val="false"/>
          <w:color w:val="000000"/>
          <w:sz w:val="28"/>
        </w:rPr>
        <w:t>                  на недра</w:t>
      </w:r>
    </w:p>
    <w:p>
      <w:pPr>
        <w:spacing w:after="0"/>
        <w:ind w:left="0"/>
        <w:jc w:val="both"/>
      </w:pPr>
      <w:r>
        <w:rPr>
          <w:rFonts w:ascii="Times New Roman"/>
          <w:b w:val="false"/>
          <w:i w:val="false"/>
          <w:color w:val="000000"/>
          <w:sz w:val="28"/>
        </w:rPr>
        <w:t>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w:t>
      </w:r>
      <w:r>
        <w:br/>
      </w: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месячных расчетных показателей, на должностных лиц,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pPr>
        <w:spacing w:after="0"/>
        <w:ind w:left="0"/>
        <w:jc w:val="both"/>
      </w:pPr>
      <w:r>
        <w:rPr>
          <w:rFonts w:ascii="Times New Roman"/>
          <w:b/>
          <w:i w:val="false"/>
          <w:color w:val="000000"/>
          <w:sz w:val="28"/>
        </w:rPr>
        <w:t>      Статья 132. Выборочная отработка участков месторождения</w:t>
      </w:r>
    </w:p>
    <w:p>
      <w:pPr>
        <w:spacing w:after="0"/>
        <w:ind w:left="0"/>
        <w:jc w:val="both"/>
      </w:pPr>
      <w:r>
        <w:rPr>
          <w:rFonts w:ascii="Times New Roman"/>
          <w:b w:val="false"/>
          <w:i w:val="false"/>
          <w:color w:val="000000"/>
          <w:sz w:val="28"/>
        </w:rPr>
        <w:t>      1. Выборочная отработка участков месторождения, приведшая к ухудшению качества оставшихся запасов, необоснованным сверхпроектным и сверхнормативным потерям полезных ископаемых,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r>
        <w:br/>
      </w:r>
      <w:r>
        <w:rPr>
          <w:rFonts w:ascii="Times New Roman"/>
          <w:b w:val="false"/>
          <w:i w:val="false"/>
          <w:color w:val="000000"/>
          <w:sz w:val="28"/>
        </w:rPr>
        <w:t>
      2. Несоблюдение проектных решений по отработке участков месторождения, повлекшее причинение вреда окружающей среде, -</w:t>
      </w:r>
      <w:r>
        <w:br/>
      </w:r>
      <w:r>
        <w:rPr>
          <w:rFonts w:ascii="Times New Roman"/>
          <w:b w:val="false"/>
          <w:i w:val="false"/>
          <w:color w:val="000000"/>
          <w:sz w:val="28"/>
        </w:rPr>
        <w:t>
      влечет штраф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      Статья 133. Нарушение права государственной собственности</w:t>
      </w:r>
      <w:r>
        <w:br/>
      </w:r>
      <w:r>
        <w:rPr>
          <w:rFonts w:ascii="Times New Roman"/>
          <w:b w:val="false"/>
          <w:i w:val="false"/>
          <w:color w:val="000000"/>
          <w:sz w:val="28"/>
        </w:rPr>
        <w:t>
</w:t>
      </w:r>
      <w:r>
        <w:rPr>
          <w:rFonts w:ascii="Times New Roman"/>
          <w:b/>
          <w:i w:val="false"/>
          <w:color w:val="000000"/>
          <w:sz w:val="28"/>
        </w:rPr>
        <w:t>                  на воды</w:t>
      </w:r>
    </w:p>
    <w:p>
      <w:pPr>
        <w:spacing w:after="0"/>
        <w:ind w:left="0"/>
        <w:jc w:val="both"/>
      </w:pPr>
      <w:r>
        <w:rPr>
          <w:rFonts w:ascii="Times New Roman"/>
          <w:b w:val="false"/>
          <w:i w:val="false"/>
          <w:color w:val="000000"/>
          <w:sz w:val="28"/>
        </w:rPr>
        <w:t>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w:t>
      </w:r>
      <w:r>
        <w:br/>
      </w: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2. Забор воды с нарушением лимитов, превышение разрешенных объемов,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r>
        <w:br/>
      </w: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134. Нарушение права государственной собственности</w:t>
      </w:r>
      <w:r>
        <w:br/>
      </w:r>
      <w:r>
        <w:rPr>
          <w:rFonts w:ascii="Times New Roman"/>
          <w:b w:val="false"/>
          <w:i w:val="false"/>
          <w:color w:val="000000"/>
          <w:sz w:val="28"/>
        </w:rPr>
        <w:t>
</w:t>
      </w:r>
      <w:r>
        <w:rPr>
          <w:rFonts w:ascii="Times New Roman"/>
          <w:b/>
          <w:i w:val="false"/>
          <w:color w:val="000000"/>
          <w:sz w:val="28"/>
        </w:rPr>
        <w:t>                  на леса</w:t>
      </w:r>
    </w:p>
    <w:p>
      <w:pPr>
        <w:spacing w:after="0"/>
        <w:ind w:left="0"/>
        <w:jc w:val="both"/>
      </w:pPr>
      <w:r>
        <w:rPr>
          <w:rFonts w:ascii="Times New Roman"/>
          <w:b w:val="false"/>
          <w:i w:val="false"/>
          <w:color w:val="000000"/>
          <w:sz w:val="28"/>
        </w:rPr>
        <w:t>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w:t>
      </w:r>
      <w:r>
        <w:br/>
      </w: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135. Нарушение права государственной собственности</w:t>
      </w:r>
      <w:r>
        <w:br/>
      </w:r>
      <w:r>
        <w:rPr>
          <w:rFonts w:ascii="Times New Roman"/>
          <w:b w:val="false"/>
          <w:i w:val="false"/>
          <w:color w:val="000000"/>
          <w:sz w:val="28"/>
        </w:rPr>
        <w:t>
</w:t>
      </w:r>
      <w:r>
        <w:rPr>
          <w:rFonts w:ascii="Times New Roman"/>
          <w:b/>
          <w:i w:val="false"/>
          <w:color w:val="000000"/>
          <w:sz w:val="28"/>
        </w:rPr>
        <w:t>                  на животный и растительный мир</w:t>
      </w:r>
    </w:p>
    <w:p>
      <w:pPr>
        <w:spacing w:after="0"/>
        <w:ind w:left="0"/>
        <w:jc w:val="both"/>
      </w:pPr>
      <w:r>
        <w:rPr>
          <w:rFonts w:ascii="Times New Roman"/>
          <w:b w:val="false"/>
          <w:i w:val="false"/>
          <w:color w:val="000000"/>
          <w:sz w:val="28"/>
        </w:rPr>
        <w:t>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w:t>
      </w:r>
      <w:r>
        <w:br/>
      </w: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w:t>
      </w:r>
      <w:r>
        <w:br/>
      </w: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136. Незаконные подключение, использование энергии</w:t>
      </w:r>
      <w:r>
        <w:br/>
      </w:r>
      <w:r>
        <w:rPr>
          <w:rFonts w:ascii="Times New Roman"/>
          <w:b w:val="false"/>
          <w:i w:val="false"/>
          <w:color w:val="000000"/>
          <w:sz w:val="28"/>
        </w:rPr>
        <w:t>
</w:t>
      </w:r>
      <w:r>
        <w:rPr>
          <w:rFonts w:ascii="Times New Roman"/>
          <w:b/>
          <w:i w:val="false"/>
          <w:color w:val="000000"/>
          <w:sz w:val="28"/>
        </w:rPr>
        <w:t>                  или воды</w:t>
      </w:r>
    </w:p>
    <w:p>
      <w:pPr>
        <w:spacing w:after="0"/>
        <w:ind w:left="0"/>
        <w:jc w:val="both"/>
      </w:pPr>
      <w:r>
        <w:rPr>
          <w:rFonts w:ascii="Times New Roman"/>
          <w:b w:val="false"/>
          <w:i w:val="false"/>
          <w:color w:val="000000"/>
          <w:sz w:val="28"/>
        </w:rPr>
        <w:t>      1. Незаконные подключение, использование электрической и (или) тепловой энергии,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Незаконные подключение, использование воды из водопроводных сетей, а равно незаконное подключение к канализационным сетям –</w:t>
      </w:r>
      <w:r>
        <w:br/>
      </w:r>
      <w:r>
        <w:rPr>
          <w:rFonts w:ascii="Times New Roman"/>
          <w:b w:val="false"/>
          <w:i w:val="false"/>
          <w:color w:val="000000"/>
          <w:sz w:val="28"/>
        </w:rPr>
        <w:t>
      влекут штраф на физических лиц в размере тридцати, на должностных лиц, –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137. Нарушение законодательства в сфере охраны и</w:t>
      </w:r>
      <w:r>
        <w:br/>
      </w:r>
      <w:r>
        <w:rPr>
          <w:rFonts w:ascii="Times New Roman"/>
          <w:b w:val="false"/>
          <w:i w:val="false"/>
          <w:color w:val="000000"/>
          <w:sz w:val="28"/>
        </w:rPr>
        <w:t>
</w:t>
      </w:r>
      <w:r>
        <w:rPr>
          <w:rFonts w:ascii="Times New Roman"/>
          <w:b/>
          <w:i w:val="false"/>
          <w:color w:val="000000"/>
          <w:sz w:val="28"/>
        </w:rPr>
        <w:t>                  использовании объектов историко-культурного</w:t>
      </w:r>
      <w:r>
        <w:br/>
      </w:r>
      <w:r>
        <w:rPr>
          <w:rFonts w:ascii="Times New Roman"/>
          <w:b w:val="false"/>
          <w:i w:val="false"/>
          <w:color w:val="000000"/>
          <w:sz w:val="28"/>
        </w:rPr>
        <w:t>
</w:t>
      </w:r>
      <w:r>
        <w:rPr>
          <w:rFonts w:ascii="Times New Roman"/>
          <w:b/>
          <w:i w:val="false"/>
          <w:color w:val="000000"/>
          <w:sz w:val="28"/>
        </w:rPr>
        <w:t>                  наследия</w:t>
      </w:r>
    </w:p>
    <w:p>
      <w:pPr>
        <w:spacing w:after="0"/>
        <w:ind w:left="0"/>
        <w:jc w:val="both"/>
      </w:pPr>
      <w:r>
        <w:rPr>
          <w:rFonts w:ascii="Times New Roman"/>
          <w:b w:val="false"/>
          <w:i w:val="false"/>
          <w:color w:val="000000"/>
          <w:sz w:val="28"/>
        </w:rPr>
        <w:t>      Нарушение законодательства в сфере охраны и использовании объектов историко-культурного наследия, совершенное в виде:</w:t>
      </w:r>
      <w:r>
        <w:br/>
      </w:r>
      <w:r>
        <w:rPr>
          <w:rFonts w:ascii="Times New Roman"/>
          <w:b w:val="false"/>
          <w:i w:val="false"/>
          <w:color w:val="000000"/>
          <w:sz w:val="28"/>
        </w:rPr>
        <w:t>
      нарушений правил охраны и содержания памятников истории и культуры;</w:t>
      </w:r>
      <w:r>
        <w:br/>
      </w:r>
      <w:r>
        <w:rPr>
          <w:rFonts w:ascii="Times New Roman"/>
          <w:b w:val="false"/>
          <w:i w:val="false"/>
          <w:color w:val="000000"/>
          <w:sz w:val="28"/>
        </w:rPr>
        <w:t>
      нарушений условий содержания памятника истории и культуры, прописанных в охранных обязательствах;</w:t>
      </w:r>
      <w:r>
        <w:br/>
      </w:r>
      <w:r>
        <w:rPr>
          <w:rFonts w:ascii="Times New Roman"/>
          <w:b w:val="false"/>
          <w:i w:val="false"/>
          <w:color w:val="000000"/>
          <w:sz w:val="28"/>
        </w:rPr>
        <w:t>
      нарушений требований сооружения новых памятников истории и культуры;</w:t>
      </w:r>
      <w:r>
        <w:br/>
      </w:r>
      <w:r>
        <w:rPr>
          <w:rFonts w:ascii="Times New Roman"/>
          <w:b w:val="false"/>
          <w:i w:val="false"/>
          <w:color w:val="000000"/>
          <w:sz w:val="28"/>
        </w:rPr>
        <w:t>
      незаконного перемещения и изменения памятника истории и культуры</w:t>
      </w:r>
      <w:r>
        <w:br/>
      </w:r>
      <w:r>
        <w:rPr>
          <w:rFonts w:ascii="Times New Roman"/>
          <w:b w:val="false"/>
          <w:i w:val="false"/>
          <w:color w:val="000000"/>
          <w:sz w:val="28"/>
        </w:rPr>
        <w:t>
      не проведении при освоении территорий до отвода земельных участков исследовательских работ по выявлению объектов, имеющих историческую, научную, художественную и иную культурную ценность;</w:t>
      </w:r>
      <w:r>
        <w:br/>
      </w:r>
      <w:r>
        <w:rPr>
          <w:rFonts w:ascii="Times New Roman"/>
          <w:b w:val="false"/>
          <w:i w:val="false"/>
          <w:color w:val="000000"/>
          <w:sz w:val="28"/>
        </w:rPr>
        <w:t>
      проведении работ, которые могут создавать угрозу существованию объектов историко-культурного наследия</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p>
      <w:pPr>
        <w:spacing w:after="0"/>
        <w:ind w:left="0"/>
        <w:jc w:val="both"/>
      </w:pPr>
      <w:r>
        <w:rPr>
          <w:rFonts w:ascii="Times New Roman"/>
          <w:b/>
          <w:i w:val="false"/>
          <w:color w:val="000000"/>
          <w:sz w:val="28"/>
        </w:rPr>
        <w:t>      Статья 138. Проезд по посевам или насаждениям</w:t>
      </w:r>
    </w:p>
    <w:p>
      <w:pPr>
        <w:spacing w:after="0"/>
        <w:ind w:left="0"/>
        <w:jc w:val="both"/>
      </w:pPr>
      <w:r>
        <w:rPr>
          <w:rFonts w:ascii="Times New Roman"/>
          <w:b w:val="false"/>
          <w:i w:val="false"/>
          <w:color w:val="000000"/>
          <w:sz w:val="28"/>
        </w:rPr>
        <w:t>      Проезд по посевам или насаждениям на механическом транспортном средстве, гужевом транспорте -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      Статья 139. Потрава посевов, стогов, порча или</w:t>
      </w:r>
      <w:r>
        <w:br/>
      </w:r>
      <w:r>
        <w:rPr>
          <w:rFonts w:ascii="Times New Roman"/>
          <w:b w:val="false"/>
          <w:i w:val="false"/>
          <w:color w:val="000000"/>
          <w:sz w:val="28"/>
        </w:rPr>
        <w:t>
</w:t>
      </w:r>
      <w:r>
        <w:rPr>
          <w:rFonts w:ascii="Times New Roman"/>
          <w:b/>
          <w:i w:val="false"/>
          <w:color w:val="000000"/>
          <w:sz w:val="28"/>
        </w:rPr>
        <w:t>                  уничтожение находящегося в поле собранного</w:t>
      </w:r>
      <w:r>
        <w:br/>
      </w:r>
      <w:r>
        <w:rPr>
          <w:rFonts w:ascii="Times New Roman"/>
          <w:b w:val="false"/>
          <w:i w:val="false"/>
          <w:color w:val="000000"/>
          <w:sz w:val="28"/>
        </w:rPr>
        <w:t>
</w:t>
      </w:r>
      <w:r>
        <w:rPr>
          <w:rFonts w:ascii="Times New Roman"/>
          <w:b/>
          <w:i w:val="false"/>
          <w:color w:val="000000"/>
          <w:sz w:val="28"/>
        </w:rPr>
        <w:t>                  урожая сельскохозяйственных культур,</w:t>
      </w:r>
      <w:r>
        <w:br/>
      </w:r>
      <w:r>
        <w:rPr>
          <w:rFonts w:ascii="Times New Roman"/>
          <w:b w:val="false"/>
          <w:i w:val="false"/>
          <w:color w:val="000000"/>
          <w:sz w:val="28"/>
        </w:rPr>
        <w:t>
</w:t>
      </w:r>
      <w:r>
        <w:rPr>
          <w:rFonts w:ascii="Times New Roman"/>
          <w:b/>
          <w:i w:val="false"/>
          <w:color w:val="000000"/>
          <w:sz w:val="28"/>
        </w:rPr>
        <w:t>                  повреждение насаждений</w:t>
      </w:r>
    </w:p>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r>
        <w:br/>
      </w: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r>
        <w:br/>
      </w: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      Статья 140. Нарушение сроков возврата государственных</w:t>
      </w:r>
      <w:r>
        <w:br/>
      </w:r>
      <w:r>
        <w:rPr>
          <w:rFonts w:ascii="Times New Roman"/>
          <w:b w:val="false"/>
          <w:i w:val="false"/>
          <w:color w:val="000000"/>
          <w:sz w:val="28"/>
        </w:rPr>
        <w:t>
</w:t>
      </w:r>
      <w:r>
        <w:rPr>
          <w:rFonts w:ascii="Times New Roman"/>
          <w:b/>
          <w:i w:val="false"/>
          <w:color w:val="000000"/>
          <w:sz w:val="28"/>
        </w:rPr>
        <w:t>                  натурных грантов</w:t>
      </w:r>
    </w:p>
    <w:p>
      <w:pPr>
        <w:spacing w:after="0"/>
        <w:ind w:left="0"/>
        <w:jc w:val="both"/>
      </w:pPr>
      <w:r>
        <w:rPr>
          <w:rFonts w:ascii="Times New Roman"/>
          <w:b w:val="false"/>
          <w:i w:val="false"/>
          <w:color w:val="000000"/>
          <w:sz w:val="28"/>
        </w:rPr>
        <w:t>      Нарушение сроков возврата государственных натурных грантов, установленных законодательством об инвестициях, -</w:t>
      </w:r>
      <w:r>
        <w:br/>
      </w:r>
      <w:r>
        <w:rPr>
          <w:rFonts w:ascii="Times New Roman"/>
          <w:b w:val="false"/>
          <w:i w:val="false"/>
          <w:color w:val="000000"/>
          <w:sz w:val="28"/>
        </w:rPr>
        <w:t>
      влечет штраф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141. Неисполнение и (или) ненадлежащее исполнение</w:t>
      </w:r>
      <w:r>
        <w:br/>
      </w:r>
      <w:r>
        <w:rPr>
          <w:rFonts w:ascii="Times New Roman"/>
          <w:b w:val="false"/>
          <w:i w:val="false"/>
          <w:color w:val="000000"/>
          <w:sz w:val="28"/>
        </w:rPr>
        <w:t>
</w:t>
      </w:r>
      <w:r>
        <w:rPr>
          <w:rFonts w:ascii="Times New Roman"/>
          <w:b/>
          <w:i w:val="false"/>
          <w:color w:val="000000"/>
          <w:sz w:val="28"/>
        </w:rPr>
        <w:t>                  руководителем объекта, уязвимого в</w:t>
      </w:r>
      <w:r>
        <w:br/>
      </w:r>
      <w:r>
        <w:rPr>
          <w:rFonts w:ascii="Times New Roman"/>
          <w:b w:val="false"/>
          <w:i w:val="false"/>
          <w:color w:val="000000"/>
          <w:sz w:val="28"/>
        </w:rPr>
        <w:t>
</w:t>
      </w:r>
      <w:r>
        <w:rPr>
          <w:rFonts w:ascii="Times New Roman"/>
          <w:b/>
          <w:i w:val="false"/>
          <w:color w:val="000000"/>
          <w:sz w:val="28"/>
        </w:rPr>
        <w:t>                  террористическом отношении, независимо от</w:t>
      </w:r>
      <w:r>
        <w:br/>
      </w:r>
      <w:r>
        <w:rPr>
          <w:rFonts w:ascii="Times New Roman"/>
          <w:b w:val="false"/>
          <w:i w:val="false"/>
          <w:color w:val="000000"/>
          <w:sz w:val="28"/>
        </w:rPr>
        <w:t>
</w:t>
      </w:r>
      <w:r>
        <w:rPr>
          <w:rFonts w:ascii="Times New Roman"/>
          <w:b/>
          <w:i w:val="false"/>
          <w:color w:val="000000"/>
          <w:sz w:val="28"/>
        </w:rPr>
        <w:t>                  формы собственности, обязанностей по</w:t>
      </w:r>
      <w:r>
        <w:br/>
      </w:r>
      <w:r>
        <w:rPr>
          <w:rFonts w:ascii="Times New Roman"/>
          <w:b w:val="false"/>
          <w:i w:val="false"/>
          <w:color w:val="000000"/>
          <w:sz w:val="28"/>
        </w:rPr>
        <w:t>
</w:t>
      </w:r>
      <w:r>
        <w:rPr>
          <w:rFonts w:ascii="Times New Roman"/>
          <w:b/>
          <w:i w:val="false"/>
          <w:color w:val="000000"/>
          <w:sz w:val="28"/>
        </w:rPr>
        <w:t>                  обеспечению антитеррористической защиты и</w:t>
      </w:r>
      <w:r>
        <w:br/>
      </w:r>
      <w:r>
        <w:rPr>
          <w:rFonts w:ascii="Times New Roman"/>
          <w:b w:val="false"/>
          <w:i w:val="false"/>
          <w:color w:val="000000"/>
          <w:sz w:val="28"/>
        </w:rPr>
        <w:t>
</w:t>
      </w:r>
      <w:r>
        <w:rPr>
          <w:rFonts w:ascii="Times New Roman"/>
          <w:b/>
          <w:i w:val="false"/>
          <w:color w:val="000000"/>
          <w:sz w:val="28"/>
        </w:rPr>
        <w:t>                  соблюдению должного уровня безопасности</w:t>
      </w:r>
      <w:r>
        <w:br/>
      </w:r>
      <w:r>
        <w:rPr>
          <w:rFonts w:ascii="Times New Roman"/>
          <w:b w:val="false"/>
          <w:i w:val="false"/>
          <w:color w:val="000000"/>
          <w:sz w:val="28"/>
        </w:rPr>
        <w:t>
</w:t>
      </w:r>
      <w:r>
        <w:rPr>
          <w:rFonts w:ascii="Times New Roman"/>
          <w:b/>
          <w:i w:val="false"/>
          <w:color w:val="000000"/>
          <w:sz w:val="28"/>
        </w:rPr>
        <w:t>                  вверенного ему объекта</w:t>
      </w:r>
    </w:p>
    <w:p>
      <w:pPr>
        <w:spacing w:after="0"/>
        <w:ind w:left="0"/>
        <w:jc w:val="both"/>
      </w:pPr>
      <w:r>
        <w:rPr>
          <w:rFonts w:ascii="Times New Roman"/>
          <w:b w:val="false"/>
          <w:i w:val="false"/>
          <w:color w:val="000000"/>
          <w:sz w:val="28"/>
        </w:rPr>
        <w:t>      1. Неисполнение и (или) ненадлежащее исполнение руководителем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i w:val="false"/>
          <w:color w:val="000000"/>
        </w:rPr>
        <w:t xml:space="preserve"> Глава 14. Административные правонарушения в области</w:t>
      </w:r>
      <w:r>
        <w:br/>
      </w:r>
      <w:r>
        <w:rPr>
          <w:rFonts w:ascii="Times New Roman"/>
          <w:b/>
          <w:i w:val="false"/>
          <w:color w:val="000000"/>
        </w:rPr>
        <w:t>
предпринимательской деятельности</w:t>
      </w:r>
    </w:p>
    <w:p>
      <w:pPr>
        <w:spacing w:after="0"/>
        <w:ind w:left="0"/>
        <w:jc w:val="both"/>
      </w:pPr>
      <w:r>
        <w:rPr>
          <w:rFonts w:ascii="Times New Roman"/>
          <w:b/>
          <w:i w:val="false"/>
          <w:color w:val="000000"/>
          <w:sz w:val="28"/>
        </w:rPr>
        <w:t>      Статья 142. Нарушение правил вывоза или отправки сырья,</w:t>
      </w:r>
      <w:r>
        <w:br/>
      </w:r>
      <w:r>
        <w:rPr>
          <w:rFonts w:ascii="Times New Roman"/>
          <w:b w:val="false"/>
          <w:i w:val="false"/>
          <w:color w:val="000000"/>
          <w:sz w:val="28"/>
        </w:rPr>
        <w:t>
</w:t>
      </w:r>
      <w:r>
        <w:rPr>
          <w:rFonts w:ascii="Times New Roman"/>
          <w:b/>
          <w:i w:val="false"/>
          <w:color w:val="000000"/>
          <w:sz w:val="28"/>
        </w:rPr>
        <w:t>                  продовольственных и промышленных товаров за</w:t>
      </w:r>
      <w:r>
        <w:br/>
      </w:r>
      <w:r>
        <w:rPr>
          <w:rFonts w:ascii="Times New Roman"/>
          <w:b w:val="false"/>
          <w:i w:val="false"/>
          <w:color w:val="000000"/>
          <w:sz w:val="28"/>
        </w:rPr>
        <w:t>
</w:t>
      </w:r>
      <w:r>
        <w:rPr>
          <w:rFonts w:ascii="Times New Roman"/>
          <w:b/>
          <w:i w:val="false"/>
          <w:color w:val="000000"/>
          <w:sz w:val="28"/>
        </w:rPr>
        <w:t>                  пределы Республики Казахстан</w:t>
      </w:r>
    </w:p>
    <w:p>
      <w:pPr>
        <w:spacing w:after="0"/>
        <w:ind w:left="0"/>
        <w:jc w:val="both"/>
      </w:pPr>
      <w:r>
        <w:rPr>
          <w:rFonts w:ascii="Times New Roman"/>
          <w:b w:val="false"/>
          <w:i w:val="false"/>
          <w:color w:val="000000"/>
          <w:sz w:val="28"/>
        </w:rPr>
        <w:t>      1. Нарушение правил вывоза или отправки сырья, продовольственных, промышленных товаров за пределы Республики Казахстан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с конфискацией сырья или товаров или без таковой.</w:t>
      </w:r>
    </w:p>
    <w:p>
      <w:pPr>
        <w:spacing w:after="0"/>
        <w:ind w:left="0"/>
        <w:jc w:val="both"/>
      </w:pPr>
      <w:r>
        <w:rPr>
          <w:rFonts w:ascii="Times New Roman"/>
          <w:b/>
          <w:i w:val="false"/>
          <w:color w:val="000000"/>
          <w:sz w:val="28"/>
        </w:rPr>
        <w:t>      Статья 143. Нарушение правил приема сырья,</w:t>
      </w:r>
      <w:r>
        <w:br/>
      </w:r>
      <w:r>
        <w:rPr>
          <w:rFonts w:ascii="Times New Roman"/>
          <w:b w:val="false"/>
          <w:i w:val="false"/>
          <w:color w:val="000000"/>
          <w:sz w:val="28"/>
        </w:rPr>
        <w:t>
</w:t>
      </w:r>
      <w:r>
        <w:rPr>
          <w:rFonts w:ascii="Times New Roman"/>
          <w:b/>
          <w:i w:val="false"/>
          <w:color w:val="000000"/>
          <w:sz w:val="28"/>
        </w:rPr>
        <w:t>                  продовольственных и промышленных товаров для</w:t>
      </w:r>
      <w:r>
        <w:br/>
      </w:r>
      <w:r>
        <w:rPr>
          <w:rFonts w:ascii="Times New Roman"/>
          <w:b w:val="false"/>
          <w:i w:val="false"/>
          <w:color w:val="000000"/>
          <w:sz w:val="28"/>
        </w:rPr>
        <w:t>
</w:t>
      </w:r>
      <w:r>
        <w:rPr>
          <w:rFonts w:ascii="Times New Roman"/>
          <w:b/>
          <w:i w:val="false"/>
          <w:color w:val="000000"/>
          <w:sz w:val="28"/>
        </w:rPr>
        <w:t>                  отправки за пределы Республики Казахстан</w:t>
      </w:r>
    </w:p>
    <w:p>
      <w:pPr>
        <w:spacing w:after="0"/>
        <w:ind w:left="0"/>
        <w:jc w:val="both"/>
      </w:pPr>
      <w:r>
        <w:rPr>
          <w:rFonts w:ascii="Times New Roman"/>
          <w:b w:val="false"/>
          <w:i w:val="false"/>
          <w:color w:val="000000"/>
          <w:sz w:val="28"/>
        </w:rPr>
        <w:t>      Нарушение правил приема сырья, продовольственных и промышленных товаров для отправки из Республики Казахстан, совершенное работниками почтовых организаций, железнодорожного, автомобильного, речного, морского и воздушного транспорта,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144. Незаконное предпринимательство</w:t>
      </w:r>
    </w:p>
    <w:p>
      <w:pPr>
        <w:spacing w:after="0"/>
        <w:ind w:left="0"/>
        <w:jc w:val="both"/>
      </w:pPr>
      <w:r>
        <w:rPr>
          <w:rFonts w:ascii="Times New Roman"/>
          <w:b w:val="false"/>
          <w:i w:val="false"/>
          <w:color w:val="000000"/>
          <w:sz w:val="28"/>
        </w:rPr>
        <w:t>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Примечания.</w:t>
      </w:r>
      <w:r>
        <w:br/>
      </w:r>
      <w:r>
        <w:rPr>
          <w:rFonts w:ascii="Times New Roman"/>
          <w:b w:val="false"/>
          <w:i w:val="false"/>
          <w:color w:val="000000"/>
          <w:sz w:val="28"/>
        </w:rPr>
        <w:t>
      1. Крупным ущербом в статьях 144 и 146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r>
        <w:br/>
      </w:r>
      <w:r>
        <w:rPr>
          <w:rFonts w:ascii="Times New Roman"/>
          <w:b w:val="false"/>
          <w:i w:val="false"/>
          <w:color w:val="000000"/>
          <w:sz w:val="28"/>
        </w:rPr>
        <w:t>
      2. Доходом в крупном размере в статьях 144 и 146 настоящего Кодекса признается доход, сумма которого не превышает десять тысяч месячных расчетных показателей.</w:t>
      </w:r>
      <w:r>
        <w:br/>
      </w: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pPr>
        <w:spacing w:after="0"/>
        <w:ind w:left="0"/>
        <w:jc w:val="both"/>
      </w:pPr>
      <w:r>
        <w:rPr>
          <w:rFonts w:ascii="Times New Roman"/>
          <w:b/>
          <w:i w:val="false"/>
          <w:color w:val="000000"/>
          <w:sz w:val="28"/>
        </w:rPr>
        <w:t>      Статья 145. Занятие предпринимательской деятельностью</w:t>
      </w:r>
      <w:r>
        <w:br/>
      </w:r>
      <w:r>
        <w:rPr>
          <w:rFonts w:ascii="Times New Roman"/>
          <w:b w:val="false"/>
          <w:i w:val="false"/>
          <w:color w:val="000000"/>
          <w:sz w:val="28"/>
        </w:rPr>
        <w:t>
</w:t>
      </w:r>
      <w:r>
        <w:rPr>
          <w:rFonts w:ascii="Times New Roman"/>
          <w:b/>
          <w:i w:val="false"/>
          <w:color w:val="000000"/>
          <w:sz w:val="28"/>
        </w:rPr>
        <w:t>                  лицом, для которого установлен</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 запрет</w:t>
      </w:r>
      <w:r>
        <w:br/>
      </w:r>
      <w:r>
        <w:rPr>
          <w:rFonts w:ascii="Times New Roman"/>
          <w:b w:val="false"/>
          <w:i w:val="false"/>
          <w:color w:val="000000"/>
          <w:sz w:val="28"/>
        </w:rPr>
        <w:t>
</w:t>
      </w:r>
      <w:r>
        <w:rPr>
          <w:rFonts w:ascii="Times New Roman"/>
          <w:b/>
          <w:i w:val="false"/>
          <w:color w:val="000000"/>
          <w:sz w:val="28"/>
        </w:rPr>
        <w:t>                  на осуществление такой деятельности</w:t>
      </w:r>
    </w:p>
    <w:p>
      <w:pPr>
        <w:spacing w:after="0"/>
        <w:ind w:left="0"/>
        <w:jc w:val="both"/>
      </w:pPr>
      <w:r>
        <w:rPr>
          <w:rFonts w:ascii="Times New Roman"/>
          <w:b w:val="false"/>
          <w:i w:val="false"/>
          <w:color w:val="000000"/>
          <w:sz w:val="28"/>
        </w:rPr>
        <w:t>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w:t>
      </w:r>
      <w:r>
        <w:br/>
      </w: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both"/>
      </w:pPr>
      <w:r>
        <w:rPr>
          <w:rFonts w:ascii="Times New Roman"/>
          <w:b/>
          <w:i w:val="false"/>
          <w:color w:val="000000"/>
          <w:sz w:val="28"/>
        </w:rPr>
        <w:t>      Статья 146. Незаконная банковская деятельность</w:t>
      </w:r>
    </w:p>
    <w:p>
      <w:pPr>
        <w:spacing w:after="0"/>
        <w:ind w:left="0"/>
        <w:jc w:val="both"/>
      </w:pPr>
      <w:r>
        <w:rPr>
          <w:rFonts w:ascii="Times New Roman"/>
          <w:b w:val="false"/>
          <w:i w:val="false"/>
          <w:color w:val="000000"/>
          <w:sz w:val="28"/>
        </w:rPr>
        <w:t>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условий лицензирования,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w:t>
      </w:r>
      <w:r>
        <w:br/>
      </w: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      Статья 147. Нарушение требований законодательства в сфере</w:t>
      </w:r>
      <w:r>
        <w:br/>
      </w:r>
      <w:r>
        <w:rPr>
          <w:rFonts w:ascii="Times New Roman"/>
          <w:b w:val="false"/>
          <w:i w:val="false"/>
          <w:color w:val="000000"/>
          <w:sz w:val="28"/>
        </w:rPr>
        <w:t>
</w:t>
      </w:r>
      <w:r>
        <w:rPr>
          <w:rFonts w:ascii="Times New Roman"/>
          <w:b/>
          <w:i w:val="false"/>
          <w:color w:val="000000"/>
          <w:sz w:val="28"/>
        </w:rPr>
        <w:t>                  культуры</w:t>
      </w:r>
    </w:p>
    <w:p>
      <w:pPr>
        <w:spacing w:after="0"/>
        <w:ind w:left="0"/>
        <w:jc w:val="both"/>
      </w:pPr>
      <w:r>
        <w:rPr>
          <w:rFonts w:ascii="Times New Roman"/>
          <w:b w:val="false"/>
          <w:i w:val="false"/>
          <w:color w:val="000000"/>
          <w:sz w:val="28"/>
        </w:rPr>
        <w:t>      1. Нарушение требований законодательства в сфере культуры совершенное в виде:</w:t>
      </w:r>
      <w:r>
        <w:br/>
      </w:r>
      <w:r>
        <w:rPr>
          <w:rFonts w:ascii="Times New Roman"/>
          <w:b w:val="false"/>
          <w:i w:val="false"/>
          <w:color w:val="000000"/>
          <w:sz w:val="28"/>
        </w:rPr>
        <w:t>
      проката и публичной демонстрации фильмов на территории Республики Казахстан без прокатного удостоверения на фильм;</w:t>
      </w:r>
      <w:r>
        <w:br/>
      </w:r>
      <w:r>
        <w:rPr>
          <w:rFonts w:ascii="Times New Roman"/>
          <w:b w:val="false"/>
          <w:i w:val="false"/>
          <w:color w:val="000000"/>
          <w:sz w:val="28"/>
        </w:rPr>
        <w:t>
      не информирования зрителей в установленном порядке о возрастном зрительском цензе (индексе) фильма;</w:t>
      </w:r>
      <w:r>
        <w:br/>
      </w:r>
      <w:r>
        <w:rPr>
          <w:rFonts w:ascii="Times New Roman"/>
          <w:b w:val="false"/>
          <w:i w:val="false"/>
          <w:color w:val="000000"/>
          <w:sz w:val="28"/>
        </w:rPr>
        <w:t>
      несоблюдения установленного времени при прокате и публичной демонстрации фильмов с индексами «Е-18» и «НА»;</w:t>
      </w:r>
      <w:r>
        <w:br/>
      </w:r>
      <w:r>
        <w:rPr>
          <w:rFonts w:ascii="Times New Roman"/>
          <w:b w:val="false"/>
          <w:i w:val="false"/>
          <w:color w:val="000000"/>
          <w:sz w:val="28"/>
        </w:rPr>
        <w:t>
      несоблюдения порядка и условий временного вывоза культурных ценностей;</w:t>
      </w:r>
      <w:r>
        <w:br/>
      </w:r>
      <w:r>
        <w:rPr>
          <w:rFonts w:ascii="Times New Roman"/>
          <w:b w:val="false"/>
          <w:i w:val="false"/>
          <w:color w:val="000000"/>
          <w:sz w:val="28"/>
        </w:rPr>
        <w:t>
      не представления обязательного бесплатного экземпляра издания в национальные библиотеки:</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148. Заведомо ложная реклама</w:t>
      </w:r>
    </w:p>
    <w:p>
      <w:pPr>
        <w:spacing w:after="0"/>
        <w:ind w:left="0"/>
        <w:jc w:val="both"/>
      </w:pPr>
      <w:r>
        <w:rPr>
          <w:rFonts w:ascii="Times New Roman"/>
          <w:b w:val="false"/>
          <w:i w:val="false"/>
          <w:color w:val="000000"/>
          <w:sz w:val="28"/>
        </w:rPr>
        <w:t>      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w:t>
      </w:r>
      <w:r>
        <w:br/>
      </w: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      Статья 149. Незаконное использование чужого товарного</w:t>
      </w:r>
      <w:r>
        <w:br/>
      </w:r>
      <w:r>
        <w:rPr>
          <w:rFonts w:ascii="Times New Roman"/>
          <w:b w:val="false"/>
          <w:i w:val="false"/>
          <w:color w:val="000000"/>
          <w:sz w:val="28"/>
        </w:rPr>
        <w:t>
</w:t>
      </w:r>
      <w:r>
        <w:rPr>
          <w:rFonts w:ascii="Times New Roman"/>
          <w:b/>
          <w:i w:val="false"/>
          <w:color w:val="000000"/>
          <w:sz w:val="28"/>
        </w:rPr>
        <w:t>                  знака, знака обслуживания, наименования места</w:t>
      </w:r>
      <w:r>
        <w:br/>
      </w:r>
      <w:r>
        <w:rPr>
          <w:rFonts w:ascii="Times New Roman"/>
          <w:b w:val="false"/>
          <w:i w:val="false"/>
          <w:color w:val="000000"/>
          <w:sz w:val="28"/>
        </w:rPr>
        <w:t>
</w:t>
      </w:r>
      <w:r>
        <w:rPr>
          <w:rFonts w:ascii="Times New Roman"/>
          <w:b/>
          <w:i w:val="false"/>
          <w:color w:val="000000"/>
          <w:sz w:val="28"/>
        </w:rPr>
        <w:t>                  происхождения товара или фирменного</w:t>
      </w:r>
      <w:r>
        <w:br/>
      </w:r>
      <w:r>
        <w:rPr>
          <w:rFonts w:ascii="Times New Roman"/>
          <w:b w:val="false"/>
          <w:i w:val="false"/>
          <w:color w:val="000000"/>
          <w:sz w:val="28"/>
        </w:rPr>
        <w:t>
</w:t>
      </w:r>
      <w:r>
        <w:rPr>
          <w:rFonts w:ascii="Times New Roman"/>
          <w:b/>
          <w:i w:val="false"/>
          <w:color w:val="000000"/>
          <w:sz w:val="28"/>
        </w:rPr>
        <w:t>                  наименования</w:t>
      </w:r>
    </w:p>
    <w:p>
      <w:pPr>
        <w:spacing w:after="0"/>
        <w:ind w:left="0"/>
        <w:jc w:val="both"/>
      </w:pPr>
      <w:r>
        <w:rPr>
          <w:rFonts w:ascii="Times New Roman"/>
          <w:b w:val="false"/>
          <w:i w:val="false"/>
          <w:color w:val="000000"/>
          <w:sz w:val="28"/>
        </w:rPr>
        <w:t>      1.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w:t>
      </w:r>
      <w:r>
        <w:br/>
      </w:r>
      <w:r>
        <w:rPr>
          <w:rFonts w:ascii="Times New Roman"/>
          <w:b w:val="false"/>
          <w:i w:val="false"/>
          <w:color w:val="000000"/>
          <w:sz w:val="28"/>
        </w:rPr>
        <w:t>
      Примечания:</w:t>
      </w:r>
      <w:r>
        <w:br/>
      </w:r>
      <w:r>
        <w:rPr>
          <w:rFonts w:ascii="Times New Roman"/>
          <w:b w:val="false"/>
          <w:i w:val="false"/>
          <w:color w:val="000000"/>
          <w:sz w:val="28"/>
        </w:rPr>
        <w:t>
      1. Конфискация за совершение правонарушений, указанных в настоящей статье, производится в случае невозможности уничтожения изготовленного изображения товарного знака, знака обслуживания, наименования места происхождения товара или фирменного наименования, его упаковки, бланков или другой документации, незаконно используемого товарного знака или наименования места происхождения, а также обозначения, сходного с ним до степени смешения.</w:t>
      </w:r>
      <w:r>
        <w:br/>
      </w:r>
      <w:r>
        <w:rPr>
          <w:rFonts w:ascii="Times New Roman"/>
          <w:b w:val="false"/>
          <w:i w:val="false"/>
          <w:color w:val="000000"/>
          <w:sz w:val="28"/>
        </w:rPr>
        <w:t>
      2. Конфискованные в соответствии с частями первой и второй настоящей статьи товары подлежат уничтожению в порядке, предусмотренном статьей 777 настоящего Кодекса, за исключением случаев их передачи правообладателю по его просьбе.</w:t>
      </w:r>
    </w:p>
    <w:p>
      <w:pPr>
        <w:spacing w:after="0"/>
        <w:ind w:left="0"/>
        <w:jc w:val="both"/>
      </w:pPr>
      <w:r>
        <w:rPr>
          <w:rFonts w:ascii="Times New Roman"/>
          <w:b/>
          <w:i w:val="false"/>
          <w:color w:val="000000"/>
          <w:sz w:val="28"/>
        </w:rPr>
        <w:t>      Статья 150. Уклонение от погашения кредиторской</w:t>
      </w:r>
      <w:r>
        <w:br/>
      </w:r>
      <w:r>
        <w:rPr>
          <w:rFonts w:ascii="Times New Roman"/>
          <w:b w:val="false"/>
          <w:i w:val="false"/>
          <w:color w:val="000000"/>
          <w:sz w:val="28"/>
        </w:rPr>
        <w:t>
</w:t>
      </w:r>
      <w:r>
        <w:rPr>
          <w:rFonts w:ascii="Times New Roman"/>
          <w:b/>
          <w:i w:val="false"/>
          <w:color w:val="000000"/>
          <w:sz w:val="28"/>
        </w:rPr>
        <w:t>                  задолженности</w:t>
      </w:r>
    </w:p>
    <w:p>
      <w:pPr>
        <w:spacing w:after="0"/>
        <w:ind w:left="0"/>
        <w:jc w:val="both"/>
      </w:pPr>
      <w:r>
        <w:rPr>
          <w:rFonts w:ascii="Times New Roman"/>
          <w:b w:val="false"/>
          <w:i w:val="false"/>
          <w:color w:val="000000"/>
          <w:sz w:val="28"/>
        </w:rPr>
        <w:t>      Уклонение от погашения кредиторской задолженности в крупном размере после вступления в законную силу соответствующего судебного акта -</w:t>
      </w:r>
      <w:r>
        <w:br/>
      </w: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Примечание.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 в сумме, превышающей две тысячи пятьсот месячных расчетных показателей.</w:t>
      </w:r>
    </w:p>
    <w:p>
      <w:pPr>
        <w:spacing w:after="0"/>
        <w:ind w:left="0"/>
        <w:jc w:val="both"/>
      </w:pPr>
      <w:r>
        <w:rPr>
          <w:rFonts w:ascii="Times New Roman"/>
          <w:b/>
          <w:i w:val="false"/>
          <w:color w:val="000000"/>
          <w:sz w:val="28"/>
        </w:rPr>
        <w:t>      Статья 151. Монополистическая деятельность</w:t>
      </w:r>
    </w:p>
    <w:p>
      <w:pPr>
        <w:spacing w:after="0"/>
        <w:ind w:left="0"/>
        <w:jc w:val="both"/>
      </w:pPr>
      <w:r>
        <w:rPr>
          <w:rFonts w:ascii="Times New Roman"/>
          <w:b w:val="false"/>
          <w:i w:val="false"/>
          <w:color w:val="000000"/>
          <w:sz w:val="28"/>
        </w:rPr>
        <w:t>      1. Антиконкурентные соглашения субъектов рынка,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r>
        <w:br/>
      </w:r>
      <w:r>
        <w:rPr>
          <w:rFonts w:ascii="Times New Roman"/>
          <w:b w:val="false"/>
          <w:i w:val="false"/>
          <w:color w:val="000000"/>
          <w:sz w:val="28"/>
        </w:rPr>
        <w:t>
      2. Антиконкурентные согласованные действия субъектов рынка,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не более чем за один год.</w:t>
      </w:r>
      <w:r>
        <w:br/>
      </w:r>
      <w:r>
        <w:rPr>
          <w:rFonts w:ascii="Times New Roman"/>
          <w:b w:val="false"/>
          <w:i w:val="false"/>
          <w:color w:val="000000"/>
          <w:sz w:val="28"/>
        </w:rPr>
        <w:t>
      3. Злоупотребления субъектами рынка своим доминирующим или монопольным положением, запрещенные Законом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не более чем за один год.</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десяти, на субъектов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r>
        <w:br/>
      </w:r>
      <w:r>
        <w:rPr>
          <w:rFonts w:ascii="Times New Roman"/>
          <w:b w:val="false"/>
          <w:i w:val="false"/>
          <w:color w:val="000000"/>
          <w:sz w:val="28"/>
        </w:rPr>
        <w:t>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Законом Республики Казахстан «О конкуренции», -</w:t>
      </w:r>
      <w:r>
        <w:br/>
      </w: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r>
        <w:br/>
      </w: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r>
        <w:br/>
      </w: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both"/>
      </w:pPr>
      <w:r>
        <w:rPr>
          <w:rFonts w:ascii="Times New Roman"/>
          <w:b/>
          <w:i w:val="false"/>
          <w:color w:val="000000"/>
          <w:sz w:val="28"/>
        </w:rPr>
        <w:t>      Статья 152.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государственной монополии</w:t>
      </w:r>
    </w:p>
    <w:p>
      <w:pPr>
        <w:spacing w:after="0"/>
        <w:ind w:left="0"/>
        <w:jc w:val="both"/>
      </w:pPr>
      <w:r>
        <w:rPr>
          <w:rFonts w:ascii="Times New Roman"/>
          <w:b w:val="false"/>
          <w:i w:val="false"/>
          <w:color w:val="000000"/>
          <w:sz w:val="28"/>
        </w:rPr>
        <w:t>      1. Несоблюдение субъектом государственной монополии ограничений, установленных законодательством Республики Казахстан о государственной монополии, -</w:t>
      </w:r>
      <w:r>
        <w:br/>
      </w:r>
      <w:r>
        <w:rPr>
          <w:rFonts w:ascii="Times New Roman"/>
          <w:b w:val="false"/>
          <w:i w:val="false"/>
          <w:color w:val="000000"/>
          <w:sz w:val="28"/>
        </w:rPr>
        <w:t>
      влечет штраф в размере трехсот месячных расчетных показателей.</w:t>
      </w:r>
      <w:r>
        <w:br/>
      </w:r>
      <w:r>
        <w:rPr>
          <w:rFonts w:ascii="Times New Roman"/>
          <w:b w:val="false"/>
          <w:i w:val="false"/>
          <w:color w:val="000000"/>
          <w:sz w:val="28"/>
        </w:rPr>
        <w:t>
      2. Осуществление деятельности, отнесенной к сфере государственной монополии, неуполномоченным лицом -</w:t>
      </w:r>
      <w:r>
        <w:br/>
      </w: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pPr>
        <w:spacing w:after="0"/>
        <w:ind w:left="0"/>
        <w:jc w:val="both"/>
      </w:pPr>
      <w:r>
        <w:rPr>
          <w:rFonts w:ascii="Times New Roman"/>
          <w:b/>
          <w:i w:val="false"/>
          <w:color w:val="000000"/>
          <w:sz w:val="28"/>
        </w:rPr>
        <w:t>      Статья 153. Неправомерные действия субъектов рынка при</w:t>
      </w:r>
      <w:r>
        <w:br/>
      </w:r>
      <w:r>
        <w:rPr>
          <w:rFonts w:ascii="Times New Roman"/>
          <w:b w:val="false"/>
          <w:i w:val="false"/>
          <w:color w:val="000000"/>
          <w:sz w:val="28"/>
        </w:rPr>
        <w:t>
</w:t>
      </w:r>
      <w:r>
        <w:rPr>
          <w:rFonts w:ascii="Times New Roman"/>
          <w:b/>
          <w:i w:val="false"/>
          <w:color w:val="000000"/>
          <w:sz w:val="28"/>
        </w:rPr>
        <w:t>                  экономической концентрации</w:t>
      </w:r>
    </w:p>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r>
        <w:br/>
      </w:r>
      <w:r>
        <w:rPr>
          <w:rFonts w:ascii="Times New Roman"/>
          <w:b w:val="false"/>
          <w:i w:val="false"/>
          <w:color w:val="000000"/>
          <w:sz w:val="28"/>
        </w:rPr>
        <w:t>
      влекут штраф на физических лиц в размере ста,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r>
        <w:br/>
      </w: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154. Невыполнение предписания антимонопольного</w:t>
      </w:r>
      <w:r>
        <w:br/>
      </w:r>
      <w:r>
        <w:rPr>
          <w:rFonts w:ascii="Times New Roman"/>
          <w:b w:val="false"/>
          <w:i w:val="false"/>
          <w:color w:val="000000"/>
          <w:sz w:val="28"/>
        </w:rPr>
        <w:t>
</w:t>
      </w:r>
      <w:r>
        <w:rPr>
          <w:rFonts w:ascii="Times New Roman"/>
          <w:b/>
          <w:i w:val="false"/>
          <w:color w:val="000000"/>
          <w:sz w:val="28"/>
        </w:rPr>
        <w:t>                  органа. Нарушение обязательств по</w:t>
      </w:r>
      <w:r>
        <w:br/>
      </w:r>
      <w:r>
        <w:rPr>
          <w:rFonts w:ascii="Times New Roman"/>
          <w:b w:val="false"/>
          <w:i w:val="false"/>
          <w:color w:val="000000"/>
          <w:sz w:val="28"/>
        </w:rPr>
        <w:t>
</w:t>
      </w:r>
      <w:r>
        <w:rPr>
          <w:rFonts w:ascii="Times New Roman"/>
          <w:b/>
          <w:i w:val="false"/>
          <w:color w:val="000000"/>
          <w:sz w:val="28"/>
        </w:rPr>
        <w:t>                  предоставлению информации и создание</w:t>
      </w:r>
      <w:r>
        <w:br/>
      </w:r>
      <w:r>
        <w:rPr>
          <w:rFonts w:ascii="Times New Roman"/>
          <w:b w:val="false"/>
          <w:i w:val="false"/>
          <w:color w:val="000000"/>
          <w:sz w:val="28"/>
        </w:rPr>
        <w:t>
</w:t>
      </w:r>
      <w:r>
        <w:rPr>
          <w:rFonts w:ascii="Times New Roman"/>
          <w:b/>
          <w:i w:val="false"/>
          <w:color w:val="000000"/>
          <w:sz w:val="28"/>
        </w:rPr>
        <w:t>                  препятствий доступу в помещения и на</w:t>
      </w:r>
      <w:r>
        <w:br/>
      </w:r>
      <w:r>
        <w:rPr>
          <w:rFonts w:ascii="Times New Roman"/>
          <w:b w:val="false"/>
          <w:i w:val="false"/>
          <w:color w:val="000000"/>
          <w:sz w:val="28"/>
        </w:rPr>
        <w:t>
</w:t>
      </w:r>
      <w:r>
        <w:rPr>
          <w:rFonts w:ascii="Times New Roman"/>
          <w:b/>
          <w:i w:val="false"/>
          <w:color w:val="000000"/>
          <w:sz w:val="28"/>
        </w:rPr>
        <w:t>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r>
        <w:br/>
      </w: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155. Антиконкурентные действия государственных,</w:t>
      </w:r>
      <w:r>
        <w:br/>
      </w:r>
      <w:r>
        <w:rPr>
          <w:rFonts w:ascii="Times New Roman"/>
          <w:b w:val="false"/>
          <w:i w:val="false"/>
          <w:color w:val="000000"/>
          <w:sz w:val="28"/>
        </w:rPr>
        <w:t>
</w:t>
      </w:r>
      <w:r>
        <w:rPr>
          <w:rFonts w:ascii="Times New Roman"/>
          <w:b/>
          <w:i w:val="false"/>
          <w:color w:val="000000"/>
          <w:sz w:val="28"/>
        </w:rPr>
        <w:t>                  местных исполнительных органов,</w:t>
      </w:r>
      <w:r>
        <w:br/>
      </w:r>
      <w:r>
        <w:rPr>
          <w:rFonts w:ascii="Times New Roman"/>
          <w:b w:val="false"/>
          <w:i w:val="false"/>
          <w:color w:val="000000"/>
          <w:sz w:val="28"/>
        </w:rPr>
        <w:t>
</w:t>
      </w:r>
      <w:r>
        <w:rPr>
          <w:rFonts w:ascii="Times New Roman"/>
          <w:b/>
          <w:i w:val="false"/>
          <w:color w:val="000000"/>
          <w:sz w:val="28"/>
        </w:rPr>
        <w:t>                  недобросовестная конкуренция</w:t>
      </w:r>
    </w:p>
    <w:p>
      <w:pPr>
        <w:spacing w:after="0"/>
        <w:ind w:left="0"/>
        <w:jc w:val="both"/>
      </w:pPr>
      <w:r>
        <w:rPr>
          <w:rFonts w:ascii="Times New Roman"/>
          <w:b w:val="false"/>
          <w:i w:val="false"/>
          <w:color w:val="000000"/>
          <w:sz w:val="28"/>
        </w:rPr>
        <w:t>      1. Антиконкурентные действия государственных, местных исполнительных органов -</w:t>
      </w:r>
      <w:r>
        <w:br/>
      </w:r>
      <w:r>
        <w:rPr>
          <w:rFonts w:ascii="Times New Roman"/>
          <w:b w:val="false"/>
          <w:i w:val="false"/>
          <w:color w:val="000000"/>
          <w:sz w:val="28"/>
        </w:rPr>
        <w:t>
      влекут штраф на должностных лиц в размере четырехсот месячных расчетных показателей.</w:t>
      </w:r>
      <w:r>
        <w:br/>
      </w:r>
      <w:r>
        <w:rPr>
          <w:rFonts w:ascii="Times New Roman"/>
          <w:b w:val="false"/>
          <w:i w:val="false"/>
          <w:color w:val="000000"/>
          <w:sz w:val="28"/>
        </w:rPr>
        <w:t>
      2. Недобросовестная конкуренция -</w:t>
      </w:r>
      <w:r>
        <w:br/>
      </w: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156.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естественных монополиях и</w:t>
      </w:r>
      <w:r>
        <w:br/>
      </w:r>
      <w:r>
        <w:rPr>
          <w:rFonts w:ascii="Times New Roman"/>
          <w:b w:val="false"/>
          <w:i w:val="false"/>
          <w:color w:val="000000"/>
          <w:sz w:val="28"/>
        </w:rPr>
        <w:t>
</w:t>
      </w:r>
      <w:r>
        <w:rPr>
          <w:rFonts w:ascii="Times New Roman"/>
          <w:b/>
          <w:i w:val="false"/>
          <w:color w:val="000000"/>
          <w:sz w:val="28"/>
        </w:rPr>
        <w:t>                  регулируемых рынках</w:t>
      </w:r>
    </w:p>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уполномоченный орган, осуществляющий руководство в сферах естественных монополий и на регулируемых рынках, информации, отчета, уведомления установленных форм, а равно предоставление информации, отчета, уведомления установленных форм с нарушением установленных сроков -</w:t>
      </w:r>
      <w:r>
        <w:br/>
      </w:r>
      <w:r>
        <w:rPr>
          <w:rFonts w:ascii="Times New Roman"/>
          <w:b w:val="false"/>
          <w:i w:val="false"/>
          <w:color w:val="000000"/>
          <w:sz w:val="28"/>
        </w:rPr>
        <w:t>
      влекут штраф на субъектов малого предпринимательства в размере двухсот пятидесяти, на субъектов среднего предпринимательства – в размере трехсот,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трехсот пятидесяти,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xml:space="preserve">
      3. Непредставление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субъектов естественных монополий в течение 15 дней со дня начала осуществления данной деятельности в порядке установленном законодательством о естественных монополиях и регулируемых рынках,- </w:t>
      </w:r>
      <w:r>
        <w:br/>
      </w: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r>
        <w:br/>
      </w: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и регулируемых рынках, за исключением обязанности предоставления в уполномоченный орган, осуществляющий руководство в сферах естественных монополий и на регулируемых рынках, информации, отчета, уведомления, -</w:t>
      </w:r>
      <w:r>
        <w:br/>
      </w:r>
      <w:r>
        <w:rPr>
          <w:rFonts w:ascii="Times New Roman"/>
          <w:b w:val="false"/>
          <w:i w:val="false"/>
          <w:color w:val="000000"/>
          <w:sz w:val="28"/>
        </w:rPr>
        <w:t>
      влекут штраф на субъектов малого предпринимательства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5. Действия (бездействие), предусмотренные частью третьей настоящей статьи, повлекшие получение дохода (выручки), -</w:t>
      </w:r>
      <w:r>
        <w:br/>
      </w:r>
      <w:r>
        <w:rPr>
          <w:rFonts w:ascii="Times New Roman"/>
          <w:b w:val="false"/>
          <w:i w:val="false"/>
          <w:color w:val="000000"/>
          <w:sz w:val="28"/>
        </w:rPr>
        <w:t>
      влекут штраф на юридических лиц в размере десяти процентов от дохода (выручки), полученного в результате совершения административного правонарушения.</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both"/>
      </w:pPr>
      <w:r>
        <w:rPr>
          <w:rFonts w:ascii="Times New Roman"/>
          <w:b/>
          <w:i w:val="false"/>
          <w:color w:val="000000"/>
          <w:sz w:val="28"/>
        </w:rPr>
        <w:t>      Статья 157. Нарушение порядка реализации (продажи)</w:t>
      </w:r>
      <w:r>
        <w:br/>
      </w:r>
      <w:r>
        <w:rPr>
          <w:rFonts w:ascii="Times New Roman"/>
          <w:b w:val="false"/>
          <w:i w:val="false"/>
          <w:color w:val="000000"/>
          <w:sz w:val="28"/>
        </w:rPr>
        <w:t>
</w:t>
      </w:r>
      <w:r>
        <w:rPr>
          <w:rFonts w:ascii="Times New Roman"/>
          <w:b/>
          <w:i w:val="false"/>
          <w:color w:val="000000"/>
          <w:sz w:val="28"/>
        </w:rPr>
        <w:t>                  электрической энергии</w:t>
      </w:r>
    </w:p>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 электрической энергии, -</w:t>
      </w:r>
      <w:r>
        <w:br/>
      </w: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r>
        <w:br/>
      </w:r>
      <w:r>
        <w:rPr>
          <w:rFonts w:ascii="Times New Roman"/>
          <w:b w:val="false"/>
          <w:i w:val="false"/>
          <w:color w:val="000000"/>
          <w:sz w:val="28"/>
        </w:rPr>
        <w:t>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w:t>
      </w:r>
      <w:r>
        <w:br/>
      </w: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r>
        <w:br/>
      </w:r>
      <w:r>
        <w:rPr>
          <w:rFonts w:ascii="Times New Roman"/>
          <w:b w:val="false"/>
          <w:i w:val="false"/>
          <w:color w:val="000000"/>
          <w:sz w:val="28"/>
        </w:rPr>
        <w:t>
      3. Незаконное приобретение (покупка) энергопроизводящей организацией электрической энергии у другой энергопроизводящей организации -</w:t>
      </w:r>
      <w:r>
        <w:br/>
      </w:r>
      <w:r>
        <w:rPr>
          <w:rFonts w:ascii="Times New Roman"/>
          <w:b w:val="false"/>
          <w:i w:val="false"/>
          <w:color w:val="000000"/>
          <w:sz w:val="28"/>
        </w:rPr>
        <w:t>
      влечет штраф на юридических лиц, являющихся субъектами среднего или крупного предпринимательства,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r>
        <w:br/>
      </w:r>
      <w:r>
        <w:rPr>
          <w:rFonts w:ascii="Times New Roman"/>
          <w:b w:val="false"/>
          <w:i w:val="false"/>
          <w:color w:val="000000"/>
          <w:sz w:val="28"/>
        </w:rPr>
        <w:t>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w:t>
      </w:r>
      <w:r>
        <w:br/>
      </w: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r>
        <w:br/>
      </w:r>
      <w:r>
        <w:rPr>
          <w:rFonts w:ascii="Times New Roman"/>
          <w:b w:val="false"/>
          <w:i w:val="false"/>
          <w:color w:val="000000"/>
          <w:sz w:val="28"/>
        </w:rPr>
        <w:t>
      Примечания. Под доходом (выручкой), полученным в результате совершения административного правонарушения, понимается:</w:t>
      </w:r>
      <w:r>
        <w:br/>
      </w:r>
      <w:r>
        <w:rPr>
          <w:rFonts w:ascii="Times New Roman"/>
          <w:b w:val="false"/>
          <w:i w:val="false"/>
          <w:color w:val="000000"/>
          <w:sz w:val="28"/>
        </w:rPr>
        <w:t>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тарифу электрической энергии;</w:t>
      </w:r>
      <w:r>
        <w:br/>
      </w:r>
      <w:r>
        <w:rPr>
          <w:rFonts w:ascii="Times New Roman"/>
          <w:b w:val="false"/>
          <w:i w:val="false"/>
          <w:color w:val="000000"/>
          <w:sz w:val="28"/>
        </w:rPr>
        <w:t>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r>
        <w:br/>
      </w:r>
      <w:r>
        <w:rPr>
          <w:rFonts w:ascii="Times New Roman"/>
          <w:b w:val="false"/>
          <w:i w:val="false"/>
          <w:color w:val="000000"/>
          <w:sz w:val="28"/>
        </w:rPr>
        <w:t>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pPr>
        <w:spacing w:after="0"/>
        <w:ind w:left="0"/>
        <w:jc w:val="both"/>
      </w:pPr>
      <w:r>
        <w:rPr>
          <w:rFonts w:ascii="Times New Roman"/>
          <w:b/>
          <w:i w:val="false"/>
          <w:color w:val="000000"/>
          <w:sz w:val="28"/>
        </w:rPr>
        <w:t>      Статья 158. Нарушение обязанностей субъектами</w:t>
      </w:r>
      <w:r>
        <w:br/>
      </w:r>
      <w:r>
        <w:rPr>
          <w:rFonts w:ascii="Times New Roman"/>
          <w:b w:val="false"/>
          <w:i w:val="false"/>
          <w:color w:val="000000"/>
          <w:sz w:val="28"/>
        </w:rPr>
        <w:t>
</w:t>
      </w:r>
      <w:r>
        <w:rPr>
          <w:rFonts w:ascii="Times New Roman"/>
          <w:b/>
          <w:i w:val="false"/>
          <w:color w:val="000000"/>
          <w:sz w:val="28"/>
        </w:rPr>
        <w:t>                  регулируемого рынка</w:t>
      </w:r>
    </w:p>
    <w:p>
      <w:pPr>
        <w:spacing w:after="0"/>
        <w:ind w:left="0"/>
        <w:jc w:val="both"/>
      </w:pPr>
      <w:r>
        <w:rPr>
          <w:rFonts w:ascii="Times New Roman"/>
          <w:b w:val="false"/>
          <w:i w:val="false"/>
          <w:color w:val="000000"/>
          <w:sz w:val="28"/>
        </w:rPr>
        <w:t>      1. Непредоставление субъектом регулируемого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законодательством Республики Казахстан о естественных монополиях и регулируемых рынках, а равно предоставление недостоверной и (или) неполной информации в уполномоченный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2. Неисполнение субъектами регулируемого рынка инвестиционных программ (проектов), учтенных в предельных ценах, -</w:t>
      </w:r>
      <w:r>
        <w:br/>
      </w:r>
      <w:r>
        <w:rPr>
          <w:rFonts w:ascii="Times New Roman"/>
          <w:b w:val="false"/>
          <w:i w:val="false"/>
          <w:color w:val="000000"/>
          <w:sz w:val="28"/>
        </w:rPr>
        <w:t>
      влечет штраф на субъектов малого предпринимательства, субъектов среднего предпринимательства, субъектов крупного предпринимательства – в размере десяти процентов от сумм, не использованных на реализацию инвестиционных программ (проектов).</w:t>
      </w:r>
      <w:r>
        <w:br/>
      </w:r>
      <w:r>
        <w:rPr>
          <w:rFonts w:ascii="Times New Roman"/>
          <w:b w:val="false"/>
          <w:i w:val="false"/>
          <w:color w:val="000000"/>
          <w:sz w:val="28"/>
        </w:rPr>
        <w:t>
      3. Неисполнение субъектами регулируемого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r>
        <w:br/>
      </w:r>
      <w:r>
        <w:rPr>
          <w:rFonts w:ascii="Times New Roman"/>
          <w:b w:val="false"/>
          <w:i w:val="false"/>
          <w:color w:val="000000"/>
          <w:sz w:val="28"/>
        </w:rPr>
        <w:t>
      влечет штраф на субъектов малого предпринимательства –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r>
        <w:br/>
      </w:r>
      <w:r>
        <w:rPr>
          <w:rFonts w:ascii="Times New Roman"/>
          <w:b w:val="false"/>
          <w:i w:val="false"/>
          <w:color w:val="000000"/>
          <w:sz w:val="28"/>
        </w:rPr>
        <w:t>
      4. Неисполнение субъектами регулируемого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r>
        <w:br/>
      </w:r>
      <w:r>
        <w:rPr>
          <w:rFonts w:ascii="Times New Roman"/>
          <w:b w:val="false"/>
          <w:i w:val="false"/>
          <w:color w:val="000000"/>
          <w:sz w:val="28"/>
        </w:rPr>
        <w:t>
      влечет штраф на субъектов малого предпринимательства –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r>
        <w:br/>
      </w:r>
      <w:r>
        <w:rPr>
          <w:rFonts w:ascii="Times New Roman"/>
          <w:b w:val="false"/>
          <w:i w:val="false"/>
          <w:color w:val="000000"/>
          <w:sz w:val="28"/>
        </w:rPr>
        <w:t>
      5. Повышение цены и реализация товаров (работ, услуг) субъектом регулируемого рынка без представления в уполномоченный орган, осуществляющий руководство в сферах естественных монополий и на регулируемых рынках,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и на регулируемых рынках, в порядке, установленном законодательством Республики Казахстан о естественных монополиях и регулируемых рынках, -</w:t>
      </w:r>
      <w:r>
        <w:br/>
      </w:r>
      <w:r>
        <w:rPr>
          <w:rFonts w:ascii="Times New Roman"/>
          <w:b w:val="false"/>
          <w:i w:val="false"/>
          <w:color w:val="000000"/>
          <w:sz w:val="28"/>
        </w:rPr>
        <w:t>
      влекут штраф на субъектов малого предпринимательства, субъектов среднего предпринимательства, субъектов крупного предпринимательства – в размере десяти процентов от дохода (выручки), полученного в результате совершения административного правонарушения.</w:t>
      </w:r>
      <w:r>
        <w:br/>
      </w:r>
      <w:r>
        <w:rPr>
          <w:rFonts w:ascii="Times New Roman"/>
          <w:b w:val="false"/>
          <w:i w:val="false"/>
          <w:color w:val="000000"/>
          <w:sz w:val="28"/>
        </w:rPr>
        <w:t>
      Примечания.</w:t>
      </w:r>
      <w:r>
        <w:br/>
      </w:r>
      <w:r>
        <w:rPr>
          <w:rFonts w:ascii="Times New Roman"/>
          <w:b w:val="false"/>
          <w:i w:val="false"/>
          <w:color w:val="000000"/>
          <w:sz w:val="28"/>
        </w:rPr>
        <w:t>
      Под доходом (выручкой), полученным в результате совершения административного правонарушения, понимается:</w:t>
      </w:r>
      <w:r>
        <w:br/>
      </w:r>
      <w:r>
        <w:rPr>
          <w:rFonts w:ascii="Times New Roman"/>
          <w:b w:val="false"/>
          <w:i w:val="false"/>
          <w:color w:val="000000"/>
          <w:sz w:val="28"/>
        </w:rPr>
        <w:t>
      по части третьей настоящей статьи: разница между доходом (выручкой), полученным субъектом регулируемого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r>
        <w:br/>
      </w:r>
      <w:r>
        <w:rPr>
          <w:rFonts w:ascii="Times New Roman"/>
          <w:b w:val="false"/>
          <w:i w:val="false"/>
          <w:color w:val="000000"/>
          <w:sz w:val="28"/>
        </w:rPr>
        <w:t>
      по части четвертой настоящей статьи: разница между доходом (выручкой), полученным субъектом регулируемого рынка, и доходом (выручкой), сформированным исходя из уровня предельной цены;</w:t>
      </w:r>
      <w:r>
        <w:br/>
      </w:r>
      <w:r>
        <w:rPr>
          <w:rFonts w:ascii="Times New Roman"/>
          <w:b w:val="false"/>
          <w:i w:val="false"/>
          <w:color w:val="000000"/>
          <w:sz w:val="28"/>
        </w:rPr>
        <w:t>
      по части второй настоящей статьи: разница между доходом (выручкой), полученным субъектом регулируемого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both"/>
      </w:pPr>
      <w:r>
        <w:rPr>
          <w:rFonts w:ascii="Times New Roman"/>
          <w:b/>
          <w:i w:val="false"/>
          <w:color w:val="000000"/>
          <w:sz w:val="28"/>
        </w:rPr>
        <w:t>      Статья 159. Несоблюдение субъектом регулируемого рынка</w:t>
      </w:r>
      <w:r>
        <w:br/>
      </w:r>
      <w:r>
        <w:rPr>
          <w:rFonts w:ascii="Times New Roman"/>
          <w:b w:val="false"/>
          <w:i w:val="false"/>
          <w:color w:val="000000"/>
          <w:sz w:val="28"/>
        </w:rPr>
        <w:t>
</w:t>
      </w:r>
      <w:r>
        <w:rPr>
          <w:rFonts w:ascii="Times New Roman"/>
          <w:b/>
          <w:i w:val="false"/>
          <w:color w:val="000000"/>
          <w:sz w:val="28"/>
        </w:rPr>
        <w:t>                  порядка ценообразования</w:t>
      </w:r>
    </w:p>
    <w:p>
      <w:pPr>
        <w:spacing w:after="0"/>
        <w:ind w:left="0"/>
        <w:jc w:val="both"/>
      </w:pPr>
      <w:r>
        <w:rPr>
          <w:rFonts w:ascii="Times New Roman"/>
          <w:b w:val="false"/>
          <w:i w:val="false"/>
          <w:color w:val="000000"/>
          <w:sz w:val="28"/>
        </w:rPr>
        <w:t>      Несоблюдение субъектом регулируемого рынка порядка ценообразования, установленного Правительством Республики Казахстан, -</w:t>
      </w:r>
      <w:r>
        <w:br/>
      </w: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160. Неисполнение энергопроизводящей организацией</w:t>
      </w:r>
      <w:r>
        <w:br/>
      </w:r>
      <w:r>
        <w:rPr>
          <w:rFonts w:ascii="Times New Roman"/>
          <w:b w:val="false"/>
          <w:i w:val="false"/>
          <w:color w:val="000000"/>
          <w:sz w:val="28"/>
        </w:rPr>
        <w:t>
</w:t>
      </w:r>
      <w:r>
        <w:rPr>
          <w:rFonts w:ascii="Times New Roman"/>
          <w:b/>
          <w:i w:val="false"/>
          <w:color w:val="000000"/>
          <w:sz w:val="28"/>
        </w:rPr>
        <w:t>                  инвестиционной программы</w:t>
      </w:r>
    </w:p>
    <w:p>
      <w:pPr>
        <w:spacing w:after="0"/>
        <w:ind w:left="0"/>
        <w:jc w:val="both"/>
      </w:pPr>
      <w:r>
        <w:rPr>
          <w:rFonts w:ascii="Times New Roman"/>
          <w:b w:val="false"/>
          <w:i w:val="false"/>
          <w:color w:val="000000"/>
          <w:sz w:val="28"/>
        </w:rPr>
        <w:t>      Неисполнение энергопроизводящей организацией внесенного уполномоченным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w:t>
      </w:r>
      <w:r>
        <w:br/>
      </w: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p>
      <w:pPr>
        <w:spacing w:after="0"/>
        <w:ind w:left="0"/>
        <w:jc w:val="both"/>
      </w:pPr>
      <w:r>
        <w:rPr>
          <w:rFonts w:ascii="Times New Roman"/>
          <w:b/>
          <w:i w:val="false"/>
          <w:color w:val="000000"/>
          <w:sz w:val="28"/>
        </w:rPr>
        <w:t>      Статья 161.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государственном регулировании</w:t>
      </w:r>
      <w:r>
        <w:br/>
      </w:r>
      <w:r>
        <w:rPr>
          <w:rFonts w:ascii="Times New Roman"/>
          <w:b w:val="false"/>
          <w:i w:val="false"/>
          <w:color w:val="000000"/>
          <w:sz w:val="28"/>
        </w:rPr>
        <w:t>
</w:t>
      </w:r>
      <w:r>
        <w:rPr>
          <w:rFonts w:ascii="Times New Roman"/>
          <w:b/>
          <w:i w:val="false"/>
          <w:color w:val="000000"/>
          <w:sz w:val="28"/>
        </w:rPr>
        <w:t>                  производства и оборота биотоплива</w:t>
      </w:r>
    </w:p>
    <w:p>
      <w:pPr>
        <w:spacing w:after="0"/>
        <w:ind w:left="0"/>
        <w:jc w:val="both"/>
      </w:pPr>
      <w:r>
        <w:rPr>
          <w:rFonts w:ascii="Times New Roman"/>
          <w:b w:val="false"/>
          <w:i w:val="false"/>
          <w:color w:val="000000"/>
          <w:sz w:val="28"/>
        </w:rPr>
        <w:t>      1. Превышение норм квоты производителями биотоплива на приобретение пищевого сырья для последующей его переработки в биотопливо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сроком до шести месяцев.</w:t>
      </w:r>
      <w:r>
        <w:br/>
      </w:r>
      <w:r>
        <w:rPr>
          <w:rFonts w:ascii="Times New Roman"/>
          <w:b w:val="false"/>
          <w:i w:val="false"/>
          <w:color w:val="000000"/>
          <w:sz w:val="28"/>
        </w:rPr>
        <w:t>
      3. Использование в качестве пищевого сырья пшеницы 1 и 2 классов при производстве биотоплива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4. Реализация биотоплива, состав которого не соответствует составу, установленному техническими регламентами, -</w:t>
      </w:r>
      <w:r>
        <w:br/>
      </w: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w:t>
      </w:r>
      <w:r>
        <w:br/>
      </w: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6. Осуществление производства биотоплива двумя и более производителями биотоплива на одном и том же заводе по производству биотоплива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w:t>
      </w:r>
      <w:r>
        <w:br/>
      </w: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r>
        <w:br/>
      </w:r>
      <w:r>
        <w:rPr>
          <w:rFonts w:ascii="Times New Roman"/>
          <w:b w:val="false"/>
          <w:i w:val="false"/>
          <w:color w:val="000000"/>
          <w:sz w:val="28"/>
        </w:rPr>
        <w:t>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w:t>
      </w:r>
      <w:r>
        <w:br/>
      </w: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r>
        <w:br/>
      </w:r>
      <w:r>
        <w:rPr>
          <w:rFonts w:ascii="Times New Roman"/>
          <w:b w:val="false"/>
          <w:i w:val="false"/>
          <w:color w:val="000000"/>
          <w:sz w:val="28"/>
        </w:rPr>
        <w:t>
      9. Реализация биотоплива производителями биотоплива без оформления сопроводительных накладных -</w:t>
      </w:r>
      <w:r>
        <w:br/>
      </w: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двухсот семидесяти, на субъектов крупного предпринимательства – в размере семисот десяти месячных расчетных показателей.</w:t>
      </w:r>
      <w:r>
        <w:br/>
      </w:r>
      <w:r>
        <w:rPr>
          <w:rFonts w:ascii="Times New Roman"/>
          <w:b w:val="false"/>
          <w:i w:val="false"/>
          <w:color w:val="000000"/>
          <w:sz w:val="28"/>
        </w:rPr>
        <w:t>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r>
        <w:br/>
      </w:r>
      <w:r>
        <w:rPr>
          <w:rFonts w:ascii="Times New Roman"/>
          <w:b w:val="false"/>
          <w:i w:val="false"/>
          <w:color w:val="000000"/>
          <w:sz w:val="28"/>
        </w:rPr>
        <w:t>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r>
        <w:br/>
      </w:r>
      <w:r>
        <w:rPr>
          <w:rFonts w:ascii="Times New Roman"/>
          <w:b w:val="false"/>
          <w:i w:val="false"/>
          <w:color w:val="000000"/>
          <w:sz w:val="28"/>
        </w:rPr>
        <w:t>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w:t>
      </w:r>
      <w:r>
        <w:br/>
      </w: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r>
        <w:br/>
      </w:r>
      <w:r>
        <w:rPr>
          <w:rFonts w:ascii="Times New Roman"/>
          <w:b w:val="false"/>
          <w:i w:val="false"/>
          <w:color w:val="000000"/>
          <w:sz w:val="28"/>
        </w:rPr>
        <w:t>
      13. Действия, предусмотренные частями седьмой, восьмой, девятой, десятой, одиннадцатой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r>
        <w:br/>
      </w:r>
      <w:r>
        <w:rPr>
          <w:rFonts w:ascii="Times New Roman"/>
          <w:b w:val="false"/>
          <w:i w:val="false"/>
          <w:color w:val="000000"/>
          <w:sz w:val="28"/>
        </w:rPr>
        <w:t>
      14. Действия, предусмотренные частью двенадцатой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both"/>
      </w:pPr>
      <w:r>
        <w:rPr>
          <w:rFonts w:ascii="Times New Roman"/>
          <w:b/>
          <w:i w:val="false"/>
          <w:color w:val="000000"/>
          <w:sz w:val="28"/>
        </w:rPr>
        <w:t>      Статья 162.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газе и газоснабжении</w:t>
      </w:r>
    </w:p>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и реализации товарного, сжиженного нефтяного и (или) сжиженного природного газа, а равно представление сведений с нарушением установленных сроков -</w:t>
      </w:r>
      <w:r>
        <w:br/>
      </w: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w:t>
      </w:r>
      <w:r>
        <w:br/>
      </w: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r>
        <w:br/>
      </w:r>
      <w:r>
        <w:rPr>
          <w:rFonts w:ascii="Times New Roman"/>
          <w:b w:val="false"/>
          <w:i w:val="false"/>
          <w:color w:val="000000"/>
          <w:sz w:val="28"/>
        </w:rPr>
        <w:t>
      4. Нарушение недропользователем преимущественного права государства на приобретение сырого и (или) товарного газа -</w:t>
      </w:r>
      <w:r>
        <w:br/>
      </w:r>
      <w:r>
        <w:rPr>
          <w:rFonts w:ascii="Times New Roman"/>
          <w:b w:val="false"/>
          <w:i w:val="false"/>
          <w:color w:val="000000"/>
          <w:sz w:val="28"/>
        </w:rPr>
        <w:t>
      влечет штраф на юридических лиц в размере тысячи месячных расчетных показателей.</w:t>
      </w:r>
      <w:r>
        <w:br/>
      </w:r>
      <w:r>
        <w:rPr>
          <w:rFonts w:ascii="Times New Roman"/>
          <w:b w:val="false"/>
          <w:i w:val="false"/>
          <w:color w:val="000000"/>
          <w:sz w:val="28"/>
        </w:rPr>
        <w:t>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w:t>
      </w:r>
      <w:r>
        <w:br/>
      </w:r>
      <w:r>
        <w:rPr>
          <w:rFonts w:ascii="Times New Roman"/>
          <w:b w:val="false"/>
          <w:i w:val="false"/>
          <w:color w:val="000000"/>
          <w:sz w:val="28"/>
        </w:rPr>
        <w:t>
      влечет штраф на юридических лиц в размере тысячи месячных расчетных показателей.</w:t>
      </w:r>
      <w:r>
        <w:br/>
      </w:r>
      <w:r>
        <w:rPr>
          <w:rFonts w:ascii="Times New Roman"/>
          <w:b w:val="false"/>
          <w:i w:val="false"/>
          <w:color w:val="000000"/>
          <w:sz w:val="28"/>
        </w:rPr>
        <w:t>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7. Действие, предусмотренное частью третьей настоящей статьи, повлекшее получение дохода (выручки), -</w:t>
      </w:r>
      <w:r>
        <w:br/>
      </w: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r>
        <w:br/>
      </w:r>
      <w:r>
        <w:rPr>
          <w:rFonts w:ascii="Times New Roman"/>
          <w:b w:val="false"/>
          <w:i w:val="false"/>
          <w:color w:val="000000"/>
          <w:sz w:val="28"/>
        </w:rPr>
        <w:t xml:space="preserve">
      8. Нарушение правил аккредитации газосетевых организаций – </w:t>
      </w:r>
      <w:r>
        <w:br/>
      </w: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r>
        <w:br/>
      </w:r>
      <w:r>
        <w:rPr>
          <w:rFonts w:ascii="Times New Roman"/>
          <w:b w:val="false"/>
          <w:i w:val="false"/>
          <w:color w:val="000000"/>
          <w:sz w:val="28"/>
        </w:rPr>
        <w:t>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w:t>
      </w:r>
      <w:r>
        <w:br/>
      </w:r>
      <w:r>
        <w:rPr>
          <w:rFonts w:ascii="Times New Roman"/>
          <w:b w:val="false"/>
          <w:i w:val="false"/>
          <w:color w:val="000000"/>
          <w:sz w:val="28"/>
        </w:rPr>
        <w:t>
      влекут штраф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свидетельства об аккредитации.</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both"/>
      </w:pPr>
      <w:r>
        <w:rPr>
          <w:rFonts w:ascii="Times New Roman"/>
          <w:b/>
          <w:i w:val="false"/>
          <w:color w:val="000000"/>
          <w:sz w:val="28"/>
        </w:rPr>
        <w:t>      Статья 163. Превышение предельных цен реализации</w:t>
      </w:r>
      <w:r>
        <w:br/>
      </w:r>
      <w:r>
        <w:rPr>
          <w:rFonts w:ascii="Times New Roman"/>
          <w:b w:val="false"/>
          <w:i w:val="false"/>
          <w:color w:val="000000"/>
          <w:sz w:val="28"/>
        </w:rPr>
        <w:t>
</w:t>
      </w:r>
      <w:r>
        <w:rPr>
          <w:rFonts w:ascii="Times New Roman"/>
          <w:b/>
          <w:i w:val="false"/>
          <w:color w:val="000000"/>
          <w:sz w:val="28"/>
        </w:rPr>
        <w:t>                  нефтепродуктов, товарного и сжиженного</w:t>
      </w:r>
      <w:r>
        <w:br/>
      </w:r>
      <w:r>
        <w:rPr>
          <w:rFonts w:ascii="Times New Roman"/>
          <w:b w:val="false"/>
          <w:i w:val="false"/>
          <w:color w:val="000000"/>
          <w:sz w:val="28"/>
        </w:rPr>
        <w:t>
</w:t>
      </w:r>
      <w:r>
        <w:rPr>
          <w:rFonts w:ascii="Times New Roman"/>
          <w:b/>
          <w:i w:val="false"/>
          <w:color w:val="000000"/>
          <w:sz w:val="28"/>
        </w:rPr>
        <w:t>                  нефтяного газа, на которые установлено</w:t>
      </w:r>
      <w:r>
        <w:br/>
      </w:r>
      <w:r>
        <w:rPr>
          <w:rFonts w:ascii="Times New Roman"/>
          <w:b w:val="false"/>
          <w:i w:val="false"/>
          <w:color w:val="000000"/>
          <w:sz w:val="28"/>
        </w:rPr>
        <w:t>
</w:t>
      </w:r>
      <w:r>
        <w:rPr>
          <w:rFonts w:ascii="Times New Roman"/>
          <w:b/>
          <w:i w:val="false"/>
          <w:color w:val="000000"/>
          <w:sz w:val="28"/>
        </w:rPr>
        <w:t>                  государственное регулирование цен</w:t>
      </w:r>
    </w:p>
    <w:p>
      <w:pPr>
        <w:spacing w:after="0"/>
        <w:ind w:left="0"/>
        <w:jc w:val="both"/>
      </w:pPr>
      <w:r>
        <w:rPr>
          <w:rFonts w:ascii="Times New Roman"/>
          <w:b w:val="false"/>
          <w:i w:val="false"/>
          <w:color w:val="000000"/>
          <w:sz w:val="28"/>
        </w:rPr>
        <w:t>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Превышение лицами, осуществляющими оптовую реализацию товарного или сжиженного нефтяного газа, предельных цен оптовой реализации, установленных в соответствии с законодательством Республики Казахстан о газе и газоснабжении,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r>
        <w:br/>
      </w: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both"/>
      </w:pPr>
      <w:r>
        <w:rPr>
          <w:rFonts w:ascii="Times New Roman"/>
          <w:b/>
          <w:i w:val="false"/>
          <w:color w:val="000000"/>
          <w:sz w:val="28"/>
        </w:rPr>
        <w:t>      Статья 164.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электроэнергетике</w:t>
      </w:r>
    </w:p>
    <w:p>
      <w:pPr>
        <w:spacing w:after="0"/>
        <w:ind w:left="0"/>
        <w:jc w:val="both"/>
      </w:pPr>
      <w:r>
        <w:rPr>
          <w:rFonts w:ascii="Times New Roman"/>
          <w:b w:val="false"/>
          <w:i w:val="false"/>
          <w:color w:val="000000"/>
          <w:sz w:val="28"/>
        </w:rPr>
        <w:t>      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w:t>
      </w:r>
      <w:r>
        <w:br/>
      </w:r>
      <w:r>
        <w:rPr>
          <w:rFonts w:ascii="Times New Roman"/>
          <w:b w:val="false"/>
          <w:i w:val="false"/>
          <w:color w:val="000000"/>
          <w:sz w:val="28"/>
        </w:rPr>
        <w:t>
      влекут штраф на субъектов среднего предпринимательства в размере двухсот,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Непредставление, несвоевременное, недостоверное или неполное представление энергопроизводящей организацией отчета по затратам на производство и реализацию электрической энергии и по объемам производства и реализации электрической энергии, предусмотренного законодательством Республики Казахстан об электроэнергетике, -</w:t>
      </w:r>
      <w:r>
        <w:br/>
      </w: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3. Непредставление, несвоевременное, недостоверное или неполное представление энергопроизводящей организацией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r>
        <w:br/>
      </w: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w:t>
      </w:r>
      <w:r>
        <w:br/>
      </w: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r>
        <w:br/>
      </w:r>
      <w:r>
        <w:rPr>
          <w:rFonts w:ascii="Times New Roman"/>
          <w:b w:val="false"/>
          <w:i w:val="false"/>
          <w:color w:val="000000"/>
          <w:sz w:val="28"/>
        </w:rPr>
        <w:t>
      5. Незаконные ограничение и (или) отключение энергоснабжающей организацией электрической энергии потребителям -</w:t>
      </w:r>
      <w:r>
        <w:br/>
      </w: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6. Отказ энергоснабжающей организации от заключения индивидуального договора энергоснабжения с потребителем -</w:t>
      </w:r>
      <w:r>
        <w:br/>
      </w: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both"/>
      </w:pPr>
      <w:r>
        <w:rPr>
          <w:rFonts w:ascii="Times New Roman"/>
          <w:b/>
          <w:i w:val="false"/>
          <w:color w:val="000000"/>
          <w:sz w:val="28"/>
        </w:rPr>
        <w:t>      Статья 165. Незаконное вмешательство должностных лиц в</w:t>
      </w:r>
      <w:r>
        <w:br/>
      </w:r>
      <w:r>
        <w:rPr>
          <w:rFonts w:ascii="Times New Roman"/>
          <w:b w:val="false"/>
          <w:i w:val="false"/>
          <w:color w:val="000000"/>
          <w:sz w:val="28"/>
        </w:rPr>
        <w:t>
</w:t>
      </w:r>
      <w:r>
        <w:rPr>
          <w:rFonts w:ascii="Times New Roman"/>
          <w:b/>
          <w:i w:val="false"/>
          <w:color w:val="000000"/>
          <w:sz w:val="28"/>
        </w:rPr>
        <w:t>                  предпринимательскую деятельность</w:t>
      </w:r>
    </w:p>
    <w:p>
      <w:pPr>
        <w:spacing w:after="0"/>
        <w:ind w:left="0"/>
        <w:jc w:val="both"/>
      </w:pPr>
      <w:r>
        <w:rPr>
          <w:rFonts w:ascii="Times New Roman"/>
          <w:b w:val="false"/>
          <w:i w:val="false"/>
          <w:color w:val="000000"/>
          <w:sz w:val="28"/>
        </w:rPr>
        <w:t>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166. Подкуп участников и организаторов</w:t>
      </w:r>
      <w:r>
        <w:br/>
      </w:r>
      <w:r>
        <w:rPr>
          <w:rFonts w:ascii="Times New Roman"/>
          <w:b w:val="false"/>
          <w:i w:val="false"/>
          <w:color w:val="000000"/>
          <w:sz w:val="28"/>
        </w:rPr>
        <w:t>
</w:t>
      </w:r>
      <w:r>
        <w:rPr>
          <w:rFonts w:ascii="Times New Roman"/>
          <w:b/>
          <w:i w:val="false"/>
          <w:color w:val="000000"/>
          <w:sz w:val="28"/>
        </w:rPr>
        <w:t>                  профессиональных спортивных соревнований и</w:t>
      </w:r>
      <w:r>
        <w:br/>
      </w:r>
      <w:r>
        <w:rPr>
          <w:rFonts w:ascii="Times New Roman"/>
          <w:b w:val="false"/>
          <w:i w:val="false"/>
          <w:color w:val="000000"/>
          <w:sz w:val="28"/>
        </w:rPr>
        <w:t>
</w:t>
      </w:r>
      <w:r>
        <w:rPr>
          <w:rFonts w:ascii="Times New Roman"/>
          <w:b/>
          <w:i w:val="false"/>
          <w:color w:val="000000"/>
          <w:sz w:val="28"/>
        </w:rPr>
        <w:t>                  зрелищных коммерческих конкурсов</w:t>
      </w:r>
    </w:p>
    <w:p>
      <w:pPr>
        <w:spacing w:after="0"/>
        <w:ind w:left="0"/>
        <w:jc w:val="both"/>
      </w:pPr>
      <w:r>
        <w:rPr>
          <w:rFonts w:ascii="Times New Roman"/>
          <w:b w:val="false"/>
          <w:i w:val="false"/>
          <w:color w:val="000000"/>
          <w:sz w:val="28"/>
        </w:rPr>
        <w:t>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2.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r>
        <w:br/>
      </w:r>
      <w:r>
        <w:rPr>
          <w:rFonts w:ascii="Times New Roman"/>
          <w:b w:val="false"/>
          <w:i w:val="false"/>
          <w:color w:val="000000"/>
          <w:sz w:val="28"/>
        </w:rPr>
        <w:t>
      влекут штраф в размере четырехсот месячных расчетных показателей.</w:t>
      </w:r>
      <w:r>
        <w:br/>
      </w:r>
      <w:r>
        <w:rPr>
          <w:rFonts w:ascii="Times New Roman"/>
          <w:b w:val="false"/>
          <w:i w:val="false"/>
          <w:color w:val="000000"/>
          <w:sz w:val="28"/>
        </w:rPr>
        <w:t>
      3.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w:t>
      </w:r>
      <w:r>
        <w:br/>
      </w:r>
      <w:r>
        <w:rPr>
          <w:rFonts w:ascii="Times New Roman"/>
          <w:b w:val="false"/>
          <w:i w:val="false"/>
          <w:color w:val="000000"/>
          <w:sz w:val="28"/>
        </w:rPr>
        <w:t>
      влекут штраф в размере четырехсот месячных расчетных показателей.</w:t>
      </w:r>
    </w:p>
    <w:p>
      <w:pPr>
        <w:spacing w:after="0"/>
        <w:ind w:left="0"/>
        <w:jc w:val="both"/>
      </w:pPr>
      <w:r>
        <w:rPr>
          <w:rFonts w:ascii="Times New Roman"/>
          <w:b/>
          <w:i w:val="false"/>
          <w:color w:val="000000"/>
          <w:sz w:val="28"/>
        </w:rPr>
        <w:t>      Статья 167. Нарушение порядка проведения проверки</w:t>
      </w:r>
      <w:r>
        <w:br/>
      </w:r>
      <w:r>
        <w:rPr>
          <w:rFonts w:ascii="Times New Roman"/>
          <w:b w:val="false"/>
          <w:i w:val="false"/>
          <w:color w:val="000000"/>
          <w:sz w:val="28"/>
        </w:rPr>
        <w:t>
</w:t>
      </w:r>
      <w:r>
        <w:rPr>
          <w:rFonts w:ascii="Times New Roman"/>
          <w:b/>
          <w:i w:val="false"/>
          <w:color w:val="000000"/>
          <w:sz w:val="28"/>
        </w:rPr>
        <w:t>                  субъектов частного предпринимательства</w:t>
      </w:r>
    </w:p>
    <w:p>
      <w:pPr>
        <w:spacing w:after="0"/>
        <w:ind w:left="0"/>
        <w:jc w:val="both"/>
      </w:pPr>
      <w:r>
        <w:rPr>
          <w:rFonts w:ascii="Times New Roman"/>
          <w:b w:val="false"/>
          <w:i w:val="false"/>
          <w:color w:val="000000"/>
          <w:sz w:val="28"/>
        </w:rPr>
        <w:t>      1. Нарушение порядка проведения проверки субъектов частного предпринимательства, в том числе:</w:t>
      </w:r>
      <w:r>
        <w:br/>
      </w:r>
      <w:r>
        <w:rPr>
          <w:rFonts w:ascii="Times New Roman"/>
          <w:b w:val="false"/>
          <w:i w:val="false"/>
          <w:color w:val="000000"/>
          <w:sz w:val="28"/>
        </w:rPr>
        <w:t>
      1) отсутствие оснований проведения проверки;</w:t>
      </w:r>
      <w:r>
        <w:br/>
      </w:r>
      <w:r>
        <w:rPr>
          <w:rFonts w:ascii="Times New Roman"/>
          <w:b w:val="false"/>
          <w:i w:val="false"/>
          <w:color w:val="000000"/>
          <w:sz w:val="28"/>
        </w:rPr>
        <w:t>
      2) отсутствие акта о назначении проверки;</w:t>
      </w:r>
      <w:r>
        <w:br/>
      </w:r>
      <w:r>
        <w:rPr>
          <w:rFonts w:ascii="Times New Roman"/>
          <w:b w:val="false"/>
          <w:i w:val="false"/>
          <w:color w:val="000000"/>
          <w:sz w:val="28"/>
        </w:rPr>
        <w:t>
      3) несоблюдение сроков уведомления о проведении проверки;</w:t>
      </w:r>
      <w:r>
        <w:br/>
      </w:r>
      <w:r>
        <w:rPr>
          <w:rFonts w:ascii="Times New Roman"/>
          <w:b w:val="false"/>
          <w:i w:val="false"/>
          <w:color w:val="000000"/>
          <w:sz w:val="28"/>
        </w:rPr>
        <w:t>
      4) проверка выполнения требований, установленных законами Республики Казахстан, указами Президента Республики Казахстан и постановлениями Правительства Республики Казахстан, если такие требования не относятся к компетенции государственного органа;</w:t>
      </w:r>
      <w:r>
        <w:br/>
      </w:r>
      <w:r>
        <w:rPr>
          <w:rFonts w:ascii="Times New Roman"/>
          <w:b w:val="false"/>
          <w:i w:val="false"/>
          <w:color w:val="000000"/>
          <w:sz w:val="28"/>
        </w:rPr>
        <w:t>
      5) требование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r>
        <w:br/>
      </w:r>
      <w:r>
        <w:rPr>
          <w:rFonts w:ascii="Times New Roman"/>
          <w:b w:val="false"/>
          <w:i w:val="false"/>
          <w:color w:val="000000"/>
          <w:sz w:val="28"/>
        </w:rPr>
        <w:t>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r>
        <w:br/>
      </w:r>
      <w:r>
        <w:rPr>
          <w:rFonts w:ascii="Times New Roman"/>
          <w:b w:val="false"/>
          <w:i w:val="false"/>
          <w:color w:val="000000"/>
          <w:sz w:val="28"/>
        </w:rPr>
        <w:t>
      7) разглашение и (или) распространение информации, полученной в результате проведения проверки и составляющей коммерческую или иную охраняемую законом тайну, за исключением случаев, предусмотренных законодательством Республики Казахстан;</w:t>
      </w:r>
      <w:r>
        <w:br/>
      </w:r>
      <w:r>
        <w:rPr>
          <w:rFonts w:ascii="Times New Roman"/>
          <w:b w:val="false"/>
          <w:i w:val="false"/>
          <w:color w:val="000000"/>
          <w:sz w:val="28"/>
        </w:rPr>
        <w:t>
      8) превышение установленных сроков проведения проверки;</w:t>
      </w:r>
      <w:r>
        <w:br/>
      </w:r>
      <w:r>
        <w:rPr>
          <w:rFonts w:ascii="Times New Roman"/>
          <w:b w:val="false"/>
          <w:i w:val="false"/>
          <w:color w:val="000000"/>
          <w:sz w:val="28"/>
        </w:rPr>
        <w:t>
      9) проведение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4), 6), 7) и 8) пункта 7 статьи 16 Закона Республики Казахстан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w:t>
      </w:r>
      <w:r>
        <w:br/>
      </w:r>
      <w:r>
        <w:rPr>
          <w:rFonts w:ascii="Times New Roman"/>
          <w:b w:val="false"/>
          <w:i w:val="false"/>
          <w:color w:val="000000"/>
          <w:sz w:val="28"/>
        </w:rPr>
        <w:t>
      10) проведение мероприятий, носящих затратный характер, в целях государственного контроля за счет субъектов частного предпринимательства;</w:t>
      </w:r>
      <w:r>
        <w:br/>
      </w:r>
      <w:r>
        <w:rPr>
          <w:rFonts w:ascii="Times New Roman"/>
          <w:b w:val="false"/>
          <w:i w:val="false"/>
          <w:color w:val="000000"/>
          <w:sz w:val="28"/>
        </w:rPr>
        <w:t>
      11) нарушение временного интервала по отношению к предшествующей проверке при назначении плановой проверки;</w:t>
      </w:r>
      <w:r>
        <w:br/>
      </w:r>
      <w:r>
        <w:rPr>
          <w:rFonts w:ascii="Times New Roman"/>
          <w:b w:val="false"/>
          <w:i w:val="false"/>
          <w:color w:val="000000"/>
          <w:sz w:val="28"/>
        </w:rPr>
        <w:t>
      12) непредставление проверяемому субъекту акта проверки, -</w:t>
      </w:r>
      <w:r>
        <w:br/>
      </w:r>
      <w:r>
        <w:rPr>
          <w:rFonts w:ascii="Times New Roman"/>
          <w:b w:val="false"/>
          <w:i w:val="false"/>
          <w:color w:val="000000"/>
          <w:sz w:val="28"/>
        </w:rPr>
        <w:t>
      влечет штраф на должностное лицо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должностное лицо двадцати пяти месячных расчетных показателей.</w:t>
      </w:r>
    </w:p>
    <w:p>
      <w:pPr>
        <w:spacing w:after="0"/>
        <w:ind w:left="0"/>
        <w:jc w:val="both"/>
      </w:pPr>
      <w:r>
        <w:rPr>
          <w:rFonts w:ascii="Times New Roman"/>
          <w:b/>
          <w:i w:val="false"/>
          <w:color w:val="000000"/>
          <w:sz w:val="28"/>
        </w:rPr>
        <w:t>      Статья 168. Неправомерные действия при банкротстве</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при банкротстве или в предвидении банкротства, приведшее к неплатежеспособности и не имеют признаков уголовно наказуемого деяния, -</w:t>
      </w:r>
      <w:r>
        <w:br/>
      </w: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организации-должника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конкурсном производстве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причинили крупный ущерб, -</w:t>
      </w:r>
      <w:r>
        <w:br/>
      </w:r>
      <w:r>
        <w:rPr>
          <w:rFonts w:ascii="Times New Roman"/>
          <w:b w:val="false"/>
          <w:i w:val="false"/>
          <w:color w:val="000000"/>
          <w:sz w:val="28"/>
        </w:rPr>
        <w:t>
      влекут штраф на субъектов малого предпринимательства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169.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банкротстве конкурсным,</w:t>
      </w:r>
      <w:r>
        <w:br/>
      </w:r>
      <w:r>
        <w:rPr>
          <w:rFonts w:ascii="Times New Roman"/>
          <w:b w:val="false"/>
          <w:i w:val="false"/>
          <w:color w:val="000000"/>
          <w:sz w:val="28"/>
        </w:rPr>
        <w:t>
</w:t>
      </w:r>
      <w:r>
        <w:rPr>
          <w:rFonts w:ascii="Times New Roman"/>
          <w:b/>
          <w:i w:val="false"/>
          <w:color w:val="000000"/>
          <w:sz w:val="28"/>
        </w:rPr>
        <w:t>                  реабилитационным управляющими,</w:t>
      </w:r>
      <w:r>
        <w:br/>
      </w:r>
      <w:r>
        <w:rPr>
          <w:rFonts w:ascii="Times New Roman"/>
          <w:b w:val="false"/>
          <w:i w:val="false"/>
          <w:color w:val="000000"/>
          <w:sz w:val="28"/>
        </w:rPr>
        <w:t>
</w:t>
      </w:r>
      <w:r>
        <w:rPr>
          <w:rFonts w:ascii="Times New Roman"/>
          <w:b/>
          <w:i w:val="false"/>
          <w:color w:val="000000"/>
          <w:sz w:val="28"/>
        </w:rPr>
        <w:t>                  администратором внешнего наблюдения</w:t>
      </w:r>
    </w:p>
    <w:p>
      <w:pPr>
        <w:spacing w:after="0"/>
        <w:ind w:left="0"/>
        <w:jc w:val="both"/>
      </w:pPr>
      <w:r>
        <w:rPr>
          <w:rFonts w:ascii="Times New Roman"/>
          <w:b w:val="false"/>
          <w:i w:val="false"/>
          <w:color w:val="000000"/>
          <w:sz w:val="28"/>
        </w:rPr>
        <w:t>      1. Нарушение законодательства Республики Казахстан о банкротстве конкурсным управляющим, совершенное в виде:</w:t>
      </w:r>
      <w:r>
        <w:br/>
      </w:r>
      <w:r>
        <w:rPr>
          <w:rFonts w:ascii="Times New Roman"/>
          <w:b w:val="false"/>
          <w:i w:val="false"/>
          <w:color w:val="000000"/>
          <w:sz w:val="28"/>
        </w:rPr>
        <w:t>
      1) несвоевременного формирования состава комитета кредиторов;</w:t>
      </w:r>
      <w:r>
        <w:br/>
      </w:r>
      <w:r>
        <w:rPr>
          <w:rFonts w:ascii="Times New Roman"/>
          <w:b w:val="false"/>
          <w:i w:val="false"/>
          <w:color w:val="000000"/>
          <w:sz w:val="28"/>
        </w:rPr>
        <w:t>
      2) непредъявления к лицам, имеющим задолженность перед должником, требований о взыскании этой задолженности;</w:t>
      </w:r>
      <w:r>
        <w:br/>
      </w:r>
      <w:r>
        <w:rPr>
          <w:rFonts w:ascii="Times New Roman"/>
          <w:b w:val="false"/>
          <w:i w:val="false"/>
          <w:color w:val="000000"/>
          <w:sz w:val="28"/>
        </w:rPr>
        <w:t>
      3) несообщения информации в правоохранительные органы в случаях обнаружения признаков преднамеренного и (или) ложного банкротства;</w:t>
      </w:r>
      <w:r>
        <w:br/>
      </w:r>
      <w:r>
        <w:rPr>
          <w:rFonts w:ascii="Times New Roman"/>
          <w:b w:val="false"/>
          <w:i w:val="false"/>
          <w:color w:val="000000"/>
          <w:sz w:val="28"/>
        </w:rPr>
        <w:t>
      4) непредъявления требований о признании недействительными сделок, совершенных должником при обстоятельствах, указанных в законодательстве Республики Казахстан о банкротстве, в случаях их выявления либо о возврате имущества в судебном порядке;</w:t>
      </w:r>
      <w:r>
        <w:br/>
      </w:r>
      <w:r>
        <w:rPr>
          <w:rFonts w:ascii="Times New Roman"/>
          <w:b w:val="false"/>
          <w:i w:val="false"/>
          <w:color w:val="000000"/>
          <w:sz w:val="28"/>
        </w:rPr>
        <w:t>
      5) несвоевременного рассмотрения требований кредиторов, заявленных в соответствии с законодательством Республики Казахстан о банкротстве;</w:t>
      </w:r>
      <w:r>
        <w:br/>
      </w:r>
      <w:r>
        <w:rPr>
          <w:rFonts w:ascii="Times New Roman"/>
          <w:b w:val="false"/>
          <w:i w:val="false"/>
          <w:color w:val="000000"/>
          <w:sz w:val="28"/>
        </w:rPr>
        <w:t>
      6) проведения расчетов с кредиторами с нарушением установленного порядка удовлетворения требований кредиторов;</w:t>
      </w:r>
      <w:r>
        <w:br/>
      </w:r>
      <w:r>
        <w:rPr>
          <w:rFonts w:ascii="Times New Roman"/>
          <w:b w:val="false"/>
          <w:i w:val="false"/>
          <w:color w:val="000000"/>
          <w:sz w:val="28"/>
        </w:rPr>
        <w:t>
      7) нарушения порядка опубликования информационного сообщения о проведении торгов;</w:t>
      </w:r>
      <w:r>
        <w:br/>
      </w:r>
      <w:r>
        <w:rPr>
          <w:rFonts w:ascii="Times New Roman"/>
          <w:b w:val="false"/>
          <w:i w:val="false"/>
          <w:color w:val="000000"/>
          <w:sz w:val="28"/>
        </w:rPr>
        <w:t>
      8) продажи имущества должника с нарушением плана продажи имущества (активов) должника;</w:t>
      </w:r>
      <w:r>
        <w:br/>
      </w:r>
      <w:r>
        <w:rPr>
          <w:rFonts w:ascii="Times New Roman"/>
          <w:b w:val="false"/>
          <w:i w:val="false"/>
          <w:color w:val="000000"/>
          <w:sz w:val="28"/>
        </w:rPr>
        <w:t>
      9) неисполнения условий соглашения, заключенного с комитетом кредиторов;</w:t>
      </w:r>
      <w:r>
        <w:br/>
      </w:r>
      <w:r>
        <w:rPr>
          <w:rFonts w:ascii="Times New Roman"/>
          <w:b w:val="false"/>
          <w:i w:val="false"/>
          <w:color w:val="000000"/>
          <w:sz w:val="28"/>
        </w:rPr>
        <w:t>
      10) перерасхода либо нецелевого использования денег, предусмотренных сметой административных расходов, -</w:t>
      </w:r>
      <w:r>
        <w:br/>
      </w:r>
      <w:r>
        <w:rPr>
          <w:rFonts w:ascii="Times New Roman"/>
          <w:b w:val="false"/>
          <w:i w:val="false"/>
          <w:color w:val="000000"/>
          <w:sz w:val="28"/>
        </w:rPr>
        <w:t>
      влечет штраф в размере семидесяти месячных расчетных показателей.</w:t>
      </w:r>
      <w:r>
        <w:br/>
      </w:r>
      <w:r>
        <w:rPr>
          <w:rFonts w:ascii="Times New Roman"/>
          <w:b w:val="false"/>
          <w:i w:val="false"/>
          <w:color w:val="000000"/>
          <w:sz w:val="28"/>
        </w:rPr>
        <w:t>
      2. Нарушение законодательства Республики Казахстан о банкротстве реабилитационным управляющим, совершенное в виде:</w:t>
      </w:r>
      <w:r>
        <w:br/>
      </w:r>
      <w:r>
        <w:rPr>
          <w:rFonts w:ascii="Times New Roman"/>
          <w:b w:val="false"/>
          <w:i w:val="false"/>
          <w:color w:val="000000"/>
          <w:sz w:val="28"/>
        </w:rPr>
        <w:t>
      1) непредъявления требований о признании недействительными сделок, совершенных должником при обстоятельствах, указанных в законодательстве Республики Казахстан о банкротстве, в случаях их выявления либо о возврате имущества в судебном порядке;</w:t>
      </w:r>
      <w:r>
        <w:br/>
      </w:r>
      <w:r>
        <w:rPr>
          <w:rFonts w:ascii="Times New Roman"/>
          <w:b w:val="false"/>
          <w:i w:val="false"/>
          <w:color w:val="000000"/>
          <w:sz w:val="28"/>
        </w:rPr>
        <w:t>
      2) несвоевременного рассмотрения требований кредиторов, заявленных в соответствии с законодательством Республики Казахстан о банкротстве;</w:t>
      </w:r>
      <w:r>
        <w:br/>
      </w:r>
      <w:r>
        <w:rPr>
          <w:rFonts w:ascii="Times New Roman"/>
          <w:b w:val="false"/>
          <w:i w:val="false"/>
          <w:color w:val="000000"/>
          <w:sz w:val="28"/>
        </w:rPr>
        <w:t>
      3) проведения расчетов с кредиторами с нарушением установленного порядка удовлетворения требований кредиторов;</w:t>
      </w:r>
      <w:r>
        <w:br/>
      </w:r>
      <w:r>
        <w:rPr>
          <w:rFonts w:ascii="Times New Roman"/>
          <w:b w:val="false"/>
          <w:i w:val="false"/>
          <w:color w:val="000000"/>
          <w:sz w:val="28"/>
        </w:rPr>
        <w:t>
      4) неисполнения плана реабилитации несостоятельного должника;</w:t>
      </w:r>
      <w:r>
        <w:br/>
      </w:r>
      <w:r>
        <w:rPr>
          <w:rFonts w:ascii="Times New Roman"/>
          <w:b w:val="false"/>
          <w:i w:val="false"/>
          <w:color w:val="000000"/>
          <w:sz w:val="28"/>
        </w:rPr>
        <w:t>
      5) заключения без согласования с комитетом кредиторов сделок, порождающих новые денежные обязательства должника, если общая сумма денежных обязательств должника, возникших после введения реабилитационной процедуры, превышает двадцать процентов общей суммы кредиторской задолженности на момент введения реабилитационной процедуры;</w:t>
      </w:r>
      <w:r>
        <w:br/>
      </w:r>
      <w:r>
        <w:rPr>
          <w:rFonts w:ascii="Times New Roman"/>
          <w:b w:val="false"/>
          <w:i w:val="false"/>
          <w:color w:val="000000"/>
          <w:sz w:val="28"/>
        </w:rPr>
        <w:t>
      6) неисполнения условий соглашения, заключенного с комитетом кредиторов;</w:t>
      </w:r>
      <w:r>
        <w:br/>
      </w:r>
      <w:r>
        <w:rPr>
          <w:rFonts w:ascii="Times New Roman"/>
          <w:b w:val="false"/>
          <w:i w:val="false"/>
          <w:color w:val="000000"/>
          <w:sz w:val="28"/>
        </w:rPr>
        <w:t>
      7) перерасхода либо нецелевого использования денег, предусмотренных сметой административных расходов, -</w:t>
      </w:r>
      <w:r>
        <w:br/>
      </w:r>
      <w:r>
        <w:rPr>
          <w:rFonts w:ascii="Times New Roman"/>
          <w:b w:val="false"/>
          <w:i w:val="false"/>
          <w:color w:val="000000"/>
          <w:sz w:val="28"/>
        </w:rPr>
        <w:t>
      влечет штраф в размере семидесяти месячных расчетных показателей.</w:t>
      </w:r>
      <w:r>
        <w:br/>
      </w:r>
      <w:r>
        <w:rPr>
          <w:rFonts w:ascii="Times New Roman"/>
          <w:b w:val="false"/>
          <w:i w:val="false"/>
          <w:color w:val="000000"/>
          <w:sz w:val="28"/>
        </w:rPr>
        <w:t>
      3. Нарушение законодательства Республики Казахстан о банкротстве администратором внешнего наблюдения, совершенное в виде:</w:t>
      </w:r>
      <w:r>
        <w:br/>
      </w:r>
      <w:r>
        <w:rPr>
          <w:rFonts w:ascii="Times New Roman"/>
          <w:b w:val="false"/>
          <w:i w:val="false"/>
          <w:color w:val="000000"/>
          <w:sz w:val="28"/>
        </w:rPr>
        <w:t>
      1) несогласования с комитетом кредиторов действий в отношении совершения должником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повлечет убытки для должника, проведения реорганизации;</w:t>
      </w:r>
      <w:r>
        <w:br/>
      </w:r>
      <w:r>
        <w:rPr>
          <w:rFonts w:ascii="Times New Roman"/>
          <w:b w:val="false"/>
          <w:i w:val="false"/>
          <w:color w:val="000000"/>
          <w:sz w:val="28"/>
        </w:rPr>
        <w:t>
      2) несообщения в правоохранительные органы в случаях выявления признаков преднамеренного и (или) ложного банкротства в процедуре внешнего наблюдения либо непредъявления требований к должнику о признании недействительными сделок по отчуждению имущества, ухудшивших финансовое положение должника, -</w:t>
      </w:r>
      <w:r>
        <w:br/>
      </w:r>
      <w:r>
        <w:rPr>
          <w:rFonts w:ascii="Times New Roman"/>
          <w:b w:val="false"/>
          <w:i w:val="false"/>
          <w:color w:val="000000"/>
          <w:sz w:val="28"/>
        </w:rPr>
        <w:t>
      влечет штраф в размере семидесяти месячных расчетных показателей.</w:t>
      </w:r>
      <w:r>
        <w:br/>
      </w: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      Статья 170. Нарушение установленного порядка проведения</w:t>
      </w:r>
      <w:r>
        <w:br/>
      </w:r>
      <w:r>
        <w:rPr>
          <w:rFonts w:ascii="Times New Roman"/>
          <w:b w:val="false"/>
          <w:i w:val="false"/>
          <w:color w:val="000000"/>
          <w:sz w:val="28"/>
        </w:rPr>
        <w:t>
</w:t>
      </w:r>
      <w:r>
        <w:rPr>
          <w:rFonts w:ascii="Times New Roman"/>
          <w:b/>
          <w:i w:val="false"/>
          <w:color w:val="000000"/>
          <w:sz w:val="28"/>
        </w:rPr>
        <w:t>                  публичных торгов, аукционов и конкурсов</w:t>
      </w:r>
    </w:p>
    <w:p>
      <w:pPr>
        <w:spacing w:after="0"/>
        <w:ind w:left="0"/>
        <w:jc w:val="both"/>
      </w:pPr>
      <w:r>
        <w:rPr>
          <w:rFonts w:ascii="Times New Roman"/>
          <w:b w:val="false"/>
          <w:i w:val="false"/>
          <w:color w:val="000000"/>
          <w:sz w:val="28"/>
        </w:rPr>
        <w:t>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r>
        <w:br/>
      </w:r>
      <w:r>
        <w:rPr>
          <w:rFonts w:ascii="Times New Roman"/>
          <w:b w:val="false"/>
          <w:i w:val="false"/>
          <w:color w:val="000000"/>
          <w:sz w:val="28"/>
        </w:rPr>
        <w:t>
      влечет штраф в размере от ста до трехсот месячных расчетных показателей.</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      Статья 171. Преднамеренное банкротство</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в интересах иных лиц, если это деяние не содержит признаков уголовного наказуемого деяния, -</w:t>
      </w:r>
      <w:r>
        <w:br/>
      </w: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восьмисот месячных расчетных показателей.</w:t>
      </w:r>
    </w:p>
    <w:p>
      <w:pPr>
        <w:spacing w:after="0"/>
        <w:ind w:left="0"/>
        <w:jc w:val="both"/>
      </w:pPr>
      <w:r>
        <w:rPr>
          <w:rFonts w:ascii="Times New Roman"/>
          <w:b/>
          <w:i w:val="false"/>
          <w:color w:val="000000"/>
          <w:sz w:val="28"/>
        </w:rPr>
        <w:t>      Статья 172. Ложное банкротство</w:t>
      </w:r>
    </w:p>
    <w:p>
      <w:pPr>
        <w:spacing w:after="0"/>
        <w:ind w:left="0"/>
        <w:jc w:val="both"/>
      </w:pPr>
      <w:r>
        <w:rPr>
          <w:rFonts w:ascii="Times New Roman"/>
          <w:b w:val="false"/>
          <w:i w:val="false"/>
          <w:color w:val="000000"/>
          <w:sz w:val="28"/>
        </w:rPr>
        <w:t>      Ложное банкротство, то есть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w:t>
      </w:r>
      <w:r>
        <w:br/>
      </w: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      Статья 173.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оценочной деятельности</w:t>
      </w:r>
    </w:p>
    <w:p>
      <w:pPr>
        <w:spacing w:after="0"/>
        <w:ind w:left="0"/>
        <w:jc w:val="both"/>
      </w:pPr>
      <w:r>
        <w:rPr>
          <w:rFonts w:ascii="Times New Roman"/>
          <w:b w:val="false"/>
          <w:i w:val="false"/>
          <w:color w:val="000000"/>
          <w:sz w:val="28"/>
        </w:rPr>
        <w:t>      1. Составление оценщиком недостоверного отчета об оценке имущества, а равно осуществление оценки имущества в случаях, запрещенных законодательством Республики Казахстан об оценочной деятельности,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 с приостановлением действия лицензии на право осуществления оценочной деятельности.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восьмидесяти, на субъектов среднего предпринимательства – в размере девяноста, на субъектов крупного предпринимательства – в размере ста восьмидесяти месячных расчетных показателей с лишением лицензии на право осуществления оценочной деятельности.</w:t>
      </w:r>
    </w:p>
    <w:p>
      <w:pPr>
        <w:spacing w:after="0"/>
        <w:ind w:left="0"/>
        <w:jc w:val="both"/>
      </w:pPr>
      <w:r>
        <w:rPr>
          <w:rFonts w:ascii="Times New Roman"/>
          <w:b/>
          <w:i w:val="false"/>
          <w:color w:val="000000"/>
          <w:sz w:val="28"/>
        </w:rPr>
        <w:t>      Статья 174. Нарушение обязанности сохранения</w:t>
      </w:r>
      <w:r>
        <w:br/>
      </w:r>
      <w:r>
        <w:rPr>
          <w:rFonts w:ascii="Times New Roman"/>
          <w:b w:val="false"/>
          <w:i w:val="false"/>
          <w:color w:val="000000"/>
          <w:sz w:val="28"/>
        </w:rPr>
        <w:t>
</w:t>
      </w:r>
      <w:r>
        <w:rPr>
          <w:rFonts w:ascii="Times New Roman"/>
          <w:b/>
          <w:i w:val="false"/>
          <w:color w:val="000000"/>
          <w:sz w:val="28"/>
        </w:rPr>
        <w:t>                  коммерческой, банковской тайны, сведений</w:t>
      </w:r>
      <w:r>
        <w:br/>
      </w:r>
      <w:r>
        <w:rPr>
          <w:rFonts w:ascii="Times New Roman"/>
          <w:b w:val="false"/>
          <w:i w:val="false"/>
          <w:color w:val="000000"/>
          <w:sz w:val="28"/>
        </w:rPr>
        <w:t>
</w:t>
      </w:r>
      <w:r>
        <w:rPr>
          <w:rFonts w:ascii="Times New Roman"/>
          <w:b/>
          <w:i w:val="false"/>
          <w:color w:val="000000"/>
          <w:sz w:val="28"/>
        </w:rPr>
        <w:t>                  кредитных отчетов или информации из базы</w:t>
      </w:r>
      <w:r>
        <w:br/>
      </w:r>
      <w:r>
        <w:rPr>
          <w:rFonts w:ascii="Times New Roman"/>
          <w:b w:val="false"/>
          <w:i w:val="false"/>
          <w:color w:val="000000"/>
          <w:sz w:val="28"/>
        </w:rPr>
        <w:t>
</w:t>
      </w:r>
      <w:r>
        <w:rPr>
          <w:rFonts w:ascii="Times New Roman"/>
          <w:b/>
          <w:i w:val="false"/>
          <w:color w:val="000000"/>
          <w:sz w:val="28"/>
        </w:rPr>
        <w:t>                  данных кредитных историй кредитного бюро</w:t>
      </w:r>
    </w:p>
    <w:p>
      <w:pPr>
        <w:spacing w:after="0"/>
        <w:ind w:left="0"/>
        <w:jc w:val="both"/>
      </w:pPr>
      <w:r>
        <w:rPr>
          <w:rFonts w:ascii="Times New Roman"/>
          <w:b w:val="false"/>
          <w:i w:val="false"/>
          <w:color w:val="000000"/>
          <w:sz w:val="28"/>
        </w:rPr>
        <w:t>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Примечания.</w:t>
      </w:r>
      <w:r>
        <w:br/>
      </w:r>
      <w:r>
        <w:rPr>
          <w:rFonts w:ascii="Times New Roman"/>
          <w:b w:val="false"/>
          <w:i w:val="false"/>
          <w:color w:val="000000"/>
          <w:sz w:val="28"/>
        </w:rPr>
        <w:t>
      1. Лицо не несет ответственности в случае передачи сведений, составляющих коммерческую, банковскую тайну, либо сведений кредитных отчетов или информации, полученных из базы данных кредитных историй кредитного бюро, собственнику или лицам, имеющим в соответствии с законодательными актами право получать такие сведения, по их законному требованию.</w:t>
      </w:r>
      <w:r>
        <w:br/>
      </w:r>
      <w:r>
        <w:rPr>
          <w:rFonts w:ascii="Times New Roman"/>
          <w:b w:val="false"/>
          <w:i w:val="false"/>
          <w:color w:val="000000"/>
          <w:sz w:val="28"/>
        </w:rPr>
        <w:t>
      2. Привлечение к административной ответственности за совершение деяния, предусмотренного настоящей статьей, осуществляется по заявлению потерпевших ущерб организаций, собственника или индивидуального предпринимателя.</w:t>
      </w:r>
    </w:p>
    <w:p>
      <w:pPr>
        <w:spacing w:after="0"/>
        <w:ind w:left="0"/>
        <w:jc w:val="both"/>
      </w:pPr>
      <w:r>
        <w:rPr>
          <w:rFonts w:ascii="Times New Roman"/>
          <w:b/>
          <w:i w:val="false"/>
          <w:color w:val="000000"/>
          <w:sz w:val="28"/>
        </w:rPr>
        <w:t>      Статья 175. Нарушение обязанности сохранения тайны</w:t>
      </w:r>
      <w:r>
        <w:br/>
      </w:r>
      <w:r>
        <w:rPr>
          <w:rFonts w:ascii="Times New Roman"/>
          <w:b w:val="false"/>
          <w:i w:val="false"/>
          <w:color w:val="000000"/>
          <w:sz w:val="28"/>
        </w:rPr>
        <w:t>
</w:t>
      </w:r>
      <w:r>
        <w:rPr>
          <w:rFonts w:ascii="Times New Roman"/>
          <w:b/>
          <w:i w:val="false"/>
          <w:color w:val="000000"/>
          <w:sz w:val="28"/>
        </w:rPr>
        <w:t>                  страхования или пенсионных накоплений, или</w:t>
      </w:r>
      <w:r>
        <w:br/>
      </w:r>
      <w:r>
        <w:rPr>
          <w:rFonts w:ascii="Times New Roman"/>
          <w:b w:val="false"/>
          <w:i w:val="false"/>
          <w:color w:val="000000"/>
          <w:sz w:val="28"/>
        </w:rPr>
        <w:t>
</w:t>
      </w:r>
      <w:r>
        <w:rPr>
          <w:rFonts w:ascii="Times New Roman"/>
          <w:b/>
          <w:i w:val="false"/>
          <w:color w:val="000000"/>
          <w:sz w:val="28"/>
        </w:rPr>
        <w:t>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или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      Статья 176.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туристской деятельности</w:t>
      </w:r>
    </w:p>
    <w:p>
      <w:pPr>
        <w:spacing w:after="0"/>
        <w:ind w:left="0"/>
        <w:jc w:val="both"/>
      </w:pPr>
      <w:r>
        <w:rPr>
          <w:rFonts w:ascii="Times New Roman"/>
          <w:b w:val="false"/>
          <w:i w:val="false"/>
          <w:color w:val="000000"/>
          <w:sz w:val="28"/>
        </w:rPr>
        <w:t>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w:t>
      </w:r>
      <w:r>
        <w:br/>
      </w: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Оказание туристских услуг лицами, осуществляющими туристскую деятельность, без заключения письменного договора на туристское обслуживание -</w:t>
      </w:r>
      <w:r>
        <w:br/>
      </w: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r>
        <w:br/>
      </w:r>
      <w:r>
        <w:rPr>
          <w:rFonts w:ascii="Times New Roman"/>
          <w:b w:val="false"/>
          <w:i w:val="false"/>
          <w:color w:val="000000"/>
          <w:sz w:val="28"/>
        </w:rPr>
        <w:t>
      4. Не 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w:t>
      </w:r>
      <w:r>
        <w:br/>
      </w: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r>
        <w:br/>
      </w: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      Статья 177. Непредоставление или несвоевременное</w:t>
      </w:r>
      <w:r>
        <w:br/>
      </w:r>
      <w:r>
        <w:rPr>
          <w:rFonts w:ascii="Times New Roman"/>
          <w:b w:val="false"/>
          <w:i w:val="false"/>
          <w:color w:val="000000"/>
          <w:sz w:val="28"/>
        </w:rPr>
        <w:t>
</w:t>
      </w:r>
      <w:r>
        <w:rPr>
          <w:rFonts w:ascii="Times New Roman"/>
          <w:b/>
          <w:i w:val="false"/>
          <w:color w:val="000000"/>
          <w:sz w:val="28"/>
        </w:rPr>
        <w:t>                  предоставление информации о возбуждении в</w:t>
      </w:r>
      <w:r>
        <w:br/>
      </w:r>
      <w:r>
        <w:rPr>
          <w:rFonts w:ascii="Times New Roman"/>
          <w:b w:val="false"/>
          <w:i w:val="false"/>
          <w:color w:val="000000"/>
          <w:sz w:val="28"/>
        </w:rPr>
        <w:t>
</w:t>
      </w:r>
      <w:r>
        <w:rPr>
          <w:rFonts w:ascii="Times New Roman"/>
          <w:b/>
          <w:i w:val="false"/>
          <w:color w:val="000000"/>
          <w:sz w:val="28"/>
        </w:rPr>
        <w:t>                  суде дела по корпоративному спору</w:t>
      </w:r>
    </w:p>
    <w:p>
      <w:pPr>
        <w:spacing w:after="0"/>
        <w:ind w:left="0"/>
        <w:jc w:val="both"/>
      </w:pPr>
      <w:r>
        <w:rPr>
          <w:rFonts w:ascii="Times New Roman"/>
          <w:b w:val="false"/>
          <w:i w:val="false"/>
          <w:color w:val="000000"/>
          <w:sz w:val="28"/>
        </w:rPr>
        <w:t>      Непредоставление или несвоевременное предоставление информации о возбуждении в суде дела по корпоративному спору в случае, если ее предоставление предусмотрено законом, -</w:t>
      </w:r>
      <w:r>
        <w:br/>
      </w:r>
      <w:r>
        <w:rPr>
          <w:rFonts w:ascii="Times New Roman"/>
          <w:b w:val="false"/>
          <w:i w:val="false"/>
          <w:color w:val="000000"/>
          <w:sz w:val="28"/>
        </w:rPr>
        <w:t>
      влечет штраф на юридических лиц в размере пятисот месячных расчетных показателей.</w:t>
      </w:r>
    </w:p>
    <w:p>
      <w:pPr>
        <w:spacing w:after="0"/>
        <w:ind w:left="0"/>
        <w:jc w:val="both"/>
      </w:pPr>
      <w:r>
        <w:rPr>
          <w:rFonts w:ascii="Times New Roman"/>
          <w:b/>
          <w:i w:val="false"/>
          <w:color w:val="000000"/>
          <w:sz w:val="28"/>
        </w:rPr>
        <w:t>      Статья 178. Нарушение порядка и сроков рассмотрения</w:t>
      </w:r>
      <w:r>
        <w:br/>
      </w:r>
      <w:r>
        <w:rPr>
          <w:rFonts w:ascii="Times New Roman"/>
          <w:b w:val="false"/>
          <w:i w:val="false"/>
          <w:color w:val="000000"/>
          <w:sz w:val="28"/>
        </w:rPr>
        <w:t>
</w:t>
      </w:r>
      <w:r>
        <w:rPr>
          <w:rFonts w:ascii="Times New Roman"/>
          <w:b/>
          <w:i w:val="false"/>
          <w:color w:val="000000"/>
          <w:sz w:val="28"/>
        </w:rPr>
        <w:t>                  обращений физических и юридических лиц</w:t>
      </w:r>
    </w:p>
    <w:p>
      <w:pPr>
        <w:spacing w:after="0"/>
        <w:ind w:left="0"/>
        <w:jc w:val="both"/>
      </w:pPr>
      <w:r>
        <w:rPr>
          <w:rFonts w:ascii="Times New Roman"/>
          <w:b w:val="false"/>
          <w:i w:val="false"/>
          <w:color w:val="000000"/>
          <w:sz w:val="28"/>
        </w:rPr>
        <w:t>      1. Нарушение субъектом крупного предпринимательства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w:t>
      </w:r>
      <w:r>
        <w:br/>
      </w:r>
      <w:r>
        <w:rPr>
          <w:rFonts w:ascii="Times New Roman"/>
          <w:b w:val="false"/>
          <w:i w:val="false"/>
          <w:color w:val="000000"/>
          <w:sz w:val="28"/>
        </w:rPr>
        <w:t>
      влечет штраф на юридических лиц в размере пятидесяти месячных расчетных показателей.</w:t>
      </w:r>
      <w:r>
        <w:br/>
      </w: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i w:val="false"/>
          <w:color w:val="000000"/>
        </w:rPr>
        <w:t xml:space="preserve"> Глава 15. Административные правонарушения в области торговли и</w:t>
      </w:r>
      <w:r>
        <w:br/>
      </w:r>
      <w:r>
        <w:rPr>
          <w:rFonts w:ascii="Times New Roman"/>
          <w:b/>
          <w:i w:val="false"/>
          <w:color w:val="000000"/>
        </w:rPr>
        <w:t>
финансов</w:t>
      </w:r>
    </w:p>
    <w:p>
      <w:pPr>
        <w:spacing w:after="0"/>
        <w:ind w:left="0"/>
        <w:jc w:val="both"/>
      </w:pPr>
      <w:r>
        <w:rPr>
          <w:rFonts w:ascii="Times New Roman"/>
          <w:b/>
          <w:i w:val="false"/>
          <w:color w:val="000000"/>
          <w:sz w:val="28"/>
        </w:rPr>
        <w:t>      Статья 179. Обман потребителей</w:t>
      </w:r>
    </w:p>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w:t>
      </w:r>
      <w:r>
        <w:br/>
      </w:r>
      <w:r>
        <w:rPr>
          <w:rFonts w:ascii="Times New Roman"/>
          <w:b w:val="false"/>
          <w:i w:val="false"/>
          <w:color w:val="000000"/>
          <w:sz w:val="28"/>
        </w:rPr>
        <w:t>
      - влекут штраф на физических лиц в размере трех, на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r>
        <w:br/>
      </w: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w:t>
      </w:r>
      <w:r>
        <w:br/>
      </w: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r>
        <w:br/>
      </w: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w:t>
      </w:r>
      <w:r>
        <w:br/>
      </w: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p>
      <w:pPr>
        <w:spacing w:after="0"/>
        <w:ind w:left="0"/>
        <w:jc w:val="both"/>
      </w:pPr>
      <w:r>
        <w:rPr>
          <w:rFonts w:ascii="Times New Roman"/>
          <w:b/>
          <w:i w:val="false"/>
          <w:color w:val="000000"/>
          <w:sz w:val="28"/>
        </w:rPr>
        <w:t>      Статья 180. Нарушение порядка продажи специальных</w:t>
      </w:r>
      <w:r>
        <w:br/>
      </w:r>
      <w:r>
        <w:rPr>
          <w:rFonts w:ascii="Times New Roman"/>
          <w:b w:val="false"/>
          <w:i w:val="false"/>
          <w:color w:val="000000"/>
          <w:sz w:val="28"/>
        </w:rPr>
        <w:t>
</w:t>
      </w:r>
      <w:r>
        <w:rPr>
          <w:rFonts w:ascii="Times New Roman"/>
          <w:b/>
          <w:i w:val="false"/>
          <w:color w:val="000000"/>
          <w:sz w:val="28"/>
        </w:rPr>
        <w:t>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r>
        <w:br/>
      </w: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      Статья 181.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сфере регулирования торговой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w:t>
      </w:r>
      <w:r>
        <w:br/>
      </w: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r>
        <w:br/>
      </w: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r>
        <w:br/>
      </w:r>
      <w:r>
        <w:rPr>
          <w:rFonts w:ascii="Times New Roman"/>
          <w:b w:val="false"/>
          <w:i w:val="false"/>
          <w:color w:val="000000"/>
          <w:sz w:val="28"/>
        </w:rPr>
        <w:t>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p>
      <w:pPr>
        <w:spacing w:after="0"/>
        <w:ind w:left="0"/>
        <w:jc w:val="both"/>
      </w:pPr>
      <w:r>
        <w:rPr>
          <w:rFonts w:ascii="Times New Roman"/>
          <w:b/>
          <w:i w:val="false"/>
          <w:color w:val="000000"/>
          <w:sz w:val="28"/>
        </w:rPr>
        <w:t>      Статья 182. Отказ в принятии платежей с использованием</w:t>
      </w:r>
      <w:r>
        <w:br/>
      </w:r>
      <w:r>
        <w:rPr>
          <w:rFonts w:ascii="Times New Roman"/>
          <w:b w:val="false"/>
          <w:i w:val="false"/>
          <w:color w:val="000000"/>
          <w:sz w:val="28"/>
        </w:rPr>
        <w:t>
</w:t>
      </w:r>
      <w:r>
        <w:rPr>
          <w:rFonts w:ascii="Times New Roman"/>
          <w:b/>
          <w:i w:val="false"/>
          <w:color w:val="000000"/>
          <w:sz w:val="28"/>
        </w:rPr>
        <w:t>                  платежных карточек</w:t>
      </w:r>
    </w:p>
    <w:p>
      <w:pPr>
        <w:spacing w:after="0"/>
        <w:ind w:left="0"/>
        <w:jc w:val="both"/>
      </w:pPr>
      <w:r>
        <w:rPr>
          <w:rFonts w:ascii="Times New Roman"/>
          <w:b w:val="false"/>
          <w:i w:val="false"/>
          <w:color w:val="000000"/>
          <w:sz w:val="28"/>
        </w:rPr>
        <w:t>      1. Отказ в принятии платежей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r>
        <w:br/>
      </w:r>
      <w:r>
        <w:rPr>
          <w:rFonts w:ascii="Times New Roman"/>
          <w:b w:val="false"/>
          <w:i w:val="false"/>
          <w:color w:val="000000"/>
          <w:sz w:val="28"/>
        </w:rPr>
        <w:t>
      влечет предупреждение или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183. Отсутствие у индивидуального предпринимателя</w:t>
      </w:r>
      <w:r>
        <w:br/>
      </w:r>
      <w:r>
        <w:rPr>
          <w:rFonts w:ascii="Times New Roman"/>
          <w:b w:val="false"/>
          <w:i w:val="false"/>
          <w:color w:val="000000"/>
          <w:sz w:val="28"/>
        </w:rPr>
        <w:t>
</w:t>
      </w:r>
      <w:r>
        <w:rPr>
          <w:rFonts w:ascii="Times New Roman"/>
          <w:b/>
          <w:i w:val="false"/>
          <w:color w:val="000000"/>
          <w:sz w:val="28"/>
        </w:rPr>
        <w:t>                  или юридического лица оборудования</w:t>
      </w:r>
      <w:r>
        <w:br/>
      </w:r>
      <w:r>
        <w:rPr>
          <w:rFonts w:ascii="Times New Roman"/>
          <w:b w:val="false"/>
          <w:i w:val="false"/>
          <w:color w:val="000000"/>
          <w:sz w:val="28"/>
        </w:rPr>
        <w:t>
</w:t>
      </w:r>
      <w:r>
        <w:rPr>
          <w:rFonts w:ascii="Times New Roman"/>
          <w:b/>
          <w:i w:val="false"/>
          <w:color w:val="000000"/>
          <w:sz w:val="28"/>
        </w:rPr>
        <w:t>                  (устройства), предназначенного для</w:t>
      </w:r>
      <w:r>
        <w:br/>
      </w:r>
      <w:r>
        <w:rPr>
          <w:rFonts w:ascii="Times New Roman"/>
          <w:b w:val="false"/>
          <w:i w:val="false"/>
          <w:color w:val="000000"/>
          <w:sz w:val="28"/>
        </w:rPr>
        <w:t>
</w:t>
      </w:r>
      <w:r>
        <w:rPr>
          <w:rFonts w:ascii="Times New Roman"/>
          <w:b/>
          <w:i w:val="false"/>
          <w:color w:val="000000"/>
          <w:sz w:val="28"/>
        </w:rPr>
        <w:t>                  осуществления платежей с использованием</w:t>
      </w:r>
      <w:r>
        <w:br/>
      </w:r>
      <w:r>
        <w:rPr>
          <w:rFonts w:ascii="Times New Roman"/>
          <w:b w:val="false"/>
          <w:i w:val="false"/>
          <w:color w:val="000000"/>
          <w:sz w:val="28"/>
        </w:rPr>
        <w:t>
</w:t>
      </w:r>
      <w:r>
        <w:rPr>
          <w:rFonts w:ascii="Times New Roman"/>
          <w:b/>
          <w:i w:val="false"/>
          <w:color w:val="000000"/>
          <w:sz w:val="28"/>
        </w:rPr>
        <w:t>                  платежных карточек</w:t>
      </w:r>
    </w:p>
    <w:p>
      <w:pPr>
        <w:spacing w:after="0"/>
        <w:ind w:left="0"/>
        <w:jc w:val="both"/>
      </w:pPr>
      <w:r>
        <w:rPr>
          <w:rFonts w:ascii="Times New Roman"/>
          <w:b w:val="false"/>
          <w:i w:val="false"/>
          <w:color w:val="000000"/>
          <w:sz w:val="28"/>
        </w:rPr>
        <w:t>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      Статья 184. Незаконная торговля товарами или иными</w:t>
      </w:r>
      <w:r>
        <w:br/>
      </w:r>
      <w:r>
        <w:rPr>
          <w:rFonts w:ascii="Times New Roman"/>
          <w:b w:val="false"/>
          <w:i w:val="false"/>
          <w:color w:val="000000"/>
          <w:sz w:val="28"/>
        </w:rPr>
        <w:t>
</w:t>
      </w:r>
      <w:r>
        <w:rPr>
          <w:rFonts w:ascii="Times New Roman"/>
          <w:b/>
          <w:i w:val="false"/>
          <w:color w:val="000000"/>
          <w:sz w:val="28"/>
        </w:rPr>
        <w:t>                  предметами</w:t>
      </w:r>
    </w:p>
    <w:p>
      <w:pPr>
        <w:spacing w:after="0"/>
        <w:ind w:left="0"/>
        <w:jc w:val="both"/>
      </w:pPr>
      <w:r>
        <w:rPr>
          <w:rFonts w:ascii="Times New Roman"/>
          <w:b w:val="false"/>
          <w:i w:val="false"/>
          <w:color w:val="000000"/>
          <w:sz w:val="28"/>
        </w:rPr>
        <w:t>      Торговля товарами и иными предметами, свободная торговля которыми запрещена или ограничена законодательством,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185. Использование марки табачного изделия</w:t>
      </w:r>
    </w:p>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которой табачное изделие продается или транспортируется,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186. Нарушение требований законодательства об</w:t>
      </w:r>
      <w:r>
        <w:br/>
      </w:r>
      <w:r>
        <w:rPr>
          <w:rFonts w:ascii="Times New Roman"/>
          <w:b w:val="false"/>
          <w:i w:val="false"/>
          <w:color w:val="000000"/>
          <w:sz w:val="28"/>
        </w:rPr>
        <w:t>
</w:t>
      </w:r>
      <w:r>
        <w:rPr>
          <w:rFonts w:ascii="Times New Roman"/>
          <w:b/>
          <w:i w:val="false"/>
          <w:color w:val="000000"/>
          <w:sz w:val="28"/>
        </w:rPr>
        <w:t>                  информации о табаке и табачных изделиях</w:t>
      </w:r>
    </w:p>
    <w:p>
      <w:pPr>
        <w:spacing w:after="0"/>
        <w:ind w:left="0"/>
        <w:jc w:val="both"/>
      </w:pPr>
      <w:r>
        <w:rPr>
          <w:rFonts w:ascii="Times New Roman"/>
          <w:b w:val="false"/>
          <w:i w:val="false"/>
          <w:color w:val="000000"/>
          <w:sz w:val="28"/>
        </w:rPr>
        <w:t>      1. Нарушение требований законодательства об информации о табаке и табачных изделиях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187.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по продаже табака и</w:t>
      </w:r>
      <w:r>
        <w:br/>
      </w:r>
      <w:r>
        <w:rPr>
          <w:rFonts w:ascii="Times New Roman"/>
          <w:b w:val="false"/>
          <w:i w:val="false"/>
          <w:color w:val="000000"/>
          <w:sz w:val="28"/>
        </w:rPr>
        <w:t>
</w:t>
      </w:r>
      <w:r>
        <w:rPr>
          <w:rFonts w:ascii="Times New Roman"/>
          <w:b/>
          <w:i w:val="false"/>
          <w:color w:val="000000"/>
          <w:sz w:val="28"/>
        </w:rPr>
        <w:t>                  табачных изделий, а также по производству,</w:t>
      </w:r>
      <w:r>
        <w:br/>
      </w:r>
      <w:r>
        <w:rPr>
          <w:rFonts w:ascii="Times New Roman"/>
          <w:b w:val="false"/>
          <w:i w:val="false"/>
          <w:color w:val="000000"/>
          <w:sz w:val="28"/>
        </w:rPr>
        <w:t>
</w:t>
      </w:r>
      <w:r>
        <w:rPr>
          <w:rFonts w:ascii="Times New Roman"/>
          <w:b/>
          <w:i w:val="false"/>
          <w:color w:val="000000"/>
          <w:sz w:val="28"/>
        </w:rPr>
        <w:t>                  продаже и распространению товаров,</w:t>
      </w:r>
      <w:r>
        <w:br/>
      </w:r>
      <w:r>
        <w:rPr>
          <w:rFonts w:ascii="Times New Roman"/>
          <w:b w:val="false"/>
          <w:i w:val="false"/>
          <w:color w:val="000000"/>
          <w:sz w:val="28"/>
        </w:rPr>
        <w:t>
</w:t>
      </w:r>
      <w:r>
        <w:rPr>
          <w:rFonts w:ascii="Times New Roman"/>
          <w:b/>
          <w:i w:val="false"/>
          <w:color w:val="000000"/>
          <w:sz w:val="28"/>
        </w:rPr>
        <w:t>                  имитирующих табачные изделия</w:t>
      </w:r>
    </w:p>
    <w:p>
      <w:pPr>
        <w:spacing w:after="0"/>
        <w:ind w:left="0"/>
        <w:jc w:val="both"/>
      </w:pPr>
      <w:r>
        <w:rPr>
          <w:rFonts w:ascii="Times New Roman"/>
          <w:b w:val="false"/>
          <w:i w:val="false"/>
          <w:color w:val="000000"/>
          <w:sz w:val="28"/>
        </w:rPr>
        <w:t>      1. Нарушение требований законодательства Республики Казахстан по продаже табака и табачных изделий, за исключением случая, предусмотренного статьей 121 настоящего Кодекса, -</w:t>
      </w:r>
      <w:r>
        <w:br/>
      </w: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r>
        <w:br/>
      </w:r>
      <w:r>
        <w:rPr>
          <w:rFonts w:ascii="Times New Roman"/>
          <w:b w:val="false"/>
          <w:i w:val="false"/>
          <w:color w:val="000000"/>
          <w:sz w:val="28"/>
        </w:rPr>
        <w:t>
      3. Производство, продажа, распространение товаров, имитирующих табачные изделия, -</w:t>
      </w:r>
      <w:r>
        <w:br/>
      </w:r>
      <w:r>
        <w:rPr>
          <w:rFonts w:ascii="Times New Roman"/>
          <w:b w:val="false"/>
          <w:i w:val="false"/>
          <w:color w:val="000000"/>
          <w:sz w:val="28"/>
        </w:rPr>
        <w:t>
      влекут штраф на физических лиц в размере трех, на субъектов малого предпринимательства – в размере пяти, на субъектов среднего предпринимательства – в размере восьми,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      Статья 188.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по реализации</w:t>
      </w:r>
      <w:r>
        <w:br/>
      </w:r>
      <w:r>
        <w:rPr>
          <w:rFonts w:ascii="Times New Roman"/>
          <w:b w:val="false"/>
          <w:i w:val="false"/>
          <w:color w:val="000000"/>
          <w:sz w:val="28"/>
        </w:rPr>
        <w:t>
</w:t>
      </w:r>
      <w:r>
        <w:rPr>
          <w:rFonts w:ascii="Times New Roman"/>
          <w:b/>
          <w:i w:val="false"/>
          <w:color w:val="000000"/>
          <w:sz w:val="28"/>
        </w:rPr>
        <w:t>                  алкогольной продукции</w:t>
      </w:r>
    </w:p>
    <w:p>
      <w:pPr>
        <w:spacing w:after="0"/>
        <w:ind w:left="0"/>
        <w:jc w:val="both"/>
      </w:pPr>
      <w:r>
        <w:rPr>
          <w:rFonts w:ascii="Times New Roman"/>
          <w:b w:val="false"/>
          <w:i w:val="false"/>
          <w:color w:val="000000"/>
          <w:sz w:val="28"/>
        </w:rPr>
        <w:t>      1. Реализация алкогольной продукции лицам в возрасте до двадцати одного года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девяноста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3. Реализация алкогольной продукции (за исключением реализации в торговых домах, ресторанах, барах и кафе):</w:t>
      </w:r>
      <w:r>
        <w:br/>
      </w:r>
      <w:r>
        <w:rPr>
          <w:rFonts w:ascii="Times New Roman"/>
          <w:b w:val="false"/>
          <w:i w:val="false"/>
          <w:color w:val="000000"/>
          <w:sz w:val="28"/>
        </w:rPr>
        <w:t>
      в будние дни с 23 до 8 часов утра,</w:t>
      </w:r>
      <w:r>
        <w:br/>
      </w:r>
      <w:r>
        <w:rPr>
          <w:rFonts w:ascii="Times New Roman"/>
          <w:b w:val="false"/>
          <w:i w:val="false"/>
          <w:color w:val="000000"/>
          <w:sz w:val="28"/>
        </w:rPr>
        <w:t>
      в выходные, праздничные дни с 24 до 8 часов утра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девяноста месячных расчетных показателей с лишением лицензии на соответствующий вид деятельности.</w:t>
      </w:r>
    </w:p>
    <w:p>
      <w:pPr>
        <w:spacing w:after="0"/>
        <w:ind w:left="0"/>
        <w:jc w:val="both"/>
      </w:pPr>
      <w:r>
        <w:rPr>
          <w:rFonts w:ascii="Times New Roman"/>
          <w:b/>
          <w:i w:val="false"/>
          <w:color w:val="000000"/>
          <w:sz w:val="28"/>
        </w:rPr>
        <w:t>      Статья 189. Ограничение доступа товаров в торговые сети</w:t>
      </w:r>
      <w:r>
        <w:br/>
      </w:r>
      <w:r>
        <w:rPr>
          <w:rFonts w:ascii="Times New Roman"/>
          <w:b w:val="false"/>
          <w:i w:val="false"/>
          <w:color w:val="000000"/>
          <w:sz w:val="28"/>
        </w:rPr>
        <w:t>
</w:t>
      </w:r>
      <w:r>
        <w:rPr>
          <w:rFonts w:ascii="Times New Roman"/>
          <w:b/>
          <w:i w:val="false"/>
          <w:color w:val="000000"/>
          <w:sz w:val="28"/>
        </w:rPr>
        <w:t>                  или крупные торговые объекты</w:t>
      </w:r>
    </w:p>
    <w:p>
      <w:pPr>
        <w:spacing w:after="0"/>
        <w:ind w:left="0"/>
        <w:jc w:val="both"/>
      </w:pPr>
      <w:r>
        <w:rPr>
          <w:rFonts w:ascii="Times New Roman"/>
          <w:b w:val="false"/>
          <w:i w:val="false"/>
          <w:color w:val="000000"/>
          <w:sz w:val="28"/>
        </w:rPr>
        <w:t>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w:t>
      </w:r>
      <w:r>
        <w:br/>
      </w:r>
      <w:r>
        <w:rPr>
          <w:rFonts w:ascii="Times New Roman"/>
          <w:b w:val="false"/>
          <w:i w:val="false"/>
          <w:color w:val="000000"/>
          <w:sz w:val="28"/>
        </w:rPr>
        <w:t>
      1) о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r>
        <w:br/>
      </w:r>
      <w:r>
        <w:rPr>
          <w:rFonts w:ascii="Times New Roman"/>
          <w:b w:val="false"/>
          <w:i w:val="false"/>
          <w:color w:val="000000"/>
          <w:sz w:val="28"/>
        </w:rPr>
        <w:t>
      2) о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четырехсот месячных расчетных показателей.</w:t>
      </w:r>
    </w:p>
    <w:p>
      <w:pPr>
        <w:spacing w:after="0"/>
        <w:ind w:left="0"/>
        <w:jc w:val="both"/>
      </w:pPr>
      <w:r>
        <w:rPr>
          <w:rFonts w:ascii="Times New Roman"/>
          <w:b/>
          <w:i w:val="false"/>
          <w:color w:val="000000"/>
          <w:sz w:val="28"/>
        </w:rPr>
        <w:t>      Статья 190. Превышение размера предельно допустимых</w:t>
      </w:r>
      <w:r>
        <w:br/>
      </w:r>
      <w:r>
        <w:rPr>
          <w:rFonts w:ascii="Times New Roman"/>
          <w:b w:val="false"/>
          <w:i w:val="false"/>
          <w:color w:val="000000"/>
          <w:sz w:val="28"/>
        </w:rPr>
        <w:t>
</w:t>
      </w:r>
      <w:r>
        <w:rPr>
          <w:rFonts w:ascii="Times New Roman"/>
          <w:b/>
          <w:i w:val="false"/>
          <w:color w:val="000000"/>
          <w:sz w:val="28"/>
        </w:rPr>
        <w:t>                  розничных цен на социально значимые</w:t>
      </w:r>
      <w:r>
        <w:br/>
      </w:r>
      <w:r>
        <w:rPr>
          <w:rFonts w:ascii="Times New Roman"/>
          <w:b w:val="false"/>
          <w:i w:val="false"/>
          <w:color w:val="000000"/>
          <w:sz w:val="28"/>
        </w:rPr>
        <w:t>
</w:t>
      </w:r>
      <w:r>
        <w:rPr>
          <w:rFonts w:ascii="Times New Roman"/>
          <w:b/>
          <w:i w:val="false"/>
          <w:color w:val="000000"/>
          <w:sz w:val="28"/>
        </w:rPr>
        <w:t>                  продовольственные товары</w:t>
      </w:r>
    </w:p>
    <w:p>
      <w:pPr>
        <w:spacing w:after="0"/>
        <w:ind w:left="0"/>
        <w:jc w:val="both"/>
      </w:pPr>
      <w:r>
        <w:rPr>
          <w:rFonts w:ascii="Times New Roman"/>
          <w:b w:val="false"/>
          <w:i w:val="false"/>
          <w:color w:val="000000"/>
          <w:sz w:val="28"/>
        </w:rPr>
        <w:t>      1. Превышение субъектами торговой деятельности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четырехсот месячных расчетных показателей.</w:t>
      </w:r>
    </w:p>
    <w:p>
      <w:pPr>
        <w:spacing w:after="0"/>
        <w:ind w:left="0"/>
        <w:jc w:val="both"/>
      </w:pPr>
      <w:r>
        <w:rPr>
          <w:rFonts w:ascii="Times New Roman"/>
          <w:b/>
          <w:i w:val="false"/>
          <w:color w:val="000000"/>
          <w:sz w:val="28"/>
        </w:rPr>
        <w:t>      Статья 191. Продажа товаров без документов</w:t>
      </w:r>
    </w:p>
    <w:p>
      <w:pPr>
        <w:spacing w:after="0"/>
        <w:ind w:left="0"/>
        <w:jc w:val="both"/>
      </w:pPr>
      <w:r>
        <w:rPr>
          <w:rFonts w:ascii="Times New Roman"/>
          <w:b w:val="false"/>
          <w:i w:val="false"/>
          <w:color w:val="000000"/>
          <w:sz w:val="28"/>
        </w:rPr>
        <w:t>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государственном и русском языках, за исключением случаев, предусмотренных статьями 404 и 405 настоящего Кодекса, -</w:t>
      </w:r>
      <w:r>
        <w:br/>
      </w: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192. Торговля в неустановленных местах</w:t>
      </w:r>
    </w:p>
    <w:p>
      <w:pPr>
        <w:spacing w:after="0"/>
        <w:ind w:left="0"/>
        <w:jc w:val="both"/>
      </w:pPr>
      <w:r>
        <w:rPr>
          <w:rFonts w:ascii="Times New Roman"/>
          <w:b w:val="false"/>
          <w:i w:val="false"/>
          <w:color w:val="000000"/>
          <w:sz w:val="28"/>
        </w:rPr>
        <w:t>      Торговля вне мест, установленных местным исполнительным органом, -</w:t>
      </w:r>
      <w:r>
        <w:br/>
      </w: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      Статья 193. Неполная и несвоевременная уплата неналоговых</w:t>
      </w:r>
      <w:r>
        <w:br/>
      </w:r>
      <w:r>
        <w:rPr>
          <w:rFonts w:ascii="Times New Roman"/>
          <w:b w:val="false"/>
          <w:i w:val="false"/>
          <w:color w:val="000000"/>
          <w:sz w:val="28"/>
        </w:rPr>
        <w:t>
</w:t>
      </w:r>
      <w:r>
        <w:rPr>
          <w:rFonts w:ascii="Times New Roman"/>
          <w:b/>
          <w:i w:val="false"/>
          <w:color w:val="000000"/>
          <w:sz w:val="28"/>
        </w:rPr>
        <w:t>                  платежей и поступлений от продажи основного</w:t>
      </w:r>
      <w:r>
        <w:br/>
      </w:r>
      <w:r>
        <w:rPr>
          <w:rFonts w:ascii="Times New Roman"/>
          <w:b w:val="false"/>
          <w:i w:val="false"/>
          <w:color w:val="000000"/>
          <w:sz w:val="28"/>
        </w:rPr>
        <w:t>
</w:t>
      </w:r>
      <w:r>
        <w:rPr>
          <w:rFonts w:ascii="Times New Roman"/>
          <w:b/>
          <w:i w:val="false"/>
          <w:color w:val="000000"/>
          <w:sz w:val="28"/>
        </w:rPr>
        <w:t>                  капитала в бюджет, за исключением поступлений</w:t>
      </w:r>
      <w:r>
        <w:br/>
      </w:r>
      <w:r>
        <w:rPr>
          <w:rFonts w:ascii="Times New Roman"/>
          <w:b w:val="false"/>
          <w:i w:val="false"/>
          <w:color w:val="000000"/>
          <w:sz w:val="28"/>
        </w:rPr>
        <w:t>
</w:t>
      </w:r>
      <w:r>
        <w:rPr>
          <w:rFonts w:ascii="Times New Roman"/>
          <w:b/>
          <w:i w:val="false"/>
          <w:color w:val="000000"/>
          <w:sz w:val="28"/>
        </w:rPr>
        <w:t>                  средств связанных грантов</w:t>
      </w:r>
    </w:p>
    <w:p>
      <w:pPr>
        <w:spacing w:after="0"/>
        <w:ind w:left="0"/>
        <w:jc w:val="both"/>
      </w:pPr>
      <w:r>
        <w:rPr>
          <w:rFonts w:ascii="Times New Roman"/>
          <w:b w:val="false"/>
          <w:i w:val="false"/>
          <w:color w:val="000000"/>
          <w:sz w:val="28"/>
        </w:rPr>
        <w:t>      Неполная 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r>
        <w:br/>
      </w:r>
      <w:r>
        <w:rPr>
          <w:rFonts w:ascii="Times New Roman"/>
          <w:b w:val="false"/>
          <w:i w:val="false"/>
          <w:color w:val="000000"/>
          <w:sz w:val="28"/>
        </w:rPr>
        <w:t>
      влечет штраф на физических лиц в размере семи,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пятидесяти, на субъектов крупного предпринимательства – в размере шестисот пятидесяти месячных расчетных показателей.</w:t>
      </w:r>
    </w:p>
    <w:p>
      <w:pPr>
        <w:spacing w:after="0"/>
        <w:ind w:left="0"/>
        <w:jc w:val="both"/>
      </w:pPr>
      <w:r>
        <w:rPr>
          <w:rFonts w:ascii="Times New Roman"/>
          <w:b/>
          <w:i w:val="false"/>
          <w:color w:val="000000"/>
          <w:sz w:val="28"/>
        </w:rPr>
        <w:t>      Статья 194. Отказ в приеме банкнот и монет национальной</w:t>
      </w:r>
      <w:r>
        <w:br/>
      </w:r>
      <w:r>
        <w:rPr>
          <w:rFonts w:ascii="Times New Roman"/>
          <w:b w:val="false"/>
          <w:i w:val="false"/>
          <w:color w:val="000000"/>
          <w:sz w:val="28"/>
        </w:rPr>
        <w:t>
</w:t>
      </w:r>
      <w:r>
        <w:rPr>
          <w:rFonts w:ascii="Times New Roman"/>
          <w:b/>
          <w:i w:val="false"/>
          <w:color w:val="000000"/>
          <w:sz w:val="28"/>
        </w:rPr>
        <w:t>                  валюты</w:t>
      </w:r>
    </w:p>
    <w:p>
      <w:pPr>
        <w:spacing w:after="0"/>
        <w:ind w:left="0"/>
        <w:jc w:val="both"/>
      </w:pPr>
      <w:r>
        <w:rPr>
          <w:rFonts w:ascii="Times New Roman"/>
          <w:b w:val="false"/>
          <w:i w:val="false"/>
          <w:color w:val="000000"/>
          <w:sz w:val="28"/>
        </w:rPr>
        <w:t>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средством платежа, кроме случаев, указанных в Примечании к настоящей статье,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r>
        <w:br/>
      </w:r>
      <w:r>
        <w:rPr>
          <w:rFonts w:ascii="Times New Roman"/>
          <w:b w:val="false"/>
          <w:i w:val="false"/>
          <w:color w:val="000000"/>
          <w:sz w:val="28"/>
        </w:rPr>
        <w:t>
      2. Отказ банками и организациями, осуществляющими отдельные виды банковских операций,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кроме случаев, указанных в Примечании к настоящей статьи,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Примечание. Банкноты и монеты национальной валюты Республики Казахстан не являются законным средством платежа, в следующих случаях:</w:t>
      </w:r>
      <w:r>
        <w:br/>
      </w:r>
      <w:r>
        <w:rPr>
          <w:rFonts w:ascii="Times New Roman"/>
          <w:b w:val="false"/>
          <w:i w:val="false"/>
          <w:color w:val="000000"/>
          <w:sz w:val="28"/>
        </w:rPr>
        <w:t>
      1) если имеются явные признаки подделки (фальшивые);</w:t>
      </w:r>
      <w:r>
        <w:br/>
      </w:r>
      <w:r>
        <w:rPr>
          <w:rFonts w:ascii="Times New Roman"/>
          <w:b w:val="false"/>
          <w:i w:val="false"/>
          <w:color w:val="000000"/>
          <w:sz w:val="28"/>
        </w:rPr>
        <w:t>
      2) бракованные банкноты и монеты, имеющие явные признаки отклонения от технических условий (несоответствие формата, надрывы, несоответствие нумерации, наличие помарок, совмещение красок, совмещение и (или) расплывчатое изображение чеканки и другое);</w:t>
      </w:r>
      <w:r>
        <w:br/>
      </w:r>
      <w:r>
        <w:rPr>
          <w:rFonts w:ascii="Times New Roman"/>
          <w:b w:val="false"/>
          <w:i w:val="false"/>
          <w:color w:val="000000"/>
          <w:sz w:val="28"/>
        </w:rPr>
        <w:t>
      3) изъятые из денежного обращения, а также погашенные банкноты и рифленые монеты;</w:t>
      </w:r>
      <w:r>
        <w:br/>
      </w:r>
      <w:r>
        <w:rPr>
          <w:rFonts w:ascii="Times New Roman"/>
          <w:b w:val="false"/>
          <w:i w:val="false"/>
          <w:color w:val="000000"/>
          <w:sz w:val="28"/>
        </w:rPr>
        <w:t>
      4) банкноты, имеющие надпись «ОБРАЗЕЦ», «SPECIMEN», «ҮЛГІ».</w:t>
      </w:r>
    </w:p>
    <w:p>
      <w:pPr>
        <w:spacing w:after="0"/>
        <w:ind w:left="0"/>
        <w:jc w:val="both"/>
      </w:pPr>
      <w:r>
        <w:rPr>
          <w:rFonts w:ascii="Times New Roman"/>
          <w:b/>
          <w:i w:val="false"/>
          <w:color w:val="000000"/>
          <w:sz w:val="28"/>
        </w:rPr>
        <w:t>      Статья 195.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государственных закупках</w:t>
      </w:r>
    </w:p>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либо аукционной документации, а также в размещаемой информации при осуществлении государственных закупок способом запроса ценовых предложений, путем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2. Несвоевременное направление текста внесенных изменений и (или) дополнений в конкурсную либо аукционную документацию лицам, сведения о которых внесены в журнал регистрации лиц, получивших конкурсную либо аукционную документацию, а равно несвоевременное опубликование уточненной конкурсной либо аукционной документации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4. Вскрытие конвертов с заявками на участие в конкурсе с нарушением срока, времени и места, указанных в конкурсной документации, а также изменение даты, времени и места вскрытия конвертов с заявками на участие в конкурсе без внесения указанных изменений в конкурсную документацию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5. Направление запроса, а равно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br/>
      </w:r>
      <w:r>
        <w:rPr>
          <w:rFonts w:ascii="Times New Roman"/>
          <w:b w:val="false"/>
          <w:i w:val="false"/>
          <w:color w:val="000000"/>
          <w:sz w:val="28"/>
        </w:rPr>
        <w:t>
      влекут штраф на должностных лиц в размере ста месячных расчетных показателей.</w:t>
      </w:r>
      <w:r>
        <w:br/>
      </w:r>
      <w:r>
        <w:rPr>
          <w:rFonts w:ascii="Times New Roman"/>
          <w:b w:val="false"/>
          <w:i w:val="false"/>
          <w:color w:val="000000"/>
          <w:sz w:val="28"/>
        </w:rPr>
        <w:t>
      6. Установление в конкурсной документации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влекут штраф на должностных лиц в размере ста месячных расчетных показателей.</w:t>
      </w:r>
      <w:r>
        <w:br/>
      </w:r>
      <w:r>
        <w:rPr>
          <w:rFonts w:ascii="Times New Roman"/>
          <w:b w:val="false"/>
          <w:i w:val="false"/>
          <w:color w:val="000000"/>
          <w:sz w:val="28"/>
        </w:rPr>
        <w:t>
      7. Нарушение требований законодательства Республики Казахстан о государственных закупках в части невключения в конкурсную документацию критериев, влияющих на конкурсное ценовое предложение участников конкурса,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8. Нарушение требований законодательства Республики Казахстан о государственных закупках в части неприменения к ценовым предложениям относительного значения критериев, влияющих на конкурсное ценовое предложение участников конкурса,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9.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и (или) требованиям конкурсной документации по основаниям, не предусмотренным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10. Неразделение при осуществлении государственных закупок нескольких видов однородных товаров, работ, услуг на лоты по их однородным видам и (или) по месту их поставки (выполнения, оказания)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11. Вынесение экспертной комиссией либо составление экспертом заведомо ложного экспертного заключения, на основании которого принято незаконное решение конкурсной либо аукционной комиссией,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12. Уклонение заказчика от обращения в суд с иском о признании потенциальных поставщиков, поставщиков недобросовестными участниками государственных закупок в случаях:</w:t>
      </w:r>
      <w:r>
        <w:br/>
      </w:r>
      <w:r>
        <w:rPr>
          <w:rFonts w:ascii="Times New Roman"/>
          <w:b w:val="false"/>
          <w:i w:val="false"/>
          <w:color w:val="000000"/>
          <w:sz w:val="28"/>
        </w:rPr>
        <w:t>
      1) неисполнения либо ненадлежащего исполнения поставщиками своих обязательств по заключенным с ними договорам о государственных закупках;</w:t>
      </w:r>
      <w:r>
        <w:br/>
      </w:r>
      <w:r>
        <w:rPr>
          <w:rFonts w:ascii="Times New Roman"/>
          <w:b w:val="false"/>
          <w:i w:val="false"/>
          <w:color w:val="000000"/>
          <w:sz w:val="28"/>
        </w:rPr>
        <w:t>
      2) уклонения потенциальных поставщиков, определенных победителями, от заключения договора о государственных закупках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13. Осуществление государственных закупок без применения норм законодательства Республики Казахстан о государственных закупках, регламентирующих выбор поставщика и заключение с ним договора о государственных закупках, в случаях,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влекут штраф на должностных лиц в размере ста месячных расчетных показателей.</w:t>
      </w:r>
      <w:r>
        <w:br/>
      </w:r>
      <w:r>
        <w:rPr>
          <w:rFonts w:ascii="Times New Roman"/>
          <w:b w:val="false"/>
          <w:i w:val="false"/>
          <w:color w:val="000000"/>
          <w:sz w:val="28"/>
        </w:rPr>
        <w:t>
      14. Действия (бездействие), предусмотренные частями первой, четвертой, седьмой, восьмой и девятой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месячных расчетных показателей.</w:t>
      </w:r>
      <w:r>
        <w:br/>
      </w:r>
      <w:r>
        <w:rPr>
          <w:rFonts w:ascii="Times New Roman"/>
          <w:b w:val="false"/>
          <w:i w:val="false"/>
          <w:color w:val="000000"/>
          <w:sz w:val="28"/>
        </w:rPr>
        <w:t>
      15. Действия (бездействие), предусмотренные частями второй и одиннадцатой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шестидесяти месячных расчетных показателей.</w:t>
      </w:r>
      <w:r>
        <w:br/>
      </w:r>
      <w:r>
        <w:rPr>
          <w:rFonts w:ascii="Times New Roman"/>
          <w:b w:val="false"/>
          <w:i w:val="false"/>
          <w:color w:val="000000"/>
          <w:sz w:val="28"/>
        </w:rPr>
        <w:t>
      16. Действие, предусмотренное частью десятой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17. Действия (бездействие), предусмотренные частями третьей, пятой, шестой и двенадцатой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двухсот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должностными лицами в настоящей статье следует понимать:</w:t>
      </w:r>
      <w:r>
        <w:br/>
      </w:r>
      <w:r>
        <w:rPr>
          <w:rFonts w:ascii="Times New Roman"/>
          <w:b w:val="false"/>
          <w:i w:val="false"/>
          <w:color w:val="000000"/>
          <w:sz w:val="28"/>
        </w:rPr>
        <w:t>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либо аукционной документации;</w:t>
      </w:r>
      <w:r>
        <w:br/>
      </w:r>
      <w:r>
        <w:rPr>
          <w:rFonts w:ascii="Times New Roman"/>
          <w:b w:val="false"/>
          <w:i w:val="false"/>
          <w:color w:val="000000"/>
          <w:sz w:val="28"/>
        </w:rPr>
        <w:t>
      в части второй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r>
        <w:br/>
      </w:r>
      <w:r>
        <w:rPr>
          <w:rFonts w:ascii="Times New Roman"/>
          <w:b w:val="false"/>
          <w:i w:val="false"/>
          <w:color w:val="000000"/>
          <w:sz w:val="28"/>
        </w:rPr>
        <w:t>
      в части третьей - первого руководителя заказчика или лица, исполняющего его обязанности;</w:t>
      </w:r>
      <w:r>
        <w:br/>
      </w:r>
      <w:r>
        <w:rPr>
          <w:rFonts w:ascii="Times New Roman"/>
          <w:b w:val="false"/>
          <w:i w:val="false"/>
          <w:color w:val="000000"/>
          <w:sz w:val="28"/>
        </w:rPr>
        <w:t>
      в частях четвертой и пятой - председателя конкурсной комиссии и его заместителя, а также членов и секретаря конкурсной комиссии;</w:t>
      </w:r>
      <w:r>
        <w:br/>
      </w:r>
      <w:r>
        <w:rPr>
          <w:rFonts w:ascii="Times New Roman"/>
          <w:b w:val="false"/>
          <w:i w:val="false"/>
          <w:color w:val="000000"/>
          <w:sz w:val="28"/>
        </w:rPr>
        <w:t>
      в части шестой – первого руководителя заказчика; и (или) лица, исполняющего его обязанности;</w:t>
      </w:r>
      <w:r>
        <w:br/>
      </w:r>
      <w:r>
        <w:rPr>
          <w:rFonts w:ascii="Times New Roman"/>
          <w:b w:val="false"/>
          <w:i w:val="false"/>
          <w:color w:val="000000"/>
          <w:sz w:val="28"/>
        </w:rPr>
        <w:t>
      в части седьмой - первых руководителей организатора государственных закупок;</w:t>
      </w:r>
      <w:r>
        <w:br/>
      </w:r>
      <w:r>
        <w:rPr>
          <w:rFonts w:ascii="Times New Roman"/>
          <w:b w:val="false"/>
          <w:i w:val="false"/>
          <w:color w:val="000000"/>
          <w:sz w:val="28"/>
        </w:rPr>
        <w:t>
      в части восьмой - председателя конкурсной комиссии и его заместителя, а также членов конкурсной комиссии;</w:t>
      </w:r>
      <w:r>
        <w:br/>
      </w:r>
      <w:r>
        <w:rPr>
          <w:rFonts w:ascii="Times New Roman"/>
          <w:b w:val="false"/>
          <w:i w:val="false"/>
          <w:color w:val="000000"/>
          <w:sz w:val="28"/>
        </w:rPr>
        <w:t>
      в частях восьмой и девятой – руководителя заказчика и (или) лица, исполняющего его обязанности;</w:t>
      </w:r>
      <w:r>
        <w:br/>
      </w:r>
      <w:r>
        <w:rPr>
          <w:rFonts w:ascii="Times New Roman"/>
          <w:b w:val="false"/>
          <w:i w:val="false"/>
          <w:color w:val="000000"/>
          <w:sz w:val="28"/>
        </w:rPr>
        <w:t>
      в части девятой - председателя конкурсной комиссии и его заместителя, а также членов конкурсной комиссии;</w:t>
      </w:r>
      <w:r>
        <w:br/>
      </w:r>
      <w:r>
        <w:rPr>
          <w:rFonts w:ascii="Times New Roman"/>
          <w:b w:val="false"/>
          <w:i w:val="false"/>
          <w:color w:val="000000"/>
          <w:sz w:val="28"/>
        </w:rPr>
        <w:t>
      в части десятой – первых руководителей организатора государственных закупок.</w:t>
      </w:r>
    </w:p>
    <w:p>
      <w:pPr>
        <w:spacing w:after="0"/>
        <w:ind w:left="0"/>
        <w:jc w:val="both"/>
      </w:pPr>
      <w:r>
        <w:rPr>
          <w:rFonts w:ascii="Times New Roman"/>
          <w:b/>
          <w:i w:val="false"/>
          <w:color w:val="000000"/>
          <w:sz w:val="28"/>
        </w:rPr>
        <w:t>      Статья 196.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кредитных бюро и</w:t>
      </w:r>
      <w:r>
        <w:br/>
      </w:r>
      <w:r>
        <w:rPr>
          <w:rFonts w:ascii="Times New Roman"/>
          <w:b w:val="false"/>
          <w:i w:val="false"/>
          <w:color w:val="000000"/>
          <w:sz w:val="28"/>
        </w:rPr>
        <w:t>
</w:t>
      </w:r>
      <w:r>
        <w:rPr>
          <w:rFonts w:ascii="Times New Roman"/>
          <w:b/>
          <w:i w:val="false"/>
          <w:color w:val="000000"/>
          <w:sz w:val="28"/>
        </w:rPr>
        <w:t>                  формировании кредитных историй</w:t>
      </w:r>
    </w:p>
    <w:p>
      <w:pPr>
        <w:spacing w:after="0"/>
        <w:ind w:left="0"/>
        <w:jc w:val="both"/>
      </w:pPr>
      <w:r>
        <w:rPr>
          <w:rFonts w:ascii="Times New Roman"/>
          <w:b w:val="false"/>
          <w:i w:val="false"/>
          <w:color w:val="000000"/>
          <w:sz w:val="28"/>
        </w:rPr>
        <w:t>      1. Нарушение кредитным бюро законодательства Республики Казахстан о кредитных бюро и формировании кредитных историй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и (или) подача получателем кредитного отчета запроса о предоставлении кредитного отчета без согласия субъекта информации, за исключением случаев предоставления негативной информации о субъекте кредитной истории и (или) кредитного отчета, содержащего негативную информацию о субъекте кредитной истории, а также его неправильное оформление –</w:t>
      </w:r>
      <w:r>
        <w:br/>
      </w:r>
      <w:r>
        <w:rPr>
          <w:rFonts w:ascii="Times New Roman"/>
          <w:b w:val="false"/>
          <w:i w:val="false"/>
          <w:color w:val="000000"/>
          <w:sz w:val="28"/>
        </w:rPr>
        <w:t>
      влечет штраф на физических лиц –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Искажение поставщиком информации сведений, полученных от субъекта кредитной истории, -</w:t>
      </w:r>
      <w:r>
        <w:br/>
      </w:r>
      <w:r>
        <w:rPr>
          <w:rFonts w:ascii="Times New Roman"/>
          <w:b w:val="false"/>
          <w:i w:val="false"/>
          <w:color w:val="000000"/>
          <w:sz w:val="28"/>
        </w:rPr>
        <w:t>
      влечет штраф на физических лиц –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both"/>
      </w:pPr>
      <w:r>
        <w:rPr>
          <w:rFonts w:ascii="Times New Roman"/>
          <w:b/>
          <w:i w:val="false"/>
          <w:color w:val="000000"/>
          <w:sz w:val="28"/>
        </w:rPr>
        <w:t>      Статья 197. Проведение платежей и переводов денег по</w:t>
      </w:r>
      <w:r>
        <w:br/>
      </w:r>
      <w:r>
        <w:rPr>
          <w:rFonts w:ascii="Times New Roman"/>
          <w:b w:val="false"/>
          <w:i w:val="false"/>
          <w:color w:val="000000"/>
          <w:sz w:val="28"/>
        </w:rPr>
        <w:t>
</w:t>
      </w:r>
      <w:r>
        <w:rPr>
          <w:rFonts w:ascii="Times New Roman"/>
          <w:b/>
          <w:i w:val="false"/>
          <w:color w:val="000000"/>
          <w:sz w:val="28"/>
        </w:rPr>
        <w:t>                  валютным операциям без представления</w:t>
      </w:r>
      <w:r>
        <w:br/>
      </w:r>
      <w:r>
        <w:rPr>
          <w:rFonts w:ascii="Times New Roman"/>
          <w:b w:val="false"/>
          <w:i w:val="false"/>
          <w:color w:val="000000"/>
          <w:sz w:val="28"/>
        </w:rPr>
        <w:t>
</w:t>
      </w:r>
      <w:r>
        <w:rPr>
          <w:rFonts w:ascii="Times New Roman"/>
          <w:b/>
          <w:i w:val="false"/>
          <w:color w:val="000000"/>
          <w:sz w:val="28"/>
        </w:rPr>
        <w:t>                  валютного договора (оригинала или его копии),</w:t>
      </w:r>
      <w:r>
        <w:br/>
      </w:r>
      <w:r>
        <w:rPr>
          <w:rFonts w:ascii="Times New Roman"/>
          <w:b w:val="false"/>
          <w:i w:val="false"/>
          <w:color w:val="000000"/>
          <w:sz w:val="28"/>
        </w:rPr>
        <w:t>
</w:t>
      </w:r>
      <w:r>
        <w:rPr>
          <w:rFonts w:ascii="Times New Roman"/>
          <w:b/>
          <w:i w:val="false"/>
          <w:color w:val="000000"/>
          <w:sz w:val="28"/>
        </w:rPr>
        <w:t>                  в предусмотренных случаях регистрационного</w:t>
      </w:r>
      <w:r>
        <w:br/>
      </w:r>
      <w:r>
        <w:rPr>
          <w:rFonts w:ascii="Times New Roman"/>
          <w:b w:val="false"/>
          <w:i w:val="false"/>
          <w:color w:val="000000"/>
          <w:sz w:val="28"/>
        </w:rPr>
        <w:t>
</w:t>
      </w:r>
      <w:r>
        <w:rPr>
          <w:rFonts w:ascii="Times New Roman"/>
          <w:b/>
          <w:i w:val="false"/>
          <w:color w:val="000000"/>
          <w:sz w:val="28"/>
        </w:rPr>
        <w:t>                  свидетельства</w:t>
      </w:r>
    </w:p>
    <w:p>
      <w:pPr>
        <w:spacing w:after="0"/>
        <w:ind w:left="0"/>
        <w:jc w:val="both"/>
      </w:pPr>
      <w:r>
        <w:rPr>
          <w:rFonts w:ascii="Times New Roman"/>
          <w:b w:val="false"/>
          <w:i w:val="false"/>
          <w:color w:val="000000"/>
          <w:sz w:val="28"/>
        </w:rPr>
        <w:t>      1. Проведение уполномоченными банками платежей и переводов денег по валютным операциям без представления валютного договора (оригинала или его копии), в предусмотренных случаях регистрационного свидетельства,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Примечание. Если валютный договор связан с экспортом или импортом и требует получения учетного номера контракта, представляется оригинал валютного договора или его копия с отметкой о получении учетного номера контракта.</w:t>
      </w:r>
    </w:p>
    <w:p>
      <w:pPr>
        <w:spacing w:after="0"/>
        <w:ind w:left="0"/>
        <w:jc w:val="both"/>
      </w:pPr>
      <w:r>
        <w:rPr>
          <w:rFonts w:ascii="Times New Roman"/>
          <w:b/>
          <w:i w:val="false"/>
          <w:color w:val="000000"/>
          <w:sz w:val="28"/>
        </w:rPr>
        <w:t>      Статья 198.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микрофинансовых</w:t>
      </w:r>
      <w:r>
        <w:br/>
      </w:r>
      <w:r>
        <w:rPr>
          <w:rFonts w:ascii="Times New Roman"/>
          <w:b w:val="false"/>
          <w:i w:val="false"/>
          <w:color w:val="000000"/>
          <w:sz w:val="28"/>
        </w:rPr>
        <w:t>
</w:t>
      </w:r>
      <w:r>
        <w:rPr>
          <w:rFonts w:ascii="Times New Roman"/>
          <w:b/>
          <w:i w:val="false"/>
          <w:color w:val="000000"/>
          <w:sz w:val="28"/>
        </w:rPr>
        <w:t>                  организациях</w:t>
      </w:r>
    </w:p>
    <w:p>
      <w:pPr>
        <w:spacing w:after="0"/>
        <w:ind w:left="0"/>
        <w:jc w:val="both"/>
      </w:pPr>
      <w:r>
        <w:rPr>
          <w:rFonts w:ascii="Times New Roman"/>
          <w:b w:val="false"/>
          <w:i w:val="false"/>
          <w:color w:val="000000"/>
          <w:sz w:val="28"/>
        </w:rPr>
        <w:t>      1. Осуществление микрофинансовыми организациями видов деятельности,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Распространение или размещение микрофинансовой организацией в средствах массовой информации рекламы, не соответствующей действительности на день ее опубликования, если эти действия не имеют признаков уголовно наказуемого деяния, –</w:t>
      </w:r>
      <w:r>
        <w:br/>
      </w:r>
      <w:r>
        <w:rPr>
          <w:rFonts w:ascii="Times New Roman"/>
          <w:b w:val="false"/>
          <w:i w:val="false"/>
          <w:color w:val="000000"/>
          <w:sz w:val="28"/>
        </w:rPr>
        <w:t>
      влечет штраф в размере ста пятидесяти месячных расчетных показателей.</w:t>
      </w:r>
      <w:r>
        <w:br/>
      </w:r>
      <w:r>
        <w:rPr>
          <w:rFonts w:ascii="Times New Roman"/>
          <w:b w:val="false"/>
          <w:i w:val="false"/>
          <w:color w:val="000000"/>
          <w:sz w:val="28"/>
        </w:rPr>
        <w:t>
      3. Непредоставление, а равно неоднократное (два и более раза в течение двенадцати последовательных календарных месяцев) несвоевременное предоставление микрофинансовыми организациями в Национальный Банк Республики Казахстан информации, требуемой законодательством Республики Казахстан о микрофинансовых организациях, либо предоставление в Национальный Банк Республики Казахстан микрофинансовыми организациями информации, не содержащей сведений, предоставление которых требуется в соответствии с законодательством Республики Казахстан о микрофинансовых организациях, либо предоставление недостоверной информации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лимитов –</w:t>
      </w:r>
      <w:r>
        <w:br/>
      </w:r>
      <w:r>
        <w:rPr>
          <w:rFonts w:ascii="Times New Roman"/>
          <w:b w:val="false"/>
          <w:i w:val="false"/>
          <w:color w:val="000000"/>
          <w:sz w:val="28"/>
        </w:rPr>
        <w:t>
      влечет штраф в размере трехсот месячных расчетных показателей.</w:t>
      </w:r>
      <w:r>
        <w:br/>
      </w:r>
      <w:r>
        <w:rPr>
          <w:rFonts w:ascii="Times New Roman"/>
          <w:b w:val="false"/>
          <w:i w:val="false"/>
          <w:color w:val="000000"/>
          <w:sz w:val="28"/>
        </w:rPr>
        <w:t>
      5. Неуказание микрофинансовыми организациями в договорах о предоставлении микрокредита, заключаемых с клиентами, размера годовой эффективной ставки вознаграждения, рассчитанной в порядке, установленном законодательством Республики Казахстан, а равно превышение микрофинансовой организацией предельного размера годовой эффективной ставки вознаграждения, определенного нормативным правовым актом Национального Банка Республики Казахстан, –</w:t>
      </w:r>
      <w:r>
        <w:br/>
      </w:r>
      <w:r>
        <w:rPr>
          <w:rFonts w:ascii="Times New Roman"/>
          <w:b w:val="false"/>
          <w:i w:val="false"/>
          <w:color w:val="000000"/>
          <w:sz w:val="28"/>
        </w:rPr>
        <w:t>
      влечет штраф на юридических лиц - в размере пятидесяти месячных расчетных показателей.</w:t>
      </w:r>
      <w:r>
        <w:br/>
      </w:r>
      <w:r>
        <w:rPr>
          <w:rFonts w:ascii="Times New Roman"/>
          <w:b w:val="false"/>
          <w:i w:val="false"/>
          <w:color w:val="000000"/>
          <w:sz w:val="28"/>
        </w:rPr>
        <w:t xml:space="preserve">
      6. Утеря микрофинансовыми организациями платежных документов клиентов – </w:t>
      </w:r>
      <w:r>
        <w:br/>
      </w:r>
      <w:r>
        <w:rPr>
          <w:rFonts w:ascii="Times New Roman"/>
          <w:b w:val="false"/>
          <w:i w:val="false"/>
          <w:color w:val="000000"/>
          <w:sz w:val="28"/>
        </w:rPr>
        <w:t>
      влечет штраф на юридических лиц в размере ста месячных расчетных показателей.</w:t>
      </w:r>
    </w:p>
    <w:p>
      <w:pPr>
        <w:spacing w:after="0"/>
        <w:ind w:left="0"/>
        <w:jc w:val="both"/>
      </w:pPr>
      <w:r>
        <w:rPr>
          <w:rFonts w:ascii="Times New Roman"/>
          <w:b/>
          <w:i w:val="false"/>
          <w:color w:val="000000"/>
          <w:sz w:val="28"/>
        </w:rPr>
        <w:t>      Статья 199. Нарушение сроков представления финансовой и</w:t>
      </w:r>
      <w:r>
        <w:br/>
      </w:r>
      <w:r>
        <w:rPr>
          <w:rFonts w:ascii="Times New Roman"/>
          <w:b w:val="false"/>
          <w:i w:val="false"/>
          <w:color w:val="000000"/>
          <w:sz w:val="28"/>
        </w:rPr>
        <w:t>
</w:t>
      </w:r>
      <w:r>
        <w:rPr>
          <w:rFonts w:ascii="Times New Roman"/>
          <w:b/>
          <w:i w:val="false"/>
          <w:color w:val="000000"/>
          <w:sz w:val="28"/>
        </w:rPr>
        <w:t>                  иной отчетности финансовыми организациями и</w:t>
      </w:r>
      <w:r>
        <w:br/>
      </w:r>
      <w:r>
        <w:rPr>
          <w:rFonts w:ascii="Times New Roman"/>
          <w:b w:val="false"/>
          <w:i w:val="false"/>
          <w:color w:val="000000"/>
          <w:sz w:val="28"/>
        </w:rPr>
        <w:t>
</w:t>
      </w:r>
      <w:r>
        <w:rPr>
          <w:rFonts w:ascii="Times New Roman"/>
          <w:b/>
          <w:i w:val="false"/>
          <w:color w:val="000000"/>
          <w:sz w:val="28"/>
        </w:rPr>
        <w:t>                  иными лицами</w:t>
      </w:r>
    </w:p>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в установленный срок финансовой и иной отчетности финансовыми организациями, представление которой требуется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непредставление в установленный срок финансовой и иной отчетности микрофинансовыми организациями, представление которой требуется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xml:space="preserve">
      3. Неоднократное (два и более раза в течение двенадцати последовательных календарных месяцев) непредставление в установленный срок отчетности банковскими холдингами, страховыми холдингами, представление которой требуется в соответствии с нормативными правовыми актами Национального Банка Республики Казахстан, - </w:t>
      </w:r>
      <w:r>
        <w:br/>
      </w:r>
      <w:r>
        <w:rPr>
          <w:rFonts w:ascii="Times New Roman"/>
          <w:b w:val="false"/>
          <w:i w:val="false"/>
          <w:color w:val="000000"/>
          <w:sz w:val="28"/>
        </w:rPr>
        <w:t>
      влекут штраф на юридических лиц - в размере двухсот месячных расчетных показателей.</w:t>
      </w:r>
    </w:p>
    <w:p>
      <w:pPr>
        <w:spacing w:after="0"/>
        <w:ind w:left="0"/>
        <w:jc w:val="both"/>
      </w:pPr>
      <w:r>
        <w:rPr>
          <w:rFonts w:ascii="Times New Roman"/>
          <w:b/>
          <w:i w:val="false"/>
          <w:color w:val="000000"/>
          <w:sz w:val="28"/>
        </w:rPr>
        <w:t>      Статья 200. Нарушение требований банковского</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xml:space="preserve">      1. Непредставление, а равно неоднократное (два и более раза в течение двенадцати последовательных календарных месяцев) несвоевременное представление банками, учредителями (акционерами) банка и (или) его аффилиированными лицами, а также банковскими холдингами и лицами, соответствующими признакам крупного участника банка, банковского холдинга, организациями, осуществляющими отдельные виды банковских операций, сведений или иной запрашиваемой информации - </w:t>
      </w:r>
      <w:r>
        <w:br/>
      </w:r>
      <w:r>
        <w:rPr>
          <w:rFonts w:ascii="Times New Roman"/>
          <w:b w:val="false"/>
          <w:i w:val="false"/>
          <w:color w:val="000000"/>
          <w:sz w:val="28"/>
        </w:rPr>
        <w:t>
      влекут штраф на физических лиц –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2. Представление банками, учредителями (акционерами) банка и (или) его аффилиированными лицами, а также банковскими холдингами и лицами, соответствующими признакам крупного участника банка, банковского холдинга, организациями, осуществляющими отдельные виды банковских операций, недостоверных, а равно неполных отчетности, сведений или иной запрашиваемой информации -</w:t>
      </w:r>
      <w:r>
        <w:br/>
      </w:r>
      <w:r>
        <w:rPr>
          <w:rFonts w:ascii="Times New Roman"/>
          <w:b w:val="false"/>
          <w:i w:val="false"/>
          <w:color w:val="000000"/>
          <w:sz w:val="28"/>
        </w:rPr>
        <w:t>
      влекут штраф на физических лиц –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3. Действия (бездействие), предусмотренные частью первой,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 в размере шестисот месячных расчетных показателей.</w:t>
      </w:r>
      <w:r>
        <w:br/>
      </w: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5.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6. Осуществление банками,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w:t>
      </w:r>
      <w:r>
        <w:br/>
      </w:r>
      <w:r>
        <w:rPr>
          <w:rFonts w:ascii="Times New Roman"/>
          <w:b w:val="false"/>
          <w:i w:val="false"/>
          <w:color w:val="000000"/>
          <w:sz w:val="28"/>
        </w:rPr>
        <w:t>
      влечет штраф на юридических лиц - в размере одной десятой процента от суммы сделки, но не менее двухсот и не более одной тысячи месячных расчетных показателей.</w:t>
      </w:r>
      <w:r>
        <w:br/>
      </w: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 в размере одного процента от суммы сделки, но не менее четырехсот и не более двух тысяч месячных расчетных показателей.</w:t>
      </w:r>
      <w:r>
        <w:br/>
      </w:r>
      <w:r>
        <w:rPr>
          <w:rFonts w:ascii="Times New Roman"/>
          <w:b w:val="false"/>
          <w:i w:val="false"/>
          <w:color w:val="000000"/>
          <w:sz w:val="28"/>
        </w:rPr>
        <w:t>
      8. Составление банками, организациями, осуществляющими отдельные виды банковских операций, отчетности, приведшее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w:t>
      </w:r>
      <w:r>
        <w:br/>
      </w:r>
      <w:r>
        <w:rPr>
          <w:rFonts w:ascii="Times New Roman"/>
          <w:b w:val="false"/>
          <w:i w:val="false"/>
          <w:color w:val="000000"/>
          <w:sz w:val="28"/>
        </w:rPr>
        <w:t>
      влечет штраф на юридических лиц - в размере двухсот месячных расчетных показателей.</w:t>
      </w:r>
      <w:r>
        <w:br/>
      </w: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 в размере шестисот месячных расчетных показателей.</w:t>
      </w:r>
      <w:r>
        <w:br/>
      </w:r>
      <w:r>
        <w:rPr>
          <w:rFonts w:ascii="Times New Roman"/>
          <w:b w:val="false"/>
          <w:i w:val="false"/>
          <w:color w:val="000000"/>
          <w:sz w:val="28"/>
        </w:rPr>
        <w:t>
      10.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r>
        <w:br/>
      </w:r>
      <w:r>
        <w:rPr>
          <w:rFonts w:ascii="Times New Roman"/>
          <w:b w:val="false"/>
          <w:i w:val="false"/>
          <w:color w:val="000000"/>
          <w:sz w:val="28"/>
        </w:rPr>
        <w:t>
      влечет штраф на юридических лиц - в размере пятидесяти месячных расчетных показателей.</w:t>
      </w:r>
      <w:r>
        <w:br/>
      </w:r>
      <w:r>
        <w:rPr>
          <w:rFonts w:ascii="Times New Roman"/>
          <w:b w:val="false"/>
          <w:i w:val="false"/>
          <w:color w:val="000000"/>
          <w:sz w:val="28"/>
        </w:rPr>
        <w:t>
      11. Объявление или опубликование банком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12. Превышение банками, организациями, осуществляющими отдельные виды банковских операций, предельного размера годовой эффективной ставки вознаграждения, определенного нормативным правовым актом Национального Банка Республики Казахстан, –</w:t>
      </w:r>
      <w:r>
        <w:br/>
      </w:r>
      <w:r>
        <w:rPr>
          <w:rFonts w:ascii="Times New Roman"/>
          <w:b w:val="false"/>
          <w:i w:val="false"/>
          <w:color w:val="000000"/>
          <w:sz w:val="28"/>
        </w:rPr>
        <w:t>
      влечет штраф на юридических лиц - в размере пятидесяти месячных расчетных показателей.</w:t>
      </w:r>
      <w:r>
        <w:br/>
      </w:r>
      <w:r>
        <w:rPr>
          <w:rFonts w:ascii="Times New Roman"/>
          <w:b w:val="false"/>
          <w:i w:val="false"/>
          <w:color w:val="000000"/>
          <w:sz w:val="28"/>
        </w:rPr>
        <w:t>
      13. Нарушение банками, организациями, осуществляющим отдельные виды банковских операций,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w:t>
      </w:r>
      <w:r>
        <w:br/>
      </w:r>
      <w:r>
        <w:rPr>
          <w:rFonts w:ascii="Times New Roman"/>
          <w:b w:val="false"/>
          <w:i w:val="false"/>
          <w:color w:val="000000"/>
          <w:sz w:val="28"/>
        </w:rPr>
        <w:t>
      влечет штраф на юридических лиц в размере пятидесяти месячных расчетных показателей.</w:t>
      </w:r>
    </w:p>
    <w:p>
      <w:pPr>
        <w:spacing w:after="0"/>
        <w:ind w:left="0"/>
        <w:jc w:val="both"/>
      </w:pPr>
      <w:r>
        <w:rPr>
          <w:rFonts w:ascii="Times New Roman"/>
          <w:b/>
          <w:i w:val="false"/>
          <w:color w:val="000000"/>
          <w:sz w:val="28"/>
        </w:rPr>
        <w:t>      Статья 201.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противодействии легализации</w:t>
      </w:r>
      <w:r>
        <w:br/>
      </w:r>
      <w:r>
        <w:rPr>
          <w:rFonts w:ascii="Times New Roman"/>
          <w:b w:val="false"/>
          <w:i w:val="false"/>
          <w:color w:val="000000"/>
          <w:sz w:val="28"/>
        </w:rPr>
        <w:t>
</w:t>
      </w:r>
      <w:r>
        <w:rPr>
          <w:rFonts w:ascii="Times New Roman"/>
          <w:b/>
          <w:i w:val="false"/>
          <w:color w:val="000000"/>
          <w:sz w:val="28"/>
        </w:rPr>
        <w:t>                  (отмыванию) доходов, полученных незаконным</w:t>
      </w:r>
      <w:r>
        <w:br/>
      </w:r>
      <w:r>
        <w:rPr>
          <w:rFonts w:ascii="Times New Roman"/>
          <w:b w:val="false"/>
          <w:i w:val="false"/>
          <w:color w:val="000000"/>
          <w:sz w:val="28"/>
        </w:rPr>
        <w:t>
</w:t>
      </w:r>
      <w:r>
        <w:rPr>
          <w:rFonts w:ascii="Times New Roman"/>
          <w:b/>
          <w:i w:val="false"/>
          <w:color w:val="000000"/>
          <w:sz w:val="28"/>
        </w:rPr>
        <w:t>                  путем, и финансированию терроризма</w:t>
      </w:r>
    </w:p>
    <w:p>
      <w:pPr>
        <w:spacing w:after="0"/>
        <w:ind w:left="0"/>
        <w:jc w:val="both"/>
      </w:pP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незаконным путем, и финансированию терроризма в части документального фиксирования и предоставления информации об операциях, подлежащих финансовому мониторингу, -</w:t>
      </w:r>
      <w:r>
        <w:br/>
      </w:r>
      <w:r>
        <w:rPr>
          <w:rFonts w:ascii="Times New Roman"/>
          <w:b w:val="false"/>
          <w:i w:val="false"/>
          <w:color w:val="000000"/>
          <w:sz w:val="28"/>
        </w:rPr>
        <w:t>
      влечет штраф на физических лиц в размере ста, на должностных лиц, частных нотариусов и адвокатов,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программы его обеспечения -</w:t>
      </w:r>
      <w:r>
        <w:br/>
      </w:r>
      <w:r>
        <w:rPr>
          <w:rFonts w:ascii="Times New Roman"/>
          <w:b w:val="false"/>
          <w:i w:val="false"/>
          <w:color w:val="000000"/>
          <w:sz w:val="28"/>
        </w:rPr>
        <w:t>
      влечет штраф на физических лиц в размере ста, на должностных лиц, частных нотариусов и адвокатов, субъектов малого предпринимательства или некоммерческие организации – в размере ста семидесяти пяти, на субъектов среднего предпринимательства – в размере двухсот пятидесяти, на субъектов крупного предпринимательства – в размере девятисот месячных расчетных показателей.</w:t>
      </w:r>
      <w:r>
        <w:br/>
      </w:r>
      <w:r>
        <w:rPr>
          <w:rFonts w:ascii="Times New Roman"/>
          <w:b w:val="false"/>
          <w:i w:val="false"/>
          <w:color w:val="000000"/>
          <w:sz w:val="28"/>
        </w:rPr>
        <w:t>
      3. Извещение должностными лицами субъектов финансового мониторинга своих клиентов и иных лиц о предоставленной в уполномоченный орган по финансовому мониторингу информации -</w:t>
      </w:r>
      <w:r>
        <w:br/>
      </w:r>
      <w:r>
        <w:rPr>
          <w:rFonts w:ascii="Times New Roman"/>
          <w:b w:val="false"/>
          <w:i w:val="false"/>
          <w:color w:val="000000"/>
          <w:sz w:val="28"/>
        </w:rPr>
        <w:t>
      влечет штраф в размере ста пятидесяти месячных расчетных показателей.</w:t>
      </w:r>
      <w:r>
        <w:br/>
      </w:r>
      <w:r>
        <w:rPr>
          <w:rFonts w:ascii="Times New Roman"/>
          <w:b w:val="false"/>
          <w:i w:val="false"/>
          <w:color w:val="000000"/>
          <w:sz w:val="28"/>
        </w:rPr>
        <w:t>
      4. Действия (бездействие), предусмотренные частями первой-третьей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пятидесяти, на должностных лиц, частных нотариусов и адвокатов,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двухсот месячных расчетных показателей.</w:t>
      </w:r>
      <w:r>
        <w:br/>
      </w:r>
      <w:r>
        <w:rPr>
          <w:rFonts w:ascii="Times New Roman"/>
          <w:b w:val="false"/>
          <w:i w:val="false"/>
          <w:color w:val="000000"/>
          <w:sz w:val="28"/>
        </w:rPr>
        <w:t>
      5. Действия (бездействие), предусмотренные частями первой-третьей настоящей статьи, совершенные три и более раза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частных нотариусов и адвокатов, субъектов малого предпринимательства или некоммерческие организации – в размере шестисот,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либо их лишением или приостановлением деятельности юридического лица на срок до шести месяцев.</w:t>
      </w:r>
    </w:p>
    <w:p>
      <w:pPr>
        <w:spacing w:after="0"/>
        <w:ind w:left="0"/>
        <w:jc w:val="both"/>
      </w:pPr>
      <w:r>
        <w:rPr>
          <w:rFonts w:ascii="Times New Roman"/>
          <w:b/>
          <w:i w:val="false"/>
          <w:color w:val="000000"/>
          <w:sz w:val="28"/>
        </w:rPr>
        <w:t>      Статья 202. Нарушение порядка формирования системы</w:t>
      </w:r>
      <w:r>
        <w:br/>
      </w:r>
      <w:r>
        <w:rPr>
          <w:rFonts w:ascii="Times New Roman"/>
          <w:b w:val="false"/>
          <w:i w:val="false"/>
          <w:color w:val="000000"/>
          <w:sz w:val="28"/>
        </w:rPr>
        <w:t>
</w:t>
      </w:r>
      <w:r>
        <w:rPr>
          <w:rFonts w:ascii="Times New Roman"/>
          <w:b/>
          <w:i w:val="false"/>
          <w:color w:val="000000"/>
          <w:sz w:val="28"/>
        </w:rPr>
        <w:t>                  управления рисками и внутреннего контроля</w:t>
      </w:r>
    </w:p>
    <w:p>
      <w:pPr>
        <w:spacing w:after="0"/>
        <w:ind w:left="0"/>
        <w:jc w:val="both"/>
      </w:pPr>
      <w:r>
        <w:rPr>
          <w:rFonts w:ascii="Times New Roman"/>
          <w:b w:val="false"/>
          <w:i w:val="false"/>
          <w:color w:val="000000"/>
          <w:sz w:val="28"/>
        </w:rPr>
        <w:t>      1. Нарушение финансовыми организациями порядка формирования системы управления рисками и внутреннего контроля, установленного нормативным правовым актом Национального Банка Республики Казахстан, в случае если выявленные нарушения не будут устранены финансовой организацией в сроки, установленные уполномоченным органом по контролю и надзору финансового рынка и финансовых организаций, –</w:t>
      </w:r>
      <w:r>
        <w:br/>
      </w:r>
      <w:r>
        <w:rPr>
          <w:rFonts w:ascii="Times New Roman"/>
          <w:b w:val="false"/>
          <w:i w:val="false"/>
          <w:color w:val="000000"/>
          <w:sz w:val="28"/>
        </w:rPr>
        <w:t>
      влечет штраф на юридических лиц – в размере ста месячных расчетных показателей.</w:t>
      </w:r>
      <w:r>
        <w:br/>
      </w:r>
      <w:r>
        <w:rPr>
          <w:rFonts w:ascii="Times New Roman"/>
          <w:b w:val="false"/>
          <w:i w:val="false"/>
          <w:color w:val="000000"/>
          <w:sz w:val="28"/>
        </w:rPr>
        <w:t>
      2. Нарушение родительской организацией банковского конгломерата или страховой группы требований, предъявляемых к системе управления рисками и внутреннего контроля на консолидированной основе, установленных нормативным правовым актом Национального Банка Республики Казахстан, в случае если выявленные нарушения не будут устранены родительской организацией банковского конгломерата или страховой группы в сроки, установленные уполномоченным органом по контролю и надзору финансового рынка и финансовых организаций, –</w:t>
      </w:r>
      <w:r>
        <w:br/>
      </w:r>
      <w:r>
        <w:rPr>
          <w:rFonts w:ascii="Times New Roman"/>
          <w:b w:val="false"/>
          <w:i w:val="false"/>
          <w:color w:val="000000"/>
          <w:sz w:val="28"/>
        </w:rPr>
        <w:t>
      влечет штраф на юридических лиц – в размере ста месячных расчетных показателей.</w:t>
      </w:r>
    </w:p>
    <w:p>
      <w:pPr>
        <w:spacing w:after="0"/>
        <w:ind w:left="0"/>
        <w:jc w:val="both"/>
      </w:pPr>
      <w:r>
        <w:rPr>
          <w:rFonts w:ascii="Times New Roman"/>
          <w:b/>
          <w:i w:val="false"/>
          <w:color w:val="000000"/>
          <w:sz w:val="28"/>
        </w:rPr>
        <w:t>      Статья 203. Недостижение субъектами квазигосударственного</w:t>
      </w:r>
      <w:r>
        <w:br/>
      </w:r>
      <w:r>
        <w:rPr>
          <w:rFonts w:ascii="Times New Roman"/>
          <w:b w:val="false"/>
          <w:i w:val="false"/>
          <w:color w:val="000000"/>
          <w:sz w:val="28"/>
        </w:rPr>
        <w:t>
</w:t>
      </w:r>
      <w:r>
        <w:rPr>
          <w:rFonts w:ascii="Times New Roman"/>
          <w:b/>
          <w:i w:val="false"/>
          <w:color w:val="000000"/>
          <w:sz w:val="28"/>
        </w:rPr>
        <w:t>                  сектора результатов бюджетных инвестиций</w:t>
      </w:r>
    </w:p>
    <w:p>
      <w:pPr>
        <w:spacing w:after="0"/>
        <w:ind w:left="0"/>
        <w:jc w:val="both"/>
      </w:pPr>
      <w:r>
        <w:rPr>
          <w:rFonts w:ascii="Times New Roman"/>
          <w:b w:val="false"/>
          <w:i w:val="false"/>
          <w:color w:val="000000"/>
          <w:sz w:val="28"/>
        </w:rPr>
        <w:t>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w:t>
      </w:r>
      <w:r>
        <w:br/>
      </w:r>
      <w:r>
        <w:rPr>
          <w:rFonts w:ascii="Times New Roman"/>
          <w:b w:val="false"/>
          <w:i w:val="false"/>
          <w:color w:val="000000"/>
          <w:sz w:val="28"/>
        </w:rPr>
        <w:t>
      влечет штраф на первых руководителей в размере двухсот месячных расчетных показателей.</w:t>
      </w:r>
      <w:r>
        <w:br/>
      </w:r>
      <w:r>
        <w:rPr>
          <w:rFonts w:ascii="Times New Roman"/>
          <w:b w:val="false"/>
          <w:i w:val="false"/>
          <w:color w:val="000000"/>
          <w:sz w:val="28"/>
        </w:rPr>
        <w:t>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w:t>
      </w:r>
      <w:r>
        <w:br/>
      </w:r>
      <w:r>
        <w:rPr>
          <w:rFonts w:ascii="Times New Roman"/>
          <w:b w:val="false"/>
          <w:i w:val="false"/>
          <w:color w:val="000000"/>
          <w:sz w:val="28"/>
        </w:rPr>
        <w:t>
      влечет штраф на первых руководителей в размере трехсот месячных расчетных показателей.</w:t>
      </w:r>
    </w:p>
    <w:p>
      <w:pPr>
        <w:spacing w:after="0"/>
        <w:ind w:left="0"/>
        <w:jc w:val="both"/>
      </w:pPr>
      <w:r>
        <w:rPr>
          <w:rFonts w:ascii="Times New Roman"/>
          <w:b/>
          <w:i w:val="false"/>
          <w:color w:val="000000"/>
          <w:sz w:val="28"/>
        </w:rPr>
        <w:t>      Статья 204. Нарушение порядка и сроков представления</w:t>
      </w:r>
      <w:r>
        <w:br/>
      </w:r>
      <w:r>
        <w:rPr>
          <w:rFonts w:ascii="Times New Roman"/>
          <w:b w:val="false"/>
          <w:i w:val="false"/>
          <w:color w:val="000000"/>
          <w:sz w:val="28"/>
        </w:rPr>
        <w:t>
</w:t>
      </w:r>
      <w:r>
        <w:rPr>
          <w:rFonts w:ascii="Times New Roman"/>
          <w:b/>
          <w:i w:val="false"/>
          <w:color w:val="000000"/>
          <w:sz w:val="28"/>
        </w:rPr>
        <w:t>                  отчетности агентами валютного контроля</w:t>
      </w:r>
    </w:p>
    <w:p>
      <w:pPr>
        <w:spacing w:after="0"/>
        <w:ind w:left="0"/>
        <w:jc w:val="both"/>
      </w:pPr>
      <w:r>
        <w:rPr>
          <w:rFonts w:ascii="Times New Roman"/>
          <w:b w:val="false"/>
          <w:i w:val="false"/>
          <w:color w:val="000000"/>
          <w:sz w:val="28"/>
        </w:rPr>
        <w:t>      1. Несвоевременное представление агентами валютного контроля отчетности по операциям клиентов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среднего предпринимательства в размере пятнадцати,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3. Представление агентами валютного контроля недостоверной отчетности по операциям клиентов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среднего предпринимательства в размере пятнадцати,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5. Непредставление агентами валютного контроля отчетности по операциям клиентов -</w:t>
      </w:r>
      <w:r>
        <w:br/>
      </w:r>
      <w:r>
        <w:rPr>
          <w:rFonts w:ascii="Times New Roman"/>
          <w:b w:val="false"/>
          <w:i w:val="false"/>
          <w:color w:val="000000"/>
          <w:sz w:val="28"/>
        </w:rPr>
        <w:t>
      влечет штраф на субъектов среднего предпринимательства в размере тридцати,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      Статья 205. Нарушение порядка и сроков представления</w:t>
      </w:r>
      <w:r>
        <w:br/>
      </w:r>
      <w:r>
        <w:rPr>
          <w:rFonts w:ascii="Times New Roman"/>
          <w:b w:val="false"/>
          <w:i w:val="false"/>
          <w:color w:val="000000"/>
          <w:sz w:val="28"/>
        </w:rPr>
        <w:t>
</w:t>
      </w:r>
      <w:r>
        <w:rPr>
          <w:rFonts w:ascii="Times New Roman"/>
          <w:b/>
          <w:i w:val="false"/>
          <w:color w:val="000000"/>
          <w:sz w:val="28"/>
        </w:rPr>
        <w:t>                  уполномоченными банками отчетности для целей</w:t>
      </w:r>
      <w:r>
        <w:br/>
      </w:r>
      <w:r>
        <w:rPr>
          <w:rFonts w:ascii="Times New Roman"/>
          <w:b w:val="false"/>
          <w:i w:val="false"/>
          <w:color w:val="000000"/>
          <w:sz w:val="28"/>
        </w:rPr>
        <w:t>
</w:t>
      </w:r>
      <w:r>
        <w:rPr>
          <w:rFonts w:ascii="Times New Roman"/>
          <w:b/>
          <w:i w:val="false"/>
          <w:color w:val="000000"/>
          <w:sz w:val="28"/>
        </w:rPr>
        <w:t>                  осуществления мониторинга источников спроса и</w:t>
      </w:r>
      <w:r>
        <w:br/>
      </w:r>
      <w:r>
        <w:rPr>
          <w:rFonts w:ascii="Times New Roman"/>
          <w:b w:val="false"/>
          <w:i w:val="false"/>
          <w:color w:val="000000"/>
          <w:sz w:val="28"/>
        </w:rPr>
        <w:t>
</w:t>
      </w:r>
      <w:r>
        <w:rPr>
          <w:rFonts w:ascii="Times New Roman"/>
          <w:b/>
          <w:i w:val="false"/>
          <w:color w:val="000000"/>
          <w:sz w:val="28"/>
        </w:rPr>
        <w:t>                  предложения, а также направлений</w:t>
      </w:r>
      <w:r>
        <w:br/>
      </w:r>
      <w:r>
        <w:rPr>
          <w:rFonts w:ascii="Times New Roman"/>
          <w:b w:val="false"/>
          <w:i w:val="false"/>
          <w:color w:val="000000"/>
          <w:sz w:val="28"/>
        </w:rPr>
        <w:t>
</w:t>
      </w:r>
      <w:r>
        <w:rPr>
          <w:rFonts w:ascii="Times New Roman"/>
          <w:b/>
          <w:i w:val="false"/>
          <w:color w:val="000000"/>
          <w:sz w:val="28"/>
        </w:rPr>
        <w:t>                  использования иностранной валюты на</w:t>
      </w:r>
      <w:r>
        <w:br/>
      </w:r>
      <w:r>
        <w:rPr>
          <w:rFonts w:ascii="Times New Roman"/>
          <w:b w:val="false"/>
          <w:i w:val="false"/>
          <w:color w:val="000000"/>
          <w:sz w:val="28"/>
        </w:rPr>
        <w:t>
</w:t>
      </w:r>
      <w:r>
        <w:rPr>
          <w:rFonts w:ascii="Times New Roman"/>
          <w:b/>
          <w:i w:val="false"/>
          <w:color w:val="000000"/>
          <w:sz w:val="28"/>
        </w:rPr>
        <w:t>                  внутреннем валютном рынке</w:t>
      </w:r>
    </w:p>
    <w:p>
      <w:pPr>
        <w:spacing w:after="0"/>
        <w:ind w:left="0"/>
        <w:jc w:val="both"/>
      </w:pPr>
      <w:r>
        <w:rPr>
          <w:rFonts w:ascii="Times New Roman"/>
          <w:b w:val="false"/>
          <w:i w:val="false"/>
          <w:color w:val="000000"/>
          <w:sz w:val="28"/>
        </w:rPr>
        <w:t>      1. Несвоевременное 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сорока месячных расчетных показателей.</w:t>
      </w:r>
      <w:r>
        <w:br/>
      </w:r>
      <w:r>
        <w:rPr>
          <w:rFonts w:ascii="Times New Roman"/>
          <w:b w:val="false"/>
          <w:i w:val="false"/>
          <w:color w:val="000000"/>
          <w:sz w:val="28"/>
        </w:rPr>
        <w:t>
      3. Представление уполномоченными банками недостоверной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сорока месячных расчетных показателей.</w:t>
      </w:r>
      <w:r>
        <w:br/>
      </w:r>
      <w:r>
        <w:rPr>
          <w:rFonts w:ascii="Times New Roman"/>
          <w:b w:val="false"/>
          <w:i w:val="false"/>
          <w:color w:val="000000"/>
          <w:sz w:val="28"/>
        </w:rPr>
        <w:t>
      5. Непредставление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штраф на юридических лиц в размере восьмидесяти месячных расчетных показателей.</w:t>
      </w:r>
    </w:p>
    <w:p>
      <w:pPr>
        <w:spacing w:after="0"/>
        <w:ind w:left="0"/>
        <w:jc w:val="both"/>
      </w:pPr>
      <w:r>
        <w:rPr>
          <w:rFonts w:ascii="Times New Roman"/>
          <w:b/>
          <w:i w:val="false"/>
          <w:color w:val="000000"/>
          <w:sz w:val="28"/>
        </w:rPr>
        <w:t>      Статья 206. Превышение натуральных норм по</w:t>
      </w:r>
      <w:r>
        <w:br/>
      </w:r>
      <w:r>
        <w:rPr>
          <w:rFonts w:ascii="Times New Roman"/>
          <w:b w:val="false"/>
          <w:i w:val="false"/>
          <w:color w:val="000000"/>
          <w:sz w:val="28"/>
        </w:rPr>
        <w:t>
</w:t>
      </w:r>
      <w:r>
        <w:rPr>
          <w:rFonts w:ascii="Times New Roman"/>
          <w:b/>
          <w:i w:val="false"/>
          <w:color w:val="000000"/>
          <w:sz w:val="28"/>
        </w:rPr>
        <w:t>                  административным расходам</w:t>
      </w:r>
    </w:p>
    <w:p>
      <w:pPr>
        <w:spacing w:after="0"/>
        <w:ind w:left="0"/>
        <w:jc w:val="both"/>
      </w:pPr>
      <w:r>
        <w:rPr>
          <w:rFonts w:ascii="Times New Roman"/>
          <w:b w:val="false"/>
          <w:i w:val="false"/>
          <w:color w:val="000000"/>
          <w:sz w:val="28"/>
        </w:rPr>
        <w:t>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w:t>
      </w:r>
      <w:r>
        <w:br/>
      </w: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      Статья 207. Нарушение требований, связанных с банковским</w:t>
      </w:r>
      <w:r>
        <w:br/>
      </w:r>
      <w:r>
        <w:rPr>
          <w:rFonts w:ascii="Times New Roman"/>
          <w:b w:val="false"/>
          <w:i w:val="false"/>
          <w:color w:val="000000"/>
          <w:sz w:val="28"/>
        </w:rPr>
        <w:t>
</w:t>
      </w:r>
      <w:r>
        <w:rPr>
          <w:rFonts w:ascii="Times New Roman"/>
          <w:b/>
          <w:i w:val="false"/>
          <w:color w:val="000000"/>
          <w:sz w:val="28"/>
        </w:rPr>
        <w:t>                  обслуживанием клиентов</w:t>
      </w:r>
    </w:p>
    <w:p>
      <w:pPr>
        <w:spacing w:after="0"/>
        <w:ind w:left="0"/>
        <w:jc w:val="both"/>
      </w:pPr>
      <w:r>
        <w:rPr>
          <w:rFonts w:ascii="Times New Roman"/>
          <w:b w:val="false"/>
          <w:i w:val="false"/>
          <w:color w:val="000000"/>
          <w:sz w:val="28"/>
        </w:rPr>
        <w:t>      1. Несвоевременный акцепт или отказ в акцепте (позднее трех рабочих дней со дня получения указания, за исключением случаев, предусмотренных статьей 38 Закона Республики Казахстан «О платежах и переводах денег» и Налоговым кодексом Республики Казахстан), несвоевременное исполнение (позднее операционного дня, следующего за днем акцепта полученного указания, либо позднее срока исполнения указания, если условиями такого указания установлен срок его исполнения) банками, организациями, осуществляющими отдельные виды банковских операций, указаний по платежу или переводу денег, -</w:t>
      </w:r>
      <w:r>
        <w:br/>
      </w: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2. Исполнение банками, организациями, осуществляющими отдельные виды банковских операций, указания по платежу или переводу денег, совершенного в пользу бенефициара, отличного от проставленного в указании, или на сумму, отличную от проставленной в указании,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3. Утеря банками, организациями, осуществляющими отдельные виды банковских операций, платежных документов клиентов -</w:t>
      </w:r>
      <w:r>
        <w:br/>
      </w:r>
      <w:r>
        <w:rPr>
          <w:rFonts w:ascii="Times New Roman"/>
          <w:b w:val="false"/>
          <w:i w:val="false"/>
          <w:color w:val="000000"/>
          <w:sz w:val="28"/>
        </w:rPr>
        <w:t>
      влечет штраф на юридических лиц в размере ста месячных расчетных показателей за каждый платежный документ.</w:t>
      </w:r>
      <w:r>
        <w:br/>
      </w:r>
      <w:r>
        <w:rPr>
          <w:rFonts w:ascii="Times New Roman"/>
          <w:b w:val="false"/>
          <w:i w:val="false"/>
          <w:color w:val="000000"/>
          <w:sz w:val="28"/>
        </w:rPr>
        <w:t>
      4. Необоснованный отказ банками, организациями, осуществляющими отдельные виды банковских операций, в акцепте указания по платежу или переводу денег:</w:t>
      </w:r>
      <w:r>
        <w:br/>
      </w:r>
      <w:r>
        <w:rPr>
          <w:rFonts w:ascii="Times New Roman"/>
          <w:b w:val="false"/>
          <w:i w:val="false"/>
          <w:color w:val="000000"/>
          <w:sz w:val="28"/>
        </w:rPr>
        <w:t>
      1) при обеспечении отправителем суммы денег, необходимой для осуществления перевода денег;</w:t>
      </w:r>
      <w:r>
        <w:br/>
      </w:r>
      <w:r>
        <w:rPr>
          <w:rFonts w:ascii="Times New Roman"/>
          <w:b w:val="false"/>
          <w:i w:val="false"/>
          <w:color w:val="000000"/>
          <w:sz w:val="28"/>
        </w:rPr>
        <w:t>
      2) если платежный документ не содержит признаков подделки;</w:t>
      </w:r>
      <w:r>
        <w:br/>
      </w:r>
      <w:r>
        <w:rPr>
          <w:rFonts w:ascii="Times New Roman"/>
          <w:b w:val="false"/>
          <w:i w:val="false"/>
          <w:color w:val="000000"/>
          <w:sz w:val="28"/>
        </w:rPr>
        <w:t>
      3) если отправителем соблюдены требования к порядку составления и предъявления указания о переводе денег и (или) иных требований, установленных законодательством Республики Казахстан и (или) условиями договора;</w:t>
      </w:r>
      <w:r>
        <w:br/>
      </w:r>
      <w:r>
        <w:rPr>
          <w:rFonts w:ascii="Times New Roman"/>
          <w:b w:val="false"/>
          <w:i w:val="false"/>
          <w:color w:val="000000"/>
          <w:sz w:val="28"/>
        </w:rPr>
        <w:t>
      4) если отказ в акцепте указания не относится к случаям,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5.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6. Неисполнение банками, организациями, осуществляющими отдельные виды банковских операций, указаний по платежу или переводу денег, совершенное в виде:</w:t>
      </w:r>
      <w:r>
        <w:br/>
      </w:r>
      <w:r>
        <w:rPr>
          <w:rFonts w:ascii="Times New Roman"/>
          <w:b w:val="false"/>
          <w:i w:val="false"/>
          <w:color w:val="000000"/>
          <w:sz w:val="28"/>
        </w:rPr>
        <w:t>
      1) непередачи банком или организацией, осуществляющей отдельные виды банковских операций, следующему банку или организации, осуществляющей отдельные виды банковских операций, акцептованного указания о переводе денег в пользу бенефициара;</w:t>
      </w:r>
      <w:r>
        <w:br/>
      </w:r>
      <w:r>
        <w:rPr>
          <w:rFonts w:ascii="Times New Roman"/>
          <w:b w:val="false"/>
          <w:i w:val="false"/>
          <w:color w:val="000000"/>
          <w:sz w:val="28"/>
        </w:rPr>
        <w:t>
      2) незавершения перевода денег, если банк-получатель (банк или организация, осуществляющая отдельные виды банковских операций, которому адресуется указание о переводе либо выплате денег) является банком бенефициара (банк или организация, осуществляющая отдельные виды банковских операций, которой согласно условиям договора с отправителем и (или) указанию отправителя надлежит принять деньги, поступающие в пользу бенефициара, и (или) выполнить иные действия, предусмотренные указанием либо договором с отправителем);</w:t>
      </w:r>
      <w:r>
        <w:br/>
      </w:r>
      <w:r>
        <w:rPr>
          <w:rFonts w:ascii="Times New Roman"/>
          <w:b w:val="false"/>
          <w:i w:val="false"/>
          <w:color w:val="000000"/>
          <w:sz w:val="28"/>
        </w:rPr>
        <w:t>
      3) невыдачи наличных денег отправителю, предъявившему указание о выплате наличных денег, -</w:t>
      </w:r>
      <w:r>
        <w:br/>
      </w: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Требования настоящей статьи не распространяются на действия (бездействие), ответственность за которые предусмотрена частью восьмой статьи 85, частью четвертой статьи 86, статьей 272 настоящего Кодекса.</w:t>
      </w:r>
    </w:p>
    <w:p>
      <w:pPr>
        <w:spacing w:after="0"/>
        <w:ind w:left="0"/>
        <w:jc w:val="both"/>
      </w:pPr>
      <w:r>
        <w:rPr>
          <w:rFonts w:ascii="Times New Roman"/>
          <w:b/>
          <w:i w:val="false"/>
          <w:color w:val="000000"/>
          <w:sz w:val="28"/>
        </w:rPr>
        <w:t>      Статья 208. Выпуск дружеских, бронзовых и финансовых</w:t>
      </w:r>
      <w:r>
        <w:br/>
      </w:r>
      <w:r>
        <w:rPr>
          <w:rFonts w:ascii="Times New Roman"/>
          <w:b w:val="false"/>
          <w:i w:val="false"/>
          <w:color w:val="000000"/>
          <w:sz w:val="28"/>
        </w:rPr>
        <w:t>
</w:t>
      </w:r>
      <w:r>
        <w:rPr>
          <w:rFonts w:ascii="Times New Roman"/>
          <w:b/>
          <w:i w:val="false"/>
          <w:color w:val="000000"/>
          <w:sz w:val="28"/>
        </w:rPr>
        <w:t>                  векселей на территории Республики Казахстан</w:t>
      </w:r>
    </w:p>
    <w:p>
      <w:pPr>
        <w:spacing w:after="0"/>
        <w:ind w:left="0"/>
        <w:jc w:val="both"/>
      </w:pPr>
      <w:r>
        <w:rPr>
          <w:rFonts w:ascii="Times New Roman"/>
          <w:b w:val="false"/>
          <w:i w:val="false"/>
          <w:color w:val="000000"/>
          <w:sz w:val="28"/>
        </w:rPr>
        <w:t>      Выпуск дружеских, бронзовых и финансовых векселей на территории Республики Казахстан -</w:t>
      </w:r>
      <w:r>
        <w:br/>
      </w: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209. Нарушение требований выпуска, использования и</w:t>
      </w:r>
      <w:r>
        <w:br/>
      </w:r>
      <w:r>
        <w:rPr>
          <w:rFonts w:ascii="Times New Roman"/>
          <w:b w:val="false"/>
          <w:i w:val="false"/>
          <w:color w:val="000000"/>
          <w:sz w:val="28"/>
        </w:rPr>
        <w:t>
</w:t>
      </w:r>
      <w:r>
        <w:rPr>
          <w:rFonts w:ascii="Times New Roman"/>
          <w:b/>
          <w:i w:val="false"/>
          <w:color w:val="000000"/>
          <w:sz w:val="28"/>
        </w:rPr>
        <w:t>                  погашения электронных денег</w:t>
      </w:r>
    </w:p>
    <w:p>
      <w:pPr>
        <w:spacing w:after="0"/>
        <w:ind w:left="0"/>
        <w:jc w:val="both"/>
      </w:pPr>
      <w:r>
        <w:rPr>
          <w:rFonts w:ascii="Times New Roman"/>
          <w:b w:val="false"/>
          <w:i w:val="false"/>
          <w:color w:val="000000"/>
          <w:sz w:val="28"/>
        </w:rPr>
        <w:t>      1. Выпуск эмитентом электронных денег на сумму, не соответствующую сумме принятых на себя обязательств, -</w:t>
      </w:r>
      <w:r>
        <w:br/>
      </w:r>
      <w:r>
        <w:rPr>
          <w:rFonts w:ascii="Times New Roman"/>
          <w:b w:val="false"/>
          <w:i w:val="false"/>
          <w:color w:val="000000"/>
          <w:sz w:val="28"/>
        </w:rPr>
        <w:t>
      влечет штраф в размере трехсот месячных расчетных показателей.</w:t>
      </w:r>
      <w:r>
        <w:br/>
      </w: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влекут штраф в размере шестисот месячных расчетных показателей.</w:t>
      </w:r>
      <w:r>
        <w:br/>
      </w:r>
      <w:r>
        <w:rPr>
          <w:rFonts w:ascii="Times New Roman"/>
          <w:b w:val="false"/>
          <w:i w:val="false"/>
          <w:color w:val="000000"/>
          <w:sz w:val="28"/>
        </w:rPr>
        <w:t>
      3. Выпуск эмитентом электронных денег на сумму, превышающую сто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4. Те же действия, совершенные повторно в течение года после наложения административного взыскания, предусмотренного частью третьей настоящей статьи, -</w:t>
      </w:r>
      <w:r>
        <w:br/>
      </w:r>
      <w:r>
        <w:rPr>
          <w:rFonts w:ascii="Times New Roman"/>
          <w:b w:val="false"/>
          <w:i w:val="false"/>
          <w:color w:val="000000"/>
          <w:sz w:val="28"/>
        </w:rPr>
        <w:t>
      влекут штраф в размере пятисот месячных расчетных показателей.</w:t>
      </w:r>
      <w:r>
        <w:br/>
      </w:r>
      <w:r>
        <w:rPr>
          <w:rFonts w:ascii="Times New Roman"/>
          <w:b w:val="false"/>
          <w:i w:val="false"/>
          <w:color w:val="000000"/>
          <w:sz w:val="28"/>
        </w:rPr>
        <w:t>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w:t>
      </w:r>
      <w:r>
        <w:br/>
      </w:r>
      <w:r>
        <w:rPr>
          <w:rFonts w:ascii="Times New Roman"/>
          <w:b w:val="false"/>
          <w:i w:val="false"/>
          <w:color w:val="000000"/>
          <w:sz w:val="28"/>
        </w:rPr>
        <w:t>
      влекут штраф в размере ста месячных расчетных показателей.</w:t>
      </w:r>
      <w:r>
        <w:br/>
      </w:r>
      <w:r>
        <w:rPr>
          <w:rFonts w:ascii="Times New Roman"/>
          <w:b w:val="false"/>
          <w:i w:val="false"/>
          <w:color w:val="000000"/>
          <w:sz w:val="28"/>
        </w:rPr>
        <w:t>
      6. Те же действия, совершенные повторно в течение года после наложения административного взыскания, предусмотренного частью пятой настоящей статьи, -</w:t>
      </w:r>
      <w:r>
        <w:br/>
      </w: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      Статья 210. Нарушения, связанные с неправомерным</w:t>
      </w:r>
      <w:r>
        <w:br/>
      </w:r>
      <w:r>
        <w:rPr>
          <w:rFonts w:ascii="Times New Roman"/>
          <w:b w:val="false"/>
          <w:i w:val="false"/>
          <w:color w:val="000000"/>
          <w:sz w:val="28"/>
        </w:rPr>
        <w:t>
</w:t>
      </w:r>
      <w:r>
        <w:rPr>
          <w:rFonts w:ascii="Times New Roman"/>
          <w:b/>
          <w:i w:val="false"/>
          <w:color w:val="000000"/>
          <w:sz w:val="28"/>
        </w:rPr>
        <w:t>                  приобретением прямо или косвенно десяти или</w:t>
      </w:r>
      <w:r>
        <w:br/>
      </w:r>
      <w:r>
        <w:rPr>
          <w:rFonts w:ascii="Times New Roman"/>
          <w:b w:val="false"/>
          <w:i w:val="false"/>
          <w:color w:val="000000"/>
          <w:sz w:val="28"/>
        </w:rPr>
        <w:t>
</w:t>
      </w:r>
      <w:r>
        <w:rPr>
          <w:rFonts w:ascii="Times New Roman"/>
          <w:b/>
          <w:i w:val="false"/>
          <w:color w:val="000000"/>
          <w:sz w:val="28"/>
        </w:rPr>
        <w:t>                  более процентов акций финансовой организации</w:t>
      </w:r>
      <w:r>
        <w:br/>
      </w:r>
      <w:r>
        <w:rPr>
          <w:rFonts w:ascii="Times New Roman"/>
          <w:b w:val="false"/>
          <w:i w:val="false"/>
          <w:color w:val="000000"/>
          <w:sz w:val="28"/>
        </w:rPr>
        <w:t>
</w:t>
      </w:r>
      <w:r>
        <w:rPr>
          <w:rFonts w:ascii="Times New Roman"/>
          <w:b/>
          <w:i w:val="false"/>
          <w:color w:val="000000"/>
          <w:sz w:val="28"/>
        </w:rPr>
        <w:t>                  без получения письменного согласия</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Национального Банка Республики Казахстан –</w:t>
      </w:r>
      <w:r>
        <w:br/>
      </w:r>
      <w:r>
        <w:rPr>
          <w:rFonts w:ascii="Times New Roman"/>
          <w:b w:val="false"/>
          <w:i w:val="false"/>
          <w:color w:val="000000"/>
          <w:sz w:val="28"/>
        </w:rPr>
        <w:t>
      влечет штраф на физических лиц в размере двухсот, на юридических лиц – в размере тысячи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both"/>
      </w:pPr>
      <w:r>
        <w:rPr>
          <w:rFonts w:ascii="Times New Roman"/>
          <w:b/>
          <w:i w:val="false"/>
          <w:color w:val="000000"/>
          <w:sz w:val="28"/>
        </w:rPr>
        <w:t>      Статья 211. Нарушения, связанные с неправомерным</w:t>
      </w:r>
      <w:r>
        <w:br/>
      </w:r>
      <w:r>
        <w:rPr>
          <w:rFonts w:ascii="Times New Roman"/>
          <w:b w:val="false"/>
          <w:i w:val="false"/>
          <w:color w:val="000000"/>
          <w:sz w:val="28"/>
        </w:rPr>
        <w:t>
</w:t>
      </w:r>
      <w:r>
        <w:rPr>
          <w:rFonts w:ascii="Times New Roman"/>
          <w:b/>
          <w:i w:val="false"/>
          <w:color w:val="000000"/>
          <w:sz w:val="28"/>
        </w:rPr>
        <w:t>                  приобретением долей участия в уставных</w:t>
      </w:r>
      <w:r>
        <w:br/>
      </w:r>
      <w:r>
        <w:rPr>
          <w:rFonts w:ascii="Times New Roman"/>
          <w:b w:val="false"/>
          <w:i w:val="false"/>
          <w:color w:val="000000"/>
          <w:sz w:val="28"/>
        </w:rPr>
        <w:t>
</w:t>
      </w:r>
      <w:r>
        <w:rPr>
          <w:rFonts w:ascii="Times New Roman"/>
          <w:b/>
          <w:i w:val="false"/>
          <w:color w:val="000000"/>
          <w:sz w:val="28"/>
        </w:rPr>
        <w:t>                  капиталах юридических лиц или акций банками,</w:t>
      </w:r>
      <w:r>
        <w:br/>
      </w:r>
      <w:r>
        <w:rPr>
          <w:rFonts w:ascii="Times New Roman"/>
          <w:b w:val="false"/>
          <w:i w:val="false"/>
          <w:color w:val="000000"/>
          <w:sz w:val="28"/>
        </w:rPr>
        <w:t>
</w:t>
      </w:r>
      <w:r>
        <w:rPr>
          <w:rFonts w:ascii="Times New Roman"/>
          <w:b/>
          <w:i w:val="false"/>
          <w:color w:val="000000"/>
          <w:sz w:val="28"/>
        </w:rPr>
        <w:t>                  страховыми (перестраховочными) организациями,</w:t>
      </w:r>
      <w:r>
        <w:br/>
      </w:r>
      <w:r>
        <w:rPr>
          <w:rFonts w:ascii="Times New Roman"/>
          <w:b w:val="false"/>
          <w:i w:val="false"/>
          <w:color w:val="000000"/>
          <w:sz w:val="28"/>
        </w:rPr>
        <w:t>
</w:t>
      </w:r>
      <w:r>
        <w:rPr>
          <w:rFonts w:ascii="Times New Roman"/>
          <w:b/>
          <w:i w:val="false"/>
          <w:color w:val="000000"/>
          <w:sz w:val="28"/>
        </w:rPr>
        <w:t>                  банковскими холдингами, страховыми холдингами</w:t>
      </w:r>
    </w:p>
    <w:p>
      <w:pPr>
        <w:spacing w:after="0"/>
        <w:ind w:left="0"/>
        <w:jc w:val="both"/>
      </w:pPr>
      <w:r>
        <w:rPr>
          <w:rFonts w:ascii="Times New Roman"/>
          <w:b w:val="false"/>
          <w:i w:val="false"/>
          <w:color w:val="000000"/>
          <w:sz w:val="28"/>
        </w:rPr>
        <w:t>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w:t>
      </w:r>
      <w:r>
        <w:br/>
      </w:r>
      <w:r>
        <w:rPr>
          <w:rFonts w:ascii="Times New Roman"/>
          <w:b w:val="false"/>
          <w:i w:val="false"/>
          <w:color w:val="000000"/>
          <w:sz w:val="28"/>
        </w:rPr>
        <w:t>
      влечет штраф на юридических лиц в размере двух тысяч месячных расчетных показателей.</w:t>
      </w:r>
      <w:r>
        <w:br/>
      </w:r>
      <w:r>
        <w:rPr>
          <w:rFonts w:ascii="Times New Roman"/>
          <w:b w:val="false"/>
          <w:i w:val="false"/>
          <w:color w:val="000000"/>
          <w:sz w:val="28"/>
        </w:rPr>
        <w:t>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w:t>
      </w:r>
      <w:r>
        <w:br/>
      </w:r>
      <w:r>
        <w:rPr>
          <w:rFonts w:ascii="Times New Roman"/>
          <w:b w:val="false"/>
          <w:i w:val="false"/>
          <w:color w:val="000000"/>
          <w:sz w:val="28"/>
        </w:rPr>
        <w:t>
      влечет штраф на юридических лиц в размере двух тысяч месячных расчетных показателей.</w:t>
      </w:r>
      <w:r>
        <w:br/>
      </w:r>
      <w:r>
        <w:rPr>
          <w:rFonts w:ascii="Times New Roman"/>
          <w:b w:val="false"/>
          <w:i w:val="false"/>
          <w:color w:val="000000"/>
          <w:sz w:val="28"/>
        </w:rPr>
        <w:t>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Национального Банка Республики Казахстан –</w:t>
      </w:r>
      <w:r>
        <w:br/>
      </w: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both"/>
      </w:pPr>
      <w:r>
        <w:rPr>
          <w:rFonts w:ascii="Times New Roman"/>
          <w:b/>
          <w:i w:val="false"/>
          <w:color w:val="000000"/>
          <w:sz w:val="28"/>
        </w:rPr>
        <w:t>      Статья 212. Нецелевое использование пенсионных активов</w:t>
      </w:r>
    </w:p>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установленных законодательством Республики Казахстан, –</w:t>
      </w:r>
      <w:r>
        <w:br/>
      </w:r>
      <w:r>
        <w:rPr>
          <w:rFonts w:ascii="Times New Roman"/>
          <w:b w:val="false"/>
          <w:i w:val="false"/>
          <w:color w:val="000000"/>
          <w:sz w:val="28"/>
        </w:rPr>
        <w:t>
      влечет штраф на физическое лицо в размере четырехсот, на юридических лиц в размере восьмисот месячных расчетных показателей.</w:t>
      </w:r>
      <w:r>
        <w:br/>
      </w:r>
      <w:r>
        <w:rPr>
          <w:rFonts w:ascii="Times New Roman"/>
          <w:b w:val="false"/>
          <w:i w:val="false"/>
          <w:color w:val="000000"/>
          <w:sz w:val="28"/>
        </w:rPr>
        <w:t>
      2. Неосуществление банком - кастодианом контроля за целевым размещением пенсионных активов добровольного накопительного пенсионного фонда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Примечание. Для целей части второй настоящей статьи под банком – кастодианом понимается банк второго уровня.</w:t>
      </w:r>
    </w:p>
    <w:p>
      <w:pPr>
        <w:spacing w:after="0"/>
        <w:ind w:left="0"/>
        <w:jc w:val="both"/>
      </w:pPr>
      <w:r>
        <w:rPr>
          <w:rFonts w:ascii="Times New Roman"/>
          <w:b/>
          <w:i w:val="false"/>
          <w:color w:val="000000"/>
          <w:sz w:val="28"/>
        </w:rPr>
        <w:t>      Статья 213. Нарушение требований, связанных с ликвидацией</w:t>
      </w:r>
      <w:r>
        <w:br/>
      </w:r>
      <w:r>
        <w:rPr>
          <w:rFonts w:ascii="Times New Roman"/>
          <w:b w:val="false"/>
          <w:i w:val="false"/>
          <w:color w:val="000000"/>
          <w:sz w:val="28"/>
        </w:rPr>
        <w:t>
</w:t>
      </w:r>
      <w:r>
        <w:rPr>
          <w:rFonts w:ascii="Times New Roman"/>
          <w:b/>
          <w:i w:val="false"/>
          <w:color w:val="000000"/>
          <w:sz w:val="28"/>
        </w:rPr>
        <w:t>                  банков, страховых (перестраховочных)</w:t>
      </w:r>
      <w:r>
        <w:br/>
      </w:r>
      <w:r>
        <w:rPr>
          <w:rFonts w:ascii="Times New Roman"/>
          <w:b w:val="false"/>
          <w:i w:val="false"/>
          <w:color w:val="000000"/>
          <w:sz w:val="28"/>
        </w:rPr>
        <w:t>
</w:t>
      </w:r>
      <w:r>
        <w:rPr>
          <w:rFonts w:ascii="Times New Roman"/>
          <w:b/>
          <w:i w:val="false"/>
          <w:color w:val="000000"/>
          <w:sz w:val="28"/>
        </w:rPr>
        <w:t>                  организаций</w:t>
      </w:r>
    </w:p>
    <w:p>
      <w:pPr>
        <w:spacing w:after="0"/>
        <w:ind w:left="0"/>
        <w:jc w:val="both"/>
      </w:pPr>
      <w:r>
        <w:rPr>
          <w:rFonts w:ascii="Times New Roman"/>
          <w:b w:val="false"/>
          <w:i w:val="false"/>
          <w:color w:val="000000"/>
          <w:sz w:val="28"/>
        </w:rPr>
        <w:t>      1.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2. Неоднократное (два и более раза в течение шести последовательных календарных месяцев) представление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представление, непредставление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w:t>
      </w:r>
      <w:r>
        <w:br/>
      </w: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      Статья 214. Невыполнение, несвоевременное выполнение</w:t>
      </w:r>
      <w:r>
        <w:br/>
      </w:r>
      <w:r>
        <w:rPr>
          <w:rFonts w:ascii="Times New Roman"/>
          <w:b w:val="false"/>
          <w:i w:val="false"/>
          <w:color w:val="000000"/>
          <w:sz w:val="28"/>
        </w:rPr>
        <w:t>
</w:t>
      </w:r>
      <w:r>
        <w:rPr>
          <w:rFonts w:ascii="Times New Roman"/>
          <w:b/>
          <w:i w:val="false"/>
          <w:color w:val="000000"/>
          <w:sz w:val="28"/>
        </w:rPr>
        <w:t>                  обязанностей, принятых и (или) возложенных</w:t>
      </w:r>
      <w:r>
        <w:br/>
      </w:r>
      <w:r>
        <w:rPr>
          <w:rFonts w:ascii="Times New Roman"/>
          <w:b w:val="false"/>
          <w:i w:val="false"/>
          <w:color w:val="000000"/>
          <w:sz w:val="28"/>
        </w:rPr>
        <w:t>
</w:t>
      </w:r>
      <w:r>
        <w:rPr>
          <w:rFonts w:ascii="Times New Roman"/>
          <w:b/>
          <w:i w:val="false"/>
          <w:color w:val="000000"/>
          <w:sz w:val="28"/>
        </w:rPr>
        <w:t>                  посредством применения ограниченных мер</w:t>
      </w:r>
      <w:r>
        <w:br/>
      </w:r>
      <w:r>
        <w:rPr>
          <w:rFonts w:ascii="Times New Roman"/>
          <w:b w:val="false"/>
          <w:i w:val="false"/>
          <w:color w:val="000000"/>
          <w:sz w:val="28"/>
        </w:rPr>
        <w:t>
</w:t>
      </w:r>
      <w:r>
        <w:rPr>
          <w:rFonts w:ascii="Times New Roman"/>
          <w:b/>
          <w:i w:val="false"/>
          <w:color w:val="000000"/>
          <w:sz w:val="28"/>
        </w:rPr>
        <w:t>                  воздействия</w:t>
      </w:r>
    </w:p>
    <w:p>
      <w:pPr>
        <w:spacing w:after="0"/>
        <w:ind w:left="0"/>
        <w:jc w:val="both"/>
      </w:pPr>
      <w:r>
        <w:rPr>
          <w:rFonts w:ascii="Times New Roman"/>
          <w:b w:val="false"/>
          <w:i w:val="false"/>
          <w:color w:val="000000"/>
          <w:sz w:val="28"/>
        </w:rPr>
        <w:t>      1. Невыполнение, несвоевременное выполнение банками, Банком Развития Казахстана, организациями, осуществляющими отдельные виды банковских операций, обязанностей, принятых ими и (или) возложенных на них Национальным Банком Республики Казахстан посредством применения ограниченных мер воздействия,-</w:t>
      </w:r>
      <w:r>
        <w:br/>
      </w: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Невыполнение, несвоевременное выполнение страховой (перестраховочной) организацией, страховым брокером, единым накопительным пенсионным фондом или добровольным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3. Невыполнение, несвоевременное выполнение банками, крупными участниками банков, банковскими холдингами, организациями, входящими в состав банковского конгломерата, организациями, осуществляющими отдельные виды банковских операций,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r>
        <w:br/>
      </w: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шестидесяти, на субъектов среднего предпринимательства – в размере шестисот двадцати, на субъектов крупного предпринимательства – в размере девятисот месячных расчетных показателей.</w:t>
      </w:r>
      <w:r>
        <w:br/>
      </w:r>
      <w:r>
        <w:rPr>
          <w:rFonts w:ascii="Times New Roman"/>
          <w:b w:val="false"/>
          <w:i w:val="false"/>
          <w:color w:val="000000"/>
          <w:sz w:val="28"/>
        </w:rPr>
        <w:t>
      5. Невыполнение, несвоевременное выполнение страховой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6. Невыполнение, несвоевременное выполнение единым накопительным пенсионным фондом, управляющим инвестиционным портфелем, крупными участниками управляющего инвестиционным портфелем, физическими или юридическими лицами, соответствующими признакам крупного участника управляющего инвестиционным портфелем,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7. Невыполнение, несвоевременное выполнение банками, организациями, осуществляющими отдельные виды банковских операций, обязанностей, принятых ими и (или) возложенных на них уполномоченным органом по защите прав потребителей финансовых услуг посредством применения ограниченных мер воздействия, -</w:t>
      </w:r>
      <w:r>
        <w:br/>
      </w:r>
      <w:r>
        <w:rPr>
          <w:rFonts w:ascii="Times New Roman"/>
          <w:b w:val="false"/>
          <w:i w:val="false"/>
          <w:color w:val="000000"/>
          <w:sz w:val="28"/>
        </w:rPr>
        <w:t>
      влечет штраф на юридических лиц - в размере четырехсот пятидесяти месячных расчетных показателей.</w:t>
      </w:r>
      <w:r>
        <w:br/>
      </w:r>
      <w:r>
        <w:rPr>
          <w:rFonts w:ascii="Times New Roman"/>
          <w:b w:val="false"/>
          <w:i w:val="false"/>
          <w:color w:val="000000"/>
          <w:sz w:val="28"/>
        </w:rPr>
        <w:t>
      8. Невыполнение, несвоевременное выполнение страховой (перестраховочной) организацией, страховым брокером, обязанностей, принятых ими и (или) возложенных на них уполномоченным органом по защите прав потребителей финансовых услуг посредством применения ограниченных мер воздействия, -</w:t>
      </w:r>
      <w:r>
        <w:br/>
      </w:r>
      <w:r>
        <w:rPr>
          <w:rFonts w:ascii="Times New Roman"/>
          <w:b w:val="false"/>
          <w:i w:val="false"/>
          <w:color w:val="000000"/>
          <w:sz w:val="28"/>
        </w:rPr>
        <w:t>
      влечет штраф на юридических лиц - в размере двухсот пятидесяти месячных расчетных показателей.</w:t>
      </w:r>
      <w:r>
        <w:br/>
      </w:r>
      <w:r>
        <w:rPr>
          <w:rFonts w:ascii="Times New Roman"/>
          <w:b w:val="false"/>
          <w:i w:val="false"/>
          <w:color w:val="000000"/>
          <w:sz w:val="28"/>
        </w:rPr>
        <w:t>
      9. Невыполнение, несвоевременное выполнение единым накопительным пенсионным фондом или добровольным накопительным пенсионным фондом, управляющим инвестиционным портфелем, субъектом рынка ценных бумаг обязанностей, принятых ими и (или) возложенных на них уполномоченным органом по защите прав потребителей финансовых услуг посредством применения ограниченных мер воздействия, -</w:t>
      </w:r>
      <w:r>
        <w:br/>
      </w:r>
      <w:r>
        <w:rPr>
          <w:rFonts w:ascii="Times New Roman"/>
          <w:b w:val="false"/>
          <w:i w:val="false"/>
          <w:color w:val="000000"/>
          <w:sz w:val="28"/>
        </w:rPr>
        <w:t>
      влечет штраф на юридических лиц - в размере четырехсот пятидесяти месячных расчетных показателей.</w:t>
      </w:r>
      <w:r>
        <w:br/>
      </w:r>
      <w:r>
        <w:rPr>
          <w:rFonts w:ascii="Times New Roman"/>
          <w:b w:val="false"/>
          <w:i w:val="false"/>
          <w:color w:val="000000"/>
          <w:sz w:val="28"/>
        </w:rPr>
        <w:t>
      10. Невыполнение, несвоевременное выполнение микрофинансовыми организациями обязанностей, принятых ими и (или) возложенных на них Национальным Банком Республики Казахстан или уполномоченным органом по защите прав потребителей финансовых услуг посредством применения ограниченных мер воздействия, -</w:t>
      </w:r>
      <w:r>
        <w:br/>
      </w:r>
      <w:r>
        <w:rPr>
          <w:rFonts w:ascii="Times New Roman"/>
          <w:b w:val="false"/>
          <w:i w:val="false"/>
          <w:color w:val="000000"/>
          <w:sz w:val="28"/>
        </w:rPr>
        <w:t>
      влечет штраф в размере двухсот пятидесяти месячных расчетных показателей.</w:t>
      </w:r>
      <w:r>
        <w:br/>
      </w:r>
      <w:r>
        <w:rPr>
          <w:rFonts w:ascii="Times New Roman"/>
          <w:b w:val="false"/>
          <w:i w:val="false"/>
          <w:color w:val="000000"/>
          <w:sz w:val="28"/>
        </w:rPr>
        <w:t>
      11. Невыполнение председателем ликвидационной комиссии банка, страховой (перестраховочной) организации, накопительного пенсионного фонда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r>
        <w:br/>
      </w: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      Статья 215. Нарушение требований, установленных</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 о</w:t>
      </w:r>
      <w:r>
        <w:br/>
      </w:r>
      <w:r>
        <w:rPr>
          <w:rFonts w:ascii="Times New Roman"/>
          <w:b w:val="false"/>
          <w:i w:val="false"/>
          <w:color w:val="000000"/>
          <w:sz w:val="28"/>
        </w:rPr>
        <w:t>
</w:t>
      </w:r>
      <w:r>
        <w:rPr>
          <w:rFonts w:ascii="Times New Roman"/>
          <w:b/>
          <w:i w:val="false"/>
          <w:color w:val="000000"/>
          <w:sz w:val="28"/>
        </w:rPr>
        <w:t>                  страховании и страховой деятельности</w:t>
      </w:r>
    </w:p>
    <w:p>
      <w:pPr>
        <w:spacing w:after="0"/>
        <w:ind w:left="0"/>
        <w:jc w:val="both"/>
      </w:pPr>
      <w:r>
        <w:rPr>
          <w:rFonts w:ascii="Times New Roman"/>
          <w:b w:val="false"/>
          <w:i w:val="false"/>
          <w:color w:val="000000"/>
          <w:sz w:val="28"/>
        </w:rPr>
        <w:t xml:space="preserve">      1. Непредставление, а равно неоднократное (два и более раза в течение двенадцати последовательных календарных месяцев) несвоевременное представление страховой (перестраховочной) организацией, страховым брокером, страховым холдингом страховой (перестраховочной) организации, участниками (акционерами) и (или) аффилиированными лицами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сведений или иной запрашиваемой информации, - </w:t>
      </w:r>
      <w:r>
        <w:br/>
      </w:r>
      <w:r>
        <w:rPr>
          <w:rFonts w:ascii="Times New Roman"/>
          <w:b w:val="false"/>
          <w:i w:val="false"/>
          <w:color w:val="000000"/>
          <w:sz w:val="28"/>
        </w:rPr>
        <w:t>
      влечет штраф на физических лиц –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xml:space="preserve">
      2. Представление страховой (перестраховочной) организацией, страховым брокером, страховым холдингом страховой (перестраховочной) организации, участниками (акционерами) и (или) аффилиированными лицами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недостоверных, а равно неполных отчетности, сведений или иной запрашиваемой информации – </w:t>
      </w:r>
      <w:r>
        <w:br/>
      </w:r>
      <w:r>
        <w:rPr>
          <w:rFonts w:ascii="Times New Roman"/>
          <w:b w:val="false"/>
          <w:i w:val="false"/>
          <w:color w:val="000000"/>
          <w:sz w:val="28"/>
        </w:rPr>
        <w:t>
      влечет штраф на физических лиц –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3. Несвоевременное предоставление, непредоставление либо предоставление обществом взаимного страхования уполномоченному государственному органу в области растениеводства недостоверной отчетности либо иной запрашиваемой уполномоченным органом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4. Непредставление либо несвоевременное представление в уполномоченный орган по контролю и надзору финансового рынка и финансовых организаций страховой (перестраховочной) организацией договора о совместной деятельности для его регистрации -</w:t>
      </w:r>
      <w:r>
        <w:br/>
      </w:r>
      <w:r>
        <w:rPr>
          <w:rFonts w:ascii="Times New Roman"/>
          <w:b w:val="false"/>
          <w:i w:val="false"/>
          <w:color w:val="000000"/>
          <w:sz w:val="28"/>
        </w:rPr>
        <w:t>
      влечет штраф в размере четырехсот месячных расчетных показателей.</w:t>
      </w:r>
      <w:r>
        <w:br/>
      </w:r>
      <w:r>
        <w:rPr>
          <w:rFonts w:ascii="Times New Roman"/>
          <w:b w:val="false"/>
          <w:i w:val="false"/>
          <w:color w:val="000000"/>
          <w:sz w:val="28"/>
        </w:rPr>
        <w:t>
      5. Неоднократное (два 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6. Осуществление страховой (перестраховочной) организацией, страховым холдингом, страховым брокером, страховым агентом сделок и операций в нарушение законодательства Республики Казахстан о страховании и страховой деятельности -</w:t>
      </w:r>
      <w:r>
        <w:br/>
      </w:r>
      <w:r>
        <w:rPr>
          <w:rFonts w:ascii="Times New Roman"/>
          <w:b w:val="false"/>
          <w:i w:val="false"/>
          <w:color w:val="000000"/>
          <w:sz w:val="28"/>
        </w:rPr>
        <w:t>
      влечет штраф в размере одной десятой процента от суммы сделки либо ста процентов от суммы полученного дохода по операциям, но не менее пятидесяти и не более двух тысяч месячных расчетных показателей.</w:t>
      </w:r>
      <w:r>
        <w:br/>
      </w:r>
      <w:r>
        <w:rPr>
          <w:rFonts w:ascii="Times New Roman"/>
          <w:b w:val="false"/>
          <w:i w:val="false"/>
          <w:color w:val="000000"/>
          <w:sz w:val="28"/>
        </w:rPr>
        <w:t>
      7. Осуществление обществом взаимного страхования сделок и операций в нарушение законодательства Республики Казахстан о взаимном страховании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8. Осуществление актуарием своей деятельности в нарушение законодательства Республики Казахстан о страховании и страховой деятельности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9. Несвоевременное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10. Нарушение страховой (перестраховочной) организацией установленных законодательством Республики Казахстан о страховании и страховой деятельности условий по надлежащему документированию, хранению документов, размещению копий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Республики Казахстан правил учета и хранения бланков страховой документации, работы с наличными деньгами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11. Объявление или опубликование страховой (перестраховочной) организацией и страховым брокером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12. Составление страховой (перестраховочной) организацией отчетности, приведшей к искажению содержащихся в ней показателей либо сведений о соблюдении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13. Несообщение страховым брокером в уполномоченный орган по контролю и надзору финансового рынка и финансовых организаций о ставших ему известными фактах неплатежеспособности страховой (перестраховочной) организации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14. Не сообщение актуарием в уполномоченный орган по контролю и надзору финансового рынка и финансовых организаций об установленных им фактах несоблюдения страховой (перестраховочной) организацией требований законодательства Республики Казахстан по формированию страховых резервов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15. Неуплата, несвоевременная уплата либо уплата обязательных или чрезвычайных взносов в неполном объеме в Фонд гарантирования страховых выплат -</w:t>
      </w:r>
      <w:r>
        <w:br/>
      </w:r>
      <w:r>
        <w:rPr>
          <w:rFonts w:ascii="Times New Roman"/>
          <w:b w:val="false"/>
          <w:i w:val="false"/>
          <w:color w:val="000000"/>
          <w:sz w:val="28"/>
        </w:rPr>
        <w:t>
      влекут штраф на юридических лиц в размере двухсот пятидесяти месячных расчетных показателей.</w:t>
      </w:r>
      <w:r>
        <w:br/>
      </w:r>
      <w:r>
        <w:rPr>
          <w:rFonts w:ascii="Times New Roman"/>
          <w:b w:val="false"/>
          <w:i w:val="false"/>
          <w:color w:val="000000"/>
          <w:sz w:val="28"/>
        </w:rPr>
        <w:t>
      16.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216. Нарушение страховой организацией требований,</w:t>
      </w:r>
      <w:r>
        <w:br/>
      </w:r>
      <w:r>
        <w:rPr>
          <w:rFonts w:ascii="Times New Roman"/>
          <w:b w:val="false"/>
          <w:i w:val="false"/>
          <w:color w:val="000000"/>
          <w:sz w:val="28"/>
        </w:rPr>
        <w:t>
</w:t>
      </w:r>
      <w:r>
        <w:rPr>
          <w:rFonts w:ascii="Times New Roman"/>
          <w:b/>
          <w:i w:val="false"/>
          <w:color w:val="000000"/>
          <w:sz w:val="28"/>
        </w:rPr>
        <w:t>                  связанных с заключением и исполнением</w:t>
      </w:r>
      <w:r>
        <w:br/>
      </w:r>
      <w:r>
        <w:rPr>
          <w:rFonts w:ascii="Times New Roman"/>
          <w:b w:val="false"/>
          <w:i w:val="false"/>
          <w:color w:val="000000"/>
          <w:sz w:val="28"/>
        </w:rPr>
        <w:t>
</w:t>
      </w:r>
      <w:r>
        <w:rPr>
          <w:rFonts w:ascii="Times New Roman"/>
          <w:b/>
          <w:i w:val="false"/>
          <w:color w:val="000000"/>
          <w:sz w:val="28"/>
        </w:rPr>
        <w:t>                  договоров страхования</w:t>
      </w:r>
    </w:p>
    <w:p>
      <w:pPr>
        <w:spacing w:after="0"/>
        <w:ind w:left="0"/>
        <w:jc w:val="both"/>
      </w:pPr>
      <w:r>
        <w:rPr>
          <w:rFonts w:ascii="Times New Roman"/>
          <w:b w:val="false"/>
          <w:i w:val="false"/>
          <w:color w:val="000000"/>
          <w:sz w:val="28"/>
        </w:rPr>
        <w:t>      1. Неосуществление, а равно несвоевременное осуществление страховой выплаты или неправильное выполнение иных условий заключенного договора о страховании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2. Утеря документов, представленных клиентом для исполнения договора страхования, -</w:t>
      </w:r>
      <w:r>
        <w:br/>
      </w:r>
      <w:r>
        <w:rPr>
          <w:rFonts w:ascii="Times New Roman"/>
          <w:b w:val="false"/>
          <w:i w:val="false"/>
          <w:color w:val="000000"/>
          <w:sz w:val="28"/>
        </w:rPr>
        <w:t>
      влечет штраф на юридических лиц в размере пятидесяти месячных расчетных показателей.</w:t>
      </w:r>
    </w:p>
    <w:p>
      <w:pPr>
        <w:spacing w:after="0"/>
        <w:ind w:left="0"/>
        <w:jc w:val="both"/>
      </w:pPr>
      <w:r>
        <w:rPr>
          <w:rFonts w:ascii="Times New Roman"/>
          <w:b/>
          <w:i w:val="false"/>
          <w:color w:val="000000"/>
          <w:sz w:val="28"/>
        </w:rPr>
        <w:t>      Статья 217.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обязательном страховании</w:t>
      </w:r>
    </w:p>
    <w:p>
      <w:pPr>
        <w:spacing w:after="0"/>
        <w:ind w:left="0"/>
        <w:jc w:val="both"/>
      </w:pPr>
      <w:r>
        <w:rPr>
          <w:rFonts w:ascii="Times New Roman"/>
          <w:b w:val="false"/>
          <w:i w:val="false"/>
          <w:color w:val="000000"/>
          <w:sz w:val="28"/>
        </w:rPr>
        <w:t>      1. Уклонение страховой организации от заключения договора обязательного страхования, предусмотренного законодательными актами Республики Казахстан, -</w:t>
      </w:r>
      <w:r>
        <w:br/>
      </w:r>
      <w:r>
        <w:rPr>
          <w:rFonts w:ascii="Times New Roman"/>
          <w:b w:val="false"/>
          <w:i w:val="false"/>
          <w:color w:val="000000"/>
          <w:sz w:val="28"/>
        </w:rPr>
        <w:t>
      влечет штраф на юридическое лицо в размере пятисот месячных расчетных показателей.</w:t>
      </w:r>
      <w:r>
        <w:br/>
      </w:r>
      <w:r>
        <w:rPr>
          <w:rFonts w:ascii="Times New Roman"/>
          <w:b w:val="false"/>
          <w:i w:val="false"/>
          <w:color w:val="000000"/>
          <w:sz w:val="28"/>
        </w:rPr>
        <w:t>
      2. Уклонение от заключения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r>
        <w:br/>
      </w:r>
      <w:r>
        <w:rPr>
          <w:rFonts w:ascii="Times New Roman"/>
          <w:b w:val="false"/>
          <w:i w:val="false"/>
          <w:color w:val="000000"/>
          <w:sz w:val="28"/>
        </w:rPr>
        <w:t>
      влечет штраф на физических лиц в размере двадцати,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наличию филиалов и (или) страховых агентов в столице, городах республиканского, областного и районного значения, заключению договора участия в базе данных по страхованию, предоставлению информации в базу данных по страхованию, в превышении размера комиссионного вознаграждения, выплачиваемого страховому агенту по заключению договоров страхования –</w:t>
      </w:r>
      <w:r>
        <w:br/>
      </w:r>
      <w:r>
        <w:rPr>
          <w:rFonts w:ascii="Times New Roman"/>
          <w:b w:val="false"/>
          <w:i w:val="false"/>
          <w:color w:val="000000"/>
          <w:sz w:val="28"/>
        </w:rPr>
        <w:t>
      влечет штраф на юридическое лицо – в размере трехсот месячных расчетных показателей.</w:t>
      </w:r>
      <w:r>
        <w:br/>
      </w:r>
      <w:r>
        <w:rPr>
          <w:rFonts w:ascii="Times New Roman"/>
          <w:b w:val="false"/>
          <w:i w:val="false"/>
          <w:color w:val="000000"/>
          <w:sz w:val="28"/>
        </w:rPr>
        <w:t>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w:t>
      </w:r>
      <w:r>
        <w:br/>
      </w:r>
      <w:r>
        <w:rPr>
          <w:rFonts w:ascii="Times New Roman"/>
          <w:b w:val="false"/>
          <w:i w:val="false"/>
          <w:color w:val="000000"/>
          <w:sz w:val="28"/>
        </w:rPr>
        <w:t>
      1) в установлении размеров страховых сумм иных, чем определено законами Республики Казахстан об обязательных видах страхования;</w:t>
      </w:r>
      <w:r>
        <w:br/>
      </w:r>
      <w:r>
        <w:rPr>
          <w:rFonts w:ascii="Times New Roman"/>
          <w:b w:val="false"/>
          <w:i w:val="false"/>
          <w:color w:val="000000"/>
          <w:sz w:val="28"/>
        </w:rPr>
        <w:t>
      2)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w:t>
      </w:r>
      <w:r>
        <w:br/>
      </w:r>
      <w:r>
        <w:rPr>
          <w:rFonts w:ascii="Times New Roman"/>
          <w:b w:val="false"/>
          <w:i w:val="false"/>
          <w:color w:val="000000"/>
          <w:sz w:val="28"/>
        </w:rPr>
        <w:t>
      3) в страховании объектов по обязательным видам страхования, не подлежащих страхованию, -</w:t>
      </w:r>
      <w:r>
        <w:br/>
      </w:r>
      <w:r>
        <w:rPr>
          <w:rFonts w:ascii="Times New Roman"/>
          <w:b w:val="false"/>
          <w:i w:val="false"/>
          <w:color w:val="000000"/>
          <w:sz w:val="28"/>
        </w:rPr>
        <w:t>
      влечет штраф на юридических лиц в размере одной десятой процента от суммы сделки либо ста процентов от суммы полученного дохода по операциям, либо ста процентов от суммы страховых премий, полученных по операциям, но не менее двухсот и не более двух тысяч месячных расчетных показателей.</w:t>
      </w:r>
    </w:p>
    <w:p>
      <w:pPr>
        <w:spacing w:after="0"/>
        <w:ind w:left="0"/>
        <w:jc w:val="both"/>
      </w:pPr>
      <w:r>
        <w:rPr>
          <w:rFonts w:ascii="Times New Roman"/>
          <w:b/>
          <w:i w:val="false"/>
          <w:color w:val="000000"/>
          <w:sz w:val="28"/>
        </w:rPr>
        <w:t>      Статья 218. Нарушение установленных законодательством</w:t>
      </w:r>
      <w:r>
        <w:br/>
      </w:r>
      <w:r>
        <w:rPr>
          <w:rFonts w:ascii="Times New Roman"/>
          <w:b w:val="false"/>
          <w:i w:val="false"/>
          <w:color w:val="000000"/>
          <w:sz w:val="28"/>
        </w:rPr>
        <w:t>
</w:t>
      </w:r>
      <w:r>
        <w:rPr>
          <w:rFonts w:ascii="Times New Roman"/>
          <w:b/>
          <w:i w:val="false"/>
          <w:color w:val="000000"/>
          <w:sz w:val="28"/>
        </w:rPr>
        <w:t>                  Республики Казахстан сроков согласования</w:t>
      </w:r>
      <w:r>
        <w:br/>
      </w:r>
      <w:r>
        <w:rPr>
          <w:rFonts w:ascii="Times New Roman"/>
          <w:b w:val="false"/>
          <w:i w:val="false"/>
          <w:color w:val="000000"/>
          <w:sz w:val="28"/>
        </w:rPr>
        <w:t>
</w:t>
      </w:r>
      <w:r>
        <w:rPr>
          <w:rFonts w:ascii="Times New Roman"/>
          <w:b/>
          <w:i w:val="false"/>
          <w:color w:val="000000"/>
          <w:sz w:val="28"/>
        </w:rPr>
        <w:t>                  руководящих работников финансовых</w:t>
      </w:r>
      <w:r>
        <w:br/>
      </w:r>
      <w:r>
        <w:rPr>
          <w:rFonts w:ascii="Times New Roman"/>
          <w:b w:val="false"/>
          <w:i w:val="false"/>
          <w:color w:val="000000"/>
          <w:sz w:val="28"/>
        </w:rPr>
        <w:t>
</w:t>
      </w:r>
      <w:r>
        <w:rPr>
          <w:rFonts w:ascii="Times New Roman"/>
          <w:b/>
          <w:i w:val="false"/>
          <w:color w:val="000000"/>
          <w:sz w:val="28"/>
        </w:rPr>
        <w:t>                  организаций, банковских и страховых</w:t>
      </w:r>
      <w:r>
        <w:br/>
      </w:r>
      <w:r>
        <w:rPr>
          <w:rFonts w:ascii="Times New Roman"/>
          <w:b w:val="false"/>
          <w:i w:val="false"/>
          <w:color w:val="000000"/>
          <w:sz w:val="28"/>
        </w:rPr>
        <w:t>
</w:t>
      </w:r>
      <w:r>
        <w:rPr>
          <w:rFonts w:ascii="Times New Roman"/>
          <w:b/>
          <w:i w:val="false"/>
          <w:color w:val="000000"/>
          <w:sz w:val="28"/>
        </w:rPr>
        <w:t>                  холдингов, Фонда гарантирования страховых</w:t>
      </w:r>
      <w:r>
        <w:br/>
      </w:r>
      <w:r>
        <w:rPr>
          <w:rFonts w:ascii="Times New Roman"/>
          <w:b w:val="false"/>
          <w:i w:val="false"/>
          <w:color w:val="000000"/>
          <w:sz w:val="28"/>
        </w:rPr>
        <w:t>
</w:t>
      </w:r>
      <w:r>
        <w:rPr>
          <w:rFonts w:ascii="Times New Roman"/>
          <w:b/>
          <w:i w:val="false"/>
          <w:color w:val="000000"/>
          <w:sz w:val="28"/>
        </w:rPr>
        <w:t>                  выплат</w:t>
      </w:r>
    </w:p>
    <w:p>
      <w:pPr>
        <w:spacing w:after="0"/>
        <w:ind w:left="0"/>
        <w:jc w:val="both"/>
      </w:pPr>
      <w:r>
        <w:rPr>
          <w:rFonts w:ascii="Times New Roman"/>
          <w:b w:val="false"/>
          <w:i w:val="false"/>
          <w:color w:val="000000"/>
          <w:sz w:val="28"/>
        </w:rPr>
        <w:t>      1. Нарушение финансовой организацией, банковским и страховым холдингом, Фондом гарантирования страховых выплат сроков согласования руководящего работника финансовой организации, банковского и страхового холдинга, Фонда гарантирования страховых выплат -</w:t>
      </w:r>
      <w:r>
        <w:br/>
      </w:r>
      <w:r>
        <w:rPr>
          <w:rFonts w:ascii="Times New Roman"/>
          <w:b w:val="false"/>
          <w:i w:val="false"/>
          <w:color w:val="000000"/>
          <w:sz w:val="28"/>
        </w:rPr>
        <w:t>
      влечет штраф на юридических лиц в размере девяноста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i w:val="false"/>
          <w:color w:val="000000"/>
          <w:sz w:val="28"/>
        </w:rPr>
        <w:t>      Статья 219. Несвоевременное уведомление уполномоченного</w:t>
      </w:r>
      <w:r>
        <w:br/>
      </w:r>
      <w:r>
        <w:rPr>
          <w:rFonts w:ascii="Times New Roman"/>
          <w:b w:val="false"/>
          <w:i w:val="false"/>
          <w:color w:val="000000"/>
          <w:sz w:val="28"/>
        </w:rPr>
        <w:t>
</w:t>
      </w:r>
      <w:r>
        <w:rPr>
          <w:rFonts w:ascii="Times New Roman"/>
          <w:b/>
          <w:i w:val="false"/>
          <w:color w:val="000000"/>
          <w:sz w:val="28"/>
        </w:rPr>
        <w:t>                  органа по контролю и надзору финансового</w:t>
      </w:r>
      <w:r>
        <w:br/>
      </w:r>
      <w:r>
        <w:rPr>
          <w:rFonts w:ascii="Times New Roman"/>
          <w:b w:val="false"/>
          <w:i w:val="false"/>
          <w:color w:val="000000"/>
          <w:sz w:val="28"/>
        </w:rPr>
        <w:t>
</w:t>
      </w:r>
      <w:r>
        <w:rPr>
          <w:rFonts w:ascii="Times New Roman"/>
          <w:b/>
          <w:i w:val="false"/>
          <w:color w:val="000000"/>
          <w:sz w:val="28"/>
        </w:rPr>
        <w:t>                  рынка и финансовых организаций об открытии и</w:t>
      </w:r>
      <w:r>
        <w:br/>
      </w:r>
      <w:r>
        <w:rPr>
          <w:rFonts w:ascii="Times New Roman"/>
          <w:b w:val="false"/>
          <w:i w:val="false"/>
          <w:color w:val="000000"/>
          <w:sz w:val="28"/>
        </w:rPr>
        <w:t>
</w:t>
      </w:r>
      <w:r>
        <w:rPr>
          <w:rFonts w:ascii="Times New Roman"/>
          <w:b/>
          <w:i w:val="false"/>
          <w:color w:val="000000"/>
          <w:sz w:val="28"/>
        </w:rPr>
        <w:t>                  прекращении деятельности филиалов и</w:t>
      </w:r>
      <w:r>
        <w:br/>
      </w:r>
      <w:r>
        <w:rPr>
          <w:rFonts w:ascii="Times New Roman"/>
          <w:b w:val="false"/>
          <w:i w:val="false"/>
          <w:color w:val="000000"/>
          <w:sz w:val="28"/>
        </w:rPr>
        <w:t>
</w:t>
      </w:r>
      <w:r>
        <w:rPr>
          <w:rFonts w:ascii="Times New Roman"/>
          <w:b/>
          <w:i w:val="false"/>
          <w:color w:val="000000"/>
          <w:sz w:val="28"/>
        </w:rPr>
        <w:t>                  представительств финансовых организаций, а</w:t>
      </w:r>
      <w:r>
        <w:br/>
      </w:r>
      <w:r>
        <w:rPr>
          <w:rFonts w:ascii="Times New Roman"/>
          <w:b w:val="false"/>
          <w:i w:val="false"/>
          <w:color w:val="000000"/>
          <w:sz w:val="28"/>
        </w:rPr>
        <w:t>
</w:t>
      </w:r>
      <w:r>
        <w:rPr>
          <w:rFonts w:ascii="Times New Roman"/>
          <w:b/>
          <w:i w:val="false"/>
          <w:color w:val="000000"/>
          <w:sz w:val="28"/>
        </w:rPr>
        <w:t>                  также несоблюдение требований</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при</w:t>
      </w:r>
      <w:r>
        <w:br/>
      </w:r>
      <w:r>
        <w:rPr>
          <w:rFonts w:ascii="Times New Roman"/>
          <w:b w:val="false"/>
          <w:i w:val="false"/>
          <w:color w:val="000000"/>
          <w:sz w:val="28"/>
        </w:rPr>
        <w:t>
</w:t>
      </w:r>
      <w:r>
        <w:rPr>
          <w:rFonts w:ascii="Times New Roman"/>
          <w:b/>
          <w:i w:val="false"/>
          <w:color w:val="000000"/>
          <w:sz w:val="28"/>
        </w:rPr>
        <w:t>                  открытии филиалов, представительств</w:t>
      </w:r>
      <w:r>
        <w:br/>
      </w:r>
      <w:r>
        <w:rPr>
          <w:rFonts w:ascii="Times New Roman"/>
          <w:b w:val="false"/>
          <w:i w:val="false"/>
          <w:color w:val="000000"/>
          <w:sz w:val="28"/>
        </w:rPr>
        <w:t>
</w:t>
      </w:r>
      <w:r>
        <w:rPr>
          <w:rFonts w:ascii="Times New Roman"/>
          <w:b/>
          <w:i w:val="false"/>
          <w:color w:val="000000"/>
          <w:sz w:val="28"/>
        </w:rPr>
        <w:t>                  финансовых организаций</w:t>
      </w:r>
    </w:p>
    <w:p>
      <w:pPr>
        <w:spacing w:after="0"/>
        <w:ind w:left="0"/>
        <w:jc w:val="both"/>
      </w:pP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при открытии филиалов, представительств финансовых организаций -</w:t>
      </w:r>
      <w:r>
        <w:br/>
      </w: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both"/>
      </w:pPr>
      <w:r>
        <w:rPr>
          <w:rFonts w:ascii="Times New Roman"/>
          <w:b/>
          <w:i w:val="false"/>
          <w:color w:val="000000"/>
          <w:sz w:val="28"/>
        </w:rPr>
        <w:t>      Статья 220. Получение либо использование кредита, займа с</w:t>
      </w:r>
      <w:r>
        <w:br/>
      </w:r>
      <w:r>
        <w:rPr>
          <w:rFonts w:ascii="Times New Roman"/>
          <w:b w:val="false"/>
          <w:i w:val="false"/>
          <w:color w:val="000000"/>
          <w:sz w:val="28"/>
        </w:rPr>
        <w:t>
</w:t>
      </w:r>
      <w:r>
        <w:rPr>
          <w:rFonts w:ascii="Times New Roman"/>
          <w:b/>
          <w:i w:val="false"/>
          <w:color w:val="000000"/>
          <w:sz w:val="28"/>
        </w:rPr>
        <w:t>                  нарушением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-влекут штраф в размере пятидесяти месячных расчетных показателей.</w:t>
      </w:r>
      <w:r>
        <w:br/>
      </w:r>
      <w:r>
        <w:rPr>
          <w:rFonts w:ascii="Times New Roman"/>
          <w:b w:val="false"/>
          <w:i w:val="false"/>
          <w:color w:val="000000"/>
          <w:sz w:val="28"/>
        </w:rPr>
        <w:t>
      2. Использование бюджетного кредита не по целевому назначению, если это деяние не причинило крупный ущерб физическому лицу, организации или государству,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r>
        <w:br/>
      </w: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pPr>
        <w:spacing w:after="0"/>
        <w:ind w:left="0"/>
        <w:jc w:val="both"/>
      </w:pPr>
      <w:r>
        <w:rPr>
          <w:rFonts w:ascii="Times New Roman"/>
          <w:b/>
          <w:i w:val="false"/>
          <w:color w:val="000000"/>
          <w:sz w:val="28"/>
        </w:rPr>
        <w:t>      Статья 221. Несвоевременное, неполное зачисление</w:t>
      </w:r>
      <w:r>
        <w:br/>
      </w:r>
      <w:r>
        <w:rPr>
          <w:rFonts w:ascii="Times New Roman"/>
          <w:b w:val="false"/>
          <w:i w:val="false"/>
          <w:color w:val="000000"/>
          <w:sz w:val="28"/>
        </w:rPr>
        <w:t>
</w:t>
      </w:r>
      <w:r>
        <w:rPr>
          <w:rFonts w:ascii="Times New Roman"/>
          <w:b/>
          <w:i w:val="false"/>
          <w:color w:val="000000"/>
          <w:sz w:val="28"/>
        </w:rPr>
        <w:t>                  поступлений в республиканский и местные</w:t>
      </w:r>
      <w:r>
        <w:br/>
      </w:r>
      <w:r>
        <w:rPr>
          <w:rFonts w:ascii="Times New Roman"/>
          <w:b w:val="false"/>
          <w:i w:val="false"/>
          <w:color w:val="000000"/>
          <w:sz w:val="28"/>
        </w:rPr>
        <w:t>
</w:t>
      </w:r>
      <w:r>
        <w:rPr>
          <w:rFonts w:ascii="Times New Roman"/>
          <w:b/>
          <w:i w:val="false"/>
          <w:color w:val="000000"/>
          <w:sz w:val="28"/>
        </w:rPr>
        <w:t>                  бюджеты</w:t>
      </w:r>
    </w:p>
    <w:p>
      <w:pPr>
        <w:spacing w:after="0"/>
        <w:ind w:left="0"/>
        <w:jc w:val="both"/>
      </w:pPr>
      <w:r>
        <w:rPr>
          <w:rFonts w:ascii="Times New Roman"/>
          <w:b w:val="false"/>
          <w:i w:val="false"/>
          <w:color w:val="000000"/>
          <w:sz w:val="28"/>
        </w:rPr>
        <w:t>      1. Несвоевременное, неполное зачисление средств, поступающих в республиканский и местные бюджеты,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-влечет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      Статья 222. Нарушение правил ведения бюджетного учета,</w:t>
      </w:r>
      <w:r>
        <w:br/>
      </w:r>
      <w:r>
        <w:rPr>
          <w:rFonts w:ascii="Times New Roman"/>
          <w:b w:val="false"/>
          <w:i w:val="false"/>
          <w:color w:val="000000"/>
          <w:sz w:val="28"/>
        </w:rPr>
        <w:t>
</w:t>
      </w:r>
      <w:r>
        <w:rPr>
          <w:rFonts w:ascii="Times New Roman"/>
          <w:b/>
          <w:i w:val="false"/>
          <w:color w:val="000000"/>
          <w:sz w:val="28"/>
        </w:rPr>
        <w:t>                  составления и представления отчетности</w:t>
      </w:r>
    </w:p>
    <w:p>
      <w:pPr>
        <w:spacing w:after="0"/>
        <w:ind w:left="0"/>
        <w:jc w:val="both"/>
      </w:pPr>
      <w:r>
        <w:rPr>
          <w:rFonts w:ascii="Times New Roman"/>
          <w:b w:val="false"/>
          <w:i w:val="false"/>
          <w:color w:val="000000"/>
          <w:sz w:val="28"/>
        </w:rPr>
        <w:t>      Нарушение правил ведения бюджетного учета, составления и представления отчетности -</w:t>
      </w:r>
      <w:r>
        <w:br/>
      </w: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      Статья 223. Нарушение условий и процедур предоставления</w:t>
      </w:r>
      <w:r>
        <w:br/>
      </w:r>
      <w:r>
        <w:rPr>
          <w:rFonts w:ascii="Times New Roman"/>
          <w:b w:val="false"/>
          <w:i w:val="false"/>
          <w:color w:val="000000"/>
          <w:sz w:val="28"/>
        </w:rPr>
        <w:t>
</w:t>
      </w:r>
      <w:r>
        <w:rPr>
          <w:rFonts w:ascii="Times New Roman"/>
          <w:b/>
          <w:i w:val="false"/>
          <w:color w:val="000000"/>
          <w:sz w:val="28"/>
        </w:rPr>
        <w:t>                  бюджетных кредитов, государственных гарантий</w:t>
      </w:r>
      <w:r>
        <w:br/>
      </w:r>
      <w:r>
        <w:rPr>
          <w:rFonts w:ascii="Times New Roman"/>
          <w:b w:val="false"/>
          <w:i w:val="false"/>
          <w:color w:val="000000"/>
          <w:sz w:val="28"/>
        </w:rPr>
        <w:t>
</w:t>
      </w:r>
      <w:r>
        <w:rPr>
          <w:rFonts w:ascii="Times New Roman"/>
          <w:b/>
          <w:i w:val="false"/>
          <w:color w:val="000000"/>
          <w:sz w:val="28"/>
        </w:rPr>
        <w:t>                  и поручительств государства</w:t>
      </w:r>
    </w:p>
    <w:p>
      <w:pPr>
        <w:spacing w:after="0"/>
        <w:ind w:left="0"/>
        <w:jc w:val="both"/>
      </w:pPr>
      <w:r>
        <w:rPr>
          <w:rFonts w:ascii="Times New Roman"/>
          <w:b w:val="false"/>
          <w:i w:val="false"/>
          <w:color w:val="000000"/>
          <w:sz w:val="28"/>
        </w:rPr>
        <w:t>      Нарушение условий и процедур предоставления бюджетных кредитов, государственных гарантий и поручительств государства -</w:t>
      </w:r>
      <w:r>
        <w:br/>
      </w: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      Статья 224. Нарушение правил возмещения затрат</w:t>
      </w:r>
    </w:p>
    <w:p>
      <w:pPr>
        <w:spacing w:after="0"/>
        <w:ind w:left="0"/>
        <w:jc w:val="both"/>
      </w:pPr>
      <w:r>
        <w:rPr>
          <w:rFonts w:ascii="Times New Roman"/>
          <w:b w:val="false"/>
          <w:i w:val="false"/>
          <w:color w:val="000000"/>
          <w:sz w:val="28"/>
        </w:rPr>
        <w:t>      1. Нарушение администраторами бюджетных программ правил возмещения затрат по оказанию гарантированного объема бесплатной медицинской помощи -</w:t>
      </w:r>
      <w:r>
        <w:br/>
      </w:r>
      <w:r>
        <w:rPr>
          <w:rFonts w:ascii="Times New Roman"/>
          <w:b w:val="false"/>
          <w:i w:val="false"/>
          <w:color w:val="000000"/>
          <w:sz w:val="28"/>
        </w:rPr>
        <w:t>
      влечет штраф на должностных лиц в размере двадцати пяти месячных расчетных показателей.</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p>
    <w:p>
      <w:pPr>
        <w:spacing w:after="0"/>
        <w:ind w:left="0"/>
        <w:jc w:val="both"/>
      </w:pPr>
      <w:r>
        <w:rPr>
          <w:rFonts w:ascii="Times New Roman"/>
          <w:b/>
          <w:i w:val="false"/>
          <w:color w:val="000000"/>
          <w:sz w:val="28"/>
        </w:rPr>
        <w:t>      Статья 225.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бухгалтерском учете и финансовой</w:t>
      </w:r>
      <w:r>
        <w:br/>
      </w:r>
      <w:r>
        <w:rPr>
          <w:rFonts w:ascii="Times New Roman"/>
          <w:b w:val="false"/>
          <w:i w:val="false"/>
          <w:color w:val="000000"/>
          <w:sz w:val="28"/>
        </w:rPr>
        <w:t>
</w:t>
      </w:r>
      <w:r>
        <w:rPr>
          <w:rFonts w:ascii="Times New Roman"/>
          <w:b/>
          <w:i w:val="false"/>
          <w:color w:val="000000"/>
          <w:sz w:val="28"/>
        </w:rPr>
        <w:t>                  отчетности физическими и должностными лицами</w:t>
      </w:r>
    </w:p>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r>
        <w:br/>
      </w:r>
      <w:r>
        <w:rPr>
          <w:rFonts w:ascii="Times New Roman"/>
          <w:b w:val="false"/>
          <w:i w:val="false"/>
          <w:color w:val="000000"/>
          <w:sz w:val="28"/>
        </w:rPr>
        <w:t>
      1) уклонения от ведения бухгалтерского учета, не причинившего крупного ущерба;</w:t>
      </w:r>
      <w:r>
        <w:br/>
      </w: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не причинивших крупного ущерба;</w:t>
      </w:r>
      <w:r>
        <w:br/>
      </w:r>
      <w:r>
        <w:rPr>
          <w:rFonts w:ascii="Times New Roman"/>
          <w:b w:val="false"/>
          <w:i w:val="false"/>
          <w:color w:val="000000"/>
          <w:sz w:val="28"/>
        </w:rPr>
        <w:t>
      3) назначения на должность главного бухгалтера публичной организации лица, не имеющего сертификата профессионального бухгалтера,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      Статья 226.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бухгалтерском учете и финансовой</w:t>
      </w:r>
      <w:r>
        <w:br/>
      </w:r>
      <w:r>
        <w:rPr>
          <w:rFonts w:ascii="Times New Roman"/>
          <w:b w:val="false"/>
          <w:i w:val="false"/>
          <w:color w:val="000000"/>
          <w:sz w:val="28"/>
        </w:rPr>
        <w:t>
</w:t>
      </w:r>
      <w:r>
        <w:rPr>
          <w:rFonts w:ascii="Times New Roman"/>
          <w:b/>
          <w:i w:val="false"/>
          <w:color w:val="000000"/>
          <w:sz w:val="28"/>
        </w:rPr>
        <w:t>                  отчетности юридическим лицом</w:t>
      </w:r>
    </w:p>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r>
        <w:br/>
      </w:r>
      <w:r>
        <w:rPr>
          <w:rFonts w:ascii="Times New Roman"/>
          <w:b w:val="false"/>
          <w:i w:val="false"/>
          <w:color w:val="000000"/>
          <w:sz w:val="28"/>
        </w:rPr>
        <w:t>
      1) уклонения от ведения бухгалтерского учета, если это действие не содержит признаков уголовно наказуемого деяния;</w:t>
      </w:r>
      <w:r>
        <w:br/>
      </w: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r>
        <w:br/>
      </w: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r>
        <w:br/>
      </w:r>
      <w:r>
        <w:rPr>
          <w:rFonts w:ascii="Times New Roman"/>
          <w:b w:val="false"/>
          <w:i w:val="false"/>
          <w:color w:val="000000"/>
          <w:sz w:val="28"/>
        </w:rPr>
        <w:t>
      4) подписания финансовой отчетности главным бухгалтером организации публичного интереса, не являющимся профессиональным бухгалтером,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 -</w:t>
      </w:r>
      <w:r>
        <w:br/>
      </w:r>
      <w:r>
        <w:rPr>
          <w:rFonts w:ascii="Times New Roman"/>
          <w:b w:val="false"/>
          <w:i w:val="false"/>
          <w:color w:val="000000"/>
          <w:sz w:val="28"/>
        </w:rPr>
        <w:t>
      влечет штраф на юридических лиц в размере двадцати процентов от суммы, которая не была учтена, но не менее ста и не более четырех тысяч месячных расчетных показателей.</w:t>
      </w:r>
      <w:r>
        <w:br/>
      </w:r>
      <w:r>
        <w:rPr>
          <w:rFonts w:ascii="Times New Roman"/>
          <w:b w:val="false"/>
          <w:i w:val="false"/>
          <w:color w:val="000000"/>
          <w:sz w:val="28"/>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 -</w:t>
      </w:r>
      <w:r>
        <w:br/>
      </w:r>
      <w:r>
        <w:rPr>
          <w:rFonts w:ascii="Times New Roman"/>
          <w:b w:val="false"/>
          <w:i w:val="false"/>
          <w:color w:val="000000"/>
          <w:sz w:val="28"/>
        </w:rPr>
        <w:t>
      влечет штраф на юридических лиц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pPr>
        <w:spacing w:after="0"/>
        <w:ind w:left="0"/>
        <w:jc w:val="both"/>
      </w:pPr>
      <w:r>
        <w:rPr>
          <w:rFonts w:ascii="Times New Roman"/>
          <w:b/>
          <w:i w:val="false"/>
          <w:color w:val="000000"/>
          <w:sz w:val="28"/>
        </w:rPr>
        <w:t>      Статья 227.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 -</w:t>
      </w:r>
      <w:r>
        <w:br/>
      </w: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      Статья 228. Нарушение правил аккредитации, установленных</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 о</w:t>
      </w:r>
      <w:r>
        <w:br/>
      </w:r>
      <w:r>
        <w:rPr>
          <w:rFonts w:ascii="Times New Roman"/>
          <w:b w:val="false"/>
          <w:i w:val="false"/>
          <w:color w:val="000000"/>
          <w:sz w:val="28"/>
        </w:rPr>
        <w:t>
</w:t>
      </w:r>
      <w:r>
        <w:rPr>
          <w:rFonts w:ascii="Times New Roman"/>
          <w:b/>
          <w:i w:val="false"/>
          <w:color w:val="000000"/>
          <w:sz w:val="28"/>
        </w:rPr>
        <w:t>                  бухгалтерском учете и финансовой отчетности</w:t>
      </w:r>
    </w:p>
    <w:p>
      <w:pPr>
        <w:spacing w:after="0"/>
        <w:ind w:left="0"/>
        <w:jc w:val="both"/>
      </w:pPr>
      <w:r>
        <w:rPr>
          <w:rFonts w:ascii="Times New Roman"/>
          <w:b w:val="false"/>
          <w:i w:val="false"/>
          <w:color w:val="000000"/>
          <w:sz w:val="28"/>
        </w:rPr>
        <w:t>      1. Нарушение правил аккредитации, установленных законодательством Республики Казахстан о бухгалтерском учете и финансовой отчетности, -</w:t>
      </w:r>
      <w:r>
        <w:br/>
      </w:r>
      <w:r>
        <w:rPr>
          <w:rFonts w:ascii="Times New Roman"/>
          <w:b w:val="false"/>
          <w:i w:val="false"/>
          <w:color w:val="000000"/>
          <w:sz w:val="28"/>
        </w:rPr>
        <w:t>
      влечет предупреждение или штраф на юридическое лицо в размере двухсот месячных расчетных показателей.</w:t>
      </w:r>
      <w:r>
        <w:br/>
      </w:r>
      <w:r>
        <w:rPr>
          <w:rFonts w:ascii="Times New Roman"/>
          <w:b w:val="false"/>
          <w:i w:val="false"/>
          <w:color w:val="000000"/>
          <w:sz w:val="28"/>
        </w:rPr>
        <w:t>
      2. Действие, предусмотренное настоящей статьей,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both"/>
      </w:pPr>
      <w:r>
        <w:rPr>
          <w:rFonts w:ascii="Times New Roman"/>
          <w:b/>
          <w:i w:val="false"/>
          <w:color w:val="000000"/>
          <w:sz w:val="28"/>
        </w:rPr>
        <w:t>      Статья 229. Невыполнение управляющим инвестиционным</w:t>
      </w:r>
      <w:r>
        <w:br/>
      </w:r>
      <w:r>
        <w:rPr>
          <w:rFonts w:ascii="Times New Roman"/>
          <w:b w:val="false"/>
          <w:i w:val="false"/>
          <w:color w:val="000000"/>
          <w:sz w:val="28"/>
        </w:rPr>
        <w:t>
</w:t>
      </w:r>
      <w:r>
        <w:rPr>
          <w:rFonts w:ascii="Times New Roman"/>
          <w:b/>
          <w:i w:val="false"/>
          <w:color w:val="000000"/>
          <w:sz w:val="28"/>
        </w:rPr>
        <w:t>                  портфелем пруденциальных нормативов и (или)</w:t>
      </w:r>
      <w:r>
        <w:br/>
      </w:r>
      <w:r>
        <w:rPr>
          <w:rFonts w:ascii="Times New Roman"/>
          <w:b w:val="false"/>
          <w:i w:val="false"/>
          <w:color w:val="000000"/>
          <w:sz w:val="28"/>
        </w:rPr>
        <w:t>
</w:t>
      </w:r>
      <w:r>
        <w:rPr>
          <w:rFonts w:ascii="Times New Roman"/>
          <w:b/>
          <w:i w:val="false"/>
          <w:color w:val="000000"/>
          <w:sz w:val="28"/>
        </w:rPr>
        <w:t>                  иных обязательных к соблюдению норм и лимитов</w:t>
      </w:r>
    </w:p>
    <w:p>
      <w:pPr>
        <w:spacing w:after="0"/>
        <w:ind w:left="0"/>
        <w:jc w:val="both"/>
      </w:pPr>
      <w:r>
        <w:rPr>
          <w:rFonts w:ascii="Times New Roman"/>
          <w:b w:val="false"/>
          <w:i w:val="false"/>
          <w:color w:val="000000"/>
          <w:sz w:val="28"/>
        </w:rPr>
        <w:t>      1. Составление управляющим инвестиционным портфелем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both"/>
      </w:pPr>
      <w:r>
        <w:rPr>
          <w:rFonts w:ascii="Times New Roman"/>
          <w:b/>
          <w:i w:val="false"/>
          <w:color w:val="000000"/>
          <w:sz w:val="28"/>
        </w:rPr>
        <w:t>      Статья 230. Нарушение порядка предоставления отчетности</w:t>
      </w:r>
      <w:r>
        <w:br/>
      </w:r>
      <w:r>
        <w:rPr>
          <w:rFonts w:ascii="Times New Roman"/>
          <w:b w:val="false"/>
          <w:i w:val="false"/>
          <w:color w:val="000000"/>
          <w:sz w:val="28"/>
        </w:rPr>
        <w:t>
</w:t>
      </w:r>
      <w:r>
        <w:rPr>
          <w:rFonts w:ascii="Times New Roman"/>
          <w:b/>
          <w:i w:val="false"/>
          <w:color w:val="000000"/>
          <w:sz w:val="28"/>
        </w:rPr>
        <w:t>                  по оформленным регистрационным свидетельствам</w:t>
      </w:r>
      <w:r>
        <w:br/>
      </w:r>
      <w:r>
        <w:rPr>
          <w:rFonts w:ascii="Times New Roman"/>
          <w:b w:val="false"/>
          <w:i w:val="false"/>
          <w:color w:val="000000"/>
          <w:sz w:val="28"/>
        </w:rPr>
        <w:t>
</w:t>
      </w:r>
      <w:r>
        <w:rPr>
          <w:rFonts w:ascii="Times New Roman"/>
          <w:b/>
          <w:i w:val="false"/>
          <w:color w:val="000000"/>
          <w:sz w:val="28"/>
        </w:rPr>
        <w:t>                  или свидетельствам об уведомлении или по</w:t>
      </w:r>
      <w:r>
        <w:br/>
      </w:r>
      <w:r>
        <w:rPr>
          <w:rFonts w:ascii="Times New Roman"/>
          <w:b w:val="false"/>
          <w:i w:val="false"/>
          <w:color w:val="000000"/>
          <w:sz w:val="28"/>
        </w:rPr>
        <w:t>
</w:t>
      </w:r>
      <w:r>
        <w:rPr>
          <w:rFonts w:ascii="Times New Roman"/>
          <w:b/>
          <w:i w:val="false"/>
          <w:color w:val="000000"/>
          <w:sz w:val="28"/>
        </w:rPr>
        <w:t>                  валютному мониторингу, а также информации и</w:t>
      </w:r>
      <w:r>
        <w:br/>
      </w:r>
      <w:r>
        <w:rPr>
          <w:rFonts w:ascii="Times New Roman"/>
          <w:b w:val="false"/>
          <w:i w:val="false"/>
          <w:color w:val="000000"/>
          <w:sz w:val="28"/>
        </w:rPr>
        <w:t>
</w:t>
      </w:r>
      <w:r>
        <w:rPr>
          <w:rFonts w:ascii="Times New Roman"/>
          <w:b/>
          <w:i w:val="false"/>
          <w:color w:val="000000"/>
          <w:sz w:val="28"/>
        </w:rPr>
        <w:t>                  документов, подтверждающих возникновение</w:t>
      </w:r>
      <w:r>
        <w:br/>
      </w:r>
      <w:r>
        <w:rPr>
          <w:rFonts w:ascii="Times New Roman"/>
          <w:b w:val="false"/>
          <w:i w:val="false"/>
          <w:color w:val="000000"/>
          <w:sz w:val="28"/>
        </w:rPr>
        <w:t>
</w:t>
      </w:r>
      <w:r>
        <w:rPr>
          <w:rFonts w:ascii="Times New Roman"/>
          <w:b/>
          <w:i w:val="false"/>
          <w:color w:val="000000"/>
          <w:sz w:val="28"/>
        </w:rPr>
        <w:t>                  обстоятельств, которые влияют на сроки и</w:t>
      </w:r>
      <w:r>
        <w:br/>
      </w:r>
      <w:r>
        <w:rPr>
          <w:rFonts w:ascii="Times New Roman"/>
          <w:b w:val="false"/>
          <w:i w:val="false"/>
          <w:color w:val="000000"/>
          <w:sz w:val="28"/>
        </w:rPr>
        <w:t>
</w:t>
      </w:r>
      <w:r>
        <w:rPr>
          <w:rFonts w:ascii="Times New Roman"/>
          <w:b/>
          <w:i w:val="false"/>
          <w:color w:val="000000"/>
          <w:sz w:val="28"/>
        </w:rPr>
        <w:t>                  условия репатриации национальной и</w:t>
      </w:r>
      <w:r>
        <w:br/>
      </w:r>
      <w:r>
        <w:rPr>
          <w:rFonts w:ascii="Times New Roman"/>
          <w:b w:val="false"/>
          <w:i w:val="false"/>
          <w:color w:val="000000"/>
          <w:sz w:val="28"/>
        </w:rPr>
        <w:t>
</w:t>
      </w:r>
      <w:r>
        <w:rPr>
          <w:rFonts w:ascii="Times New Roman"/>
          <w:b/>
          <w:i w:val="false"/>
          <w:color w:val="000000"/>
          <w:sz w:val="28"/>
        </w:rPr>
        <w:t>                  иностранной валюты</w:t>
      </w:r>
    </w:p>
    <w:p>
      <w:pPr>
        <w:spacing w:after="0"/>
        <w:ind w:left="0"/>
        <w:jc w:val="both"/>
      </w:pPr>
      <w:r>
        <w:rPr>
          <w:rFonts w:ascii="Times New Roman"/>
          <w:b w:val="false"/>
          <w:i w:val="false"/>
          <w:color w:val="000000"/>
          <w:sz w:val="28"/>
        </w:rPr>
        <w:t>      1. Предоставление недостоверной отчетности по оформленным регистрационным свидетельствам или свидетельствам об уведомлении или по валютному мониторингу -</w:t>
      </w:r>
      <w:r>
        <w:br/>
      </w:r>
      <w:r>
        <w:rPr>
          <w:rFonts w:ascii="Times New Roman"/>
          <w:b w:val="false"/>
          <w:i w:val="false"/>
          <w:color w:val="000000"/>
          <w:sz w:val="28"/>
        </w:rPr>
        <w:t>
      влечет предупреждение на физических и юридических лиц.</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3. Несвоевременное представление отчетности по оформленным регистрационным свидетельствам или свидетельствам об уведомлении или по валютному мониторингу -</w:t>
      </w:r>
      <w:r>
        <w:br/>
      </w:r>
      <w:r>
        <w:rPr>
          <w:rFonts w:ascii="Times New Roman"/>
          <w:b w:val="false"/>
          <w:i w:val="false"/>
          <w:color w:val="000000"/>
          <w:sz w:val="28"/>
        </w:rPr>
        <w:t>
      влечет предупреждение на физических и юридических лиц.</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5. Непредставление отчетности по оформленным регистрационным свидетельствам, свидетельствам об уведомлении или по валютному мониторингу -</w:t>
      </w:r>
      <w:r>
        <w:br/>
      </w: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семидесяти, на субъектов среднего предпринимательства – в размере ста, на субъектов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r>
        <w:br/>
      </w:r>
      <w:r>
        <w:rPr>
          <w:rFonts w:ascii="Times New Roman"/>
          <w:b w:val="false"/>
          <w:i w:val="false"/>
          <w:color w:val="000000"/>
          <w:sz w:val="28"/>
        </w:rPr>
        <w:t>
      6. Несвоевременное 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r>
        <w:br/>
      </w:r>
      <w:r>
        <w:rPr>
          <w:rFonts w:ascii="Times New Roman"/>
          <w:b w:val="false"/>
          <w:i w:val="false"/>
          <w:color w:val="000000"/>
          <w:sz w:val="28"/>
        </w:rPr>
        <w:t>
      влечет предупреждение.</w:t>
      </w:r>
      <w:r>
        <w:br/>
      </w: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8. Непредоставление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231. Нарушение срока подачи документов для</w:t>
      </w:r>
      <w:r>
        <w:br/>
      </w:r>
      <w:r>
        <w:rPr>
          <w:rFonts w:ascii="Times New Roman"/>
          <w:b w:val="false"/>
          <w:i w:val="false"/>
          <w:color w:val="000000"/>
          <w:sz w:val="28"/>
        </w:rPr>
        <w:t>
</w:t>
      </w:r>
      <w:r>
        <w:rPr>
          <w:rFonts w:ascii="Times New Roman"/>
          <w:b/>
          <w:i w:val="false"/>
          <w:color w:val="000000"/>
          <w:sz w:val="28"/>
        </w:rPr>
        <w:t>                  получения свидетельства об уведомлении о</w:t>
      </w:r>
      <w:r>
        <w:br/>
      </w:r>
      <w:r>
        <w:rPr>
          <w:rFonts w:ascii="Times New Roman"/>
          <w:b w:val="false"/>
          <w:i w:val="false"/>
          <w:color w:val="000000"/>
          <w:sz w:val="28"/>
        </w:rPr>
        <w:t>
</w:t>
      </w:r>
      <w:r>
        <w:rPr>
          <w:rFonts w:ascii="Times New Roman"/>
          <w:b/>
          <w:i w:val="false"/>
          <w:color w:val="000000"/>
          <w:sz w:val="28"/>
        </w:rPr>
        <w:t>                  валютных операциях или регистрационного</w:t>
      </w:r>
      <w:r>
        <w:br/>
      </w:r>
      <w:r>
        <w:rPr>
          <w:rFonts w:ascii="Times New Roman"/>
          <w:b w:val="false"/>
          <w:i w:val="false"/>
          <w:color w:val="000000"/>
          <w:sz w:val="28"/>
        </w:rPr>
        <w:t>
</w:t>
      </w:r>
      <w:r>
        <w:rPr>
          <w:rFonts w:ascii="Times New Roman"/>
          <w:b/>
          <w:i w:val="false"/>
          <w:color w:val="000000"/>
          <w:sz w:val="28"/>
        </w:rPr>
        <w:t>                  свидетельства на валютные операции</w:t>
      </w:r>
    </w:p>
    <w:p>
      <w:pPr>
        <w:spacing w:after="0"/>
        <w:ind w:left="0"/>
        <w:jc w:val="both"/>
      </w:pPr>
      <w:r>
        <w:rPr>
          <w:rFonts w:ascii="Times New Roman"/>
          <w:b w:val="false"/>
          <w:i w:val="false"/>
          <w:color w:val="000000"/>
          <w:sz w:val="28"/>
        </w:rPr>
        <w:t>      1. Нарушение физическими и юридическими лицами срока подачи документов для получения свидетельства об уведомлении о валютных операциях или регистрационного свидетельства на валютные операции -</w:t>
      </w:r>
      <w:r>
        <w:br/>
      </w:r>
      <w:r>
        <w:rPr>
          <w:rFonts w:ascii="Times New Roman"/>
          <w:b w:val="false"/>
          <w:i w:val="false"/>
          <w:color w:val="000000"/>
          <w:sz w:val="28"/>
        </w:rPr>
        <w:t>
      влечет предупреждение на физических и юридических лиц.</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232. Сокрытие аудитором факта нарушения</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о</w:t>
      </w:r>
      <w:r>
        <w:br/>
      </w:r>
      <w:r>
        <w:rPr>
          <w:rFonts w:ascii="Times New Roman"/>
          <w:b w:val="false"/>
          <w:i w:val="false"/>
          <w:color w:val="000000"/>
          <w:sz w:val="28"/>
        </w:rPr>
        <w:t>
</w:t>
      </w:r>
      <w:r>
        <w:rPr>
          <w:rFonts w:ascii="Times New Roman"/>
          <w:b/>
          <w:i w:val="false"/>
          <w:color w:val="000000"/>
          <w:sz w:val="28"/>
        </w:rPr>
        <w:t>                  бухгалтерском учете и финансовой отчетности</w:t>
      </w:r>
      <w:r>
        <w:br/>
      </w:r>
      <w:r>
        <w:rPr>
          <w:rFonts w:ascii="Times New Roman"/>
          <w:b w:val="false"/>
          <w:i w:val="false"/>
          <w:color w:val="000000"/>
          <w:sz w:val="28"/>
        </w:rPr>
        <w:t>
</w:t>
      </w:r>
      <w:r>
        <w:rPr>
          <w:rFonts w:ascii="Times New Roman"/>
          <w:b/>
          <w:i w:val="false"/>
          <w:color w:val="000000"/>
          <w:sz w:val="28"/>
        </w:rPr>
        <w:t>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выявленных при проведении проверки, -</w:t>
      </w:r>
      <w:r>
        <w:br/>
      </w:r>
      <w:r>
        <w:rPr>
          <w:rFonts w:ascii="Times New Roman"/>
          <w:b w:val="false"/>
          <w:i w:val="false"/>
          <w:color w:val="000000"/>
          <w:sz w:val="28"/>
        </w:rPr>
        <w:t>
      влечет штраф в размере семидесяти пяти месячных расчетных показателей с лишением квалификационного свидетельства «аудитор».</w:t>
      </w:r>
    </w:p>
    <w:p>
      <w:pPr>
        <w:spacing w:after="0"/>
        <w:ind w:left="0"/>
        <w:jc w:val="both"/>
      </w:pPr>
      <w:r>
        <w:rPr>
          <w:rFonts w:ascii="Times New Roman"/>
          <w:b/>
          <w:i w:val="false"/>
          <w:color w:val="000000"/>
          <w:sz w:val="28"/>
        </w:rPr>
        <w:t>      Статья 233. Составление аудитором и аудиторской</w:t>
      </w:r>
      <w:r>
        <w:br/>
      </w:r>
      <w:r>
        <w:rPr>
          <w:rFonts w:ascii="Times New Roman"/>
          <w:b w:val="false"/>
          <w:i w:val="false"/>
          <w:color w:val="000000"/>
          <w:sz w:val="28"/>
        </w:rPr>
        <w:t>
</w:t>
      </w:r>
      <w:r>
        <w:rPr>
          <w:rFonts w:ascii="Times New Roman"/>
          <w:b/>
          <w:i w:val="false"/>
          <w:color w:val="000000"/>
          <w:sz w:val="28"/>
        </w:rPr>
        <w:t>                  организацией недостоверного аудиторского</w:t>
      </w:r>
      <w:r>
        <w:br/>
      </w:r>
      <w:r>
        <w:rPr>
          <w:rFonts w:ascii="Times New Roman"/>
          <w:b w:val="false"/>
          <w:i w:val="false"/>
          <w:color w:val="000000"/>
          <w:sz w:val="28"/>
        </w:rPr>
        <w:t>
</w:t>
      </w:r>
      <w:r>
        <w:rPr>
          <w:rFonts w:ascii="Times New Roman"/>
          <w:b/>
          <w:i w:val="false"/>
          <w:color w:val="000000"/>
          <w:sz w:val="28"/>
        </w:rPr>
        <w:t>                  отчета</w:t>
      </w:r>
    </w:p>
    <w:p>
      <w:pPr>
        <w:spacing w:after="0"/>
        <w:ind w:left="0"/>
        <w:jc w:val="both"/>
      </w:pPr>
      <w:r>
        <w:rPr>
          <w:rFonts w:ascii="Times New Roman"/>
          <w:b w:val="false"/>
          <w:i w:val="false"/>
          <w:color w:val="000000"/>
          <w:sz w:val="28"/>
        </w:rPr>
        <w:t>      1. Составление аудитором и аудиторской организацией недостоверного аудиторского отчета, за исключением случая, предусмотренного статьей 236 настоящего Кодекса, -</w:t>
      </w:r>
      <w:r>
        <w:br/>
      </w: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r>
        <w:br/>
      </w:r>
      <w:r>
        <w:rPr>
          <w:rFonts w:ascii="Times New Roman"/>
          <w:b w:val="false"/>
          <w:i w:val="false"/>
          <w:color w:val="000000"/>
          <w:sz w:val="28"/>
        </w:rPr>
        <w:t>
      2. Составление аудитором и аудиторской организацией заведомо недостоверного аудиторского отчета -</w:t>
      </w:r>
      <w:r>
        <w:br/>
      </w: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r>
        <w:br/>
      </w:r>
      <w:r>
        <w:rPr>
          <w:rFonts w:ascii="Times New Roman"/>
          <w:b w:val="false"/>
          <w:i w:val="false"/>
          <w:color w:val="000000"/>
          <w:sz w:val="28"/>
        </w:rPr>
        <w:t>
      3. Действие, предусмотренное частью первой настоящей статьи, совершенное повторно аудитором в течение года после наложения административного взыскания, -</w:t>
      </w:r>
      <w:r>
        <w:br/>
      </w:r>
      <w:r>
        <w:rPr>
          <w:rFonts w:ascii="Times New Roman"/>
          <w:b w:val="false"/>
          <w:i w:val="false"/>
          <w:color w:val="000000"/>
          <w:sz w:val="28"/>
        </w:rPr>
        <w:t>
      влечет штраф в размере ста пятидесяти месячных расчетных показателей с лишением квалификационного свидетельства.</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аудиторской организацией в течение года после наложения административного взыскания, -</w:t>
      </w:r>
      <w:r>
        <w:br/>
      </w:r>
      <w:r>
        <w:rPr>
          <w:rFonts w:ascii="Times New Roman"/>
          <w:b w:val="false"/>
          <w:i w:val="false"/>
          <w:color w:val="000000"/>
          <w:sz w:val="28"/>
        </w:rPr>
        <w:t>
      влекут штраф в размере двухсот пятидесяти месячных расчетных показателей с лишением лицензии на осуществление аудиторской деятельности.</w:t>
      </w:r>
    </w:p>
    <w:p>
      <w:pPr>
        <w:spacing w:after="0"/>
        <w:ind w:left="0"/>
        <w:jc w:val="both"/>
      </w:pPr>
      <w:r>
        <w:rPr>
          <w:rFonts w:ascii="Times New Roman"/>
          <w:b/>
          <w:i w:val="false"/>
          <w:color w:val="000000"/>
          <w:sz w:val="28"/>
        </w:rPr>
        <w:t>      Статья 234.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аудиторской деятельности</w:t>
      </w:r>
    </w:p>
    <w:p>
      <w:pPr>
        <w:spacing w:after="0"/>
        <w:ind w:left="0"/>
        <w:jc w:val="both"/>
      </w:pPr>
      <w:r>
        <w:rPr>
          <w:rFonts w:ascii="Times New Roman"/>
          <w:b w:val="false"/>
          <w:i w:val="false"/>
          <w:color w:val="000000"/>
          <w:sz w:val="28"/>
        </w:rPr>
        <w:t>      1. Осуществление аудиторской организацией видов деятельности, не предусмотренных законодательством Республики Казахстан об аудиторской деятельности,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Проведение аудита в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случаях -</w:t>
      </w:r>
      <w:r>
        <w:br/>
      </w: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действия лицензии.</w:t>
      </w:r>
      <w:r>
        <w:br/>
      </w:r>
      <w:r>
        <w:rPr>
          <w:rFonts w:ascii="Times New Roman"/>
          <w:b w:val="false"/>
          <w:i w:val="false"/>
          <w:color w:val="000000"/>
          <w:sz w:val="28"/>
        </w:rPr>
        <w:t>
      3. Несообщение уполномоченному органу по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w:t>
      </w:r>
      <w:r>
        <w:br/>
      </w:r>
      <w:r>
        <w:rPr>
          <w:rFonts w:ascii="Times New Roman"/>
          <w:b w:val="false"/>
          <w:i w:val="false"/>
          <w:color w:val="000000"/>
          <w:sz w:val="28"/>
        </w:rPr>
        <w:t>
      влекут штраф на юридических лиц в размере ста пятидесяти месячных расчетных показателей.</w:t>
      </w:r>
      <w:r>
        <w:br/>
      </w:r>
      <w:r>
        <w:rPr>
          <w:rFonts w:ascii="Times New Roman"/>
          <w:b w:val="false"/>
          <w:i w:val="false"/>
          <w:color w:val="000000"/>
          <w:sz w:val="28"/>
        </w:rPr>
        <w:t>
      4. Несвоевременное предоставление или непредоставление, а равно представление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w:t>
      </w:r>
      <w:r>
        <w:br/>
      </w:r>
      <w:r>
        <w:rPr>
          <w:rFonts w:ascii="Times New Roman"/>
          <w:b w:val="false"/>
          <w:i w:val="false"/>
          <w:color w:val="000000"/>
          <w:sz w:val="28"/>
        </w:rPr>
        <w:t>
      влекут штраф в размере ста пятидесяти месячных расчетных показателей.</w:t>
      </w:r>
      <w:r>
        <w:br/>
      </w:r>
      <w:r>
        <w:rPr>
          <w:rFonts w:ascii="Times New Roman"/>
          <w:b w:val="false"/>
          <w:i w:val="false"/>
          <w:color w:val="000000"/>
          <w:sz w:val="28"/>
        </w:rPr>
        <w:t>
      5. Несообщение аудируемыми субъектами в лице государственных учреждений и государственных предприятий, а также юридических лиц с участием государства органам государственного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государством займов, выявленных в результате аудита данных организаций, -</w:t>
      </w:r>
      <w:r>
        <w:br/>
      </w:r>
      <w:r>
        <w:rPr>
          <w:rFonts w:ascii="Times New Roman"/>
          <w:b w:val="false"/>
          <w:i w:val="false"/>
          <w:color w:val="000000"/>
          <w:sz w:val="28"/>
        </w:rPr>
        <w:t>
      влечет штраф на первых руководителей в размере ста пятидесяти месячных расчетных показателей.</w:t>
      </w:r>
      <w:r>
        <w:br/>
      </w:r>
      <w:r>
        <w:rPr>
          <w:rFonts w:ascii="Times New Roman"/>
          <w:b w:val="false"/>
          <w:i w:val="false"/>
          <w:color w:val="000000"/>
          <w:sz w:val="28"/>
        </w:rPr>
        <w:t>
      6.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w:t>
      </w:r>
      <w:r>
        <w:br/>
      </w:r>
      <w:r>
        <w:rPr>
          <w:rFonts w:ascii="Times New Roman"/>
          <w:b w:val="false"/>
          <w:i w:val="false"/>
          <w:color w:val="000000"/>
          <w:sz w:val="28"/>
        </w:rPr>
        <w:t>
      влечет штраф на юридические лица в размере ста пятидесяти месячных расчетных показателей влечет штраф на юридические лица в размере ста пятидесяти месячных расчетных показателей.</w:t>
      </w:r>
      <w:r>
        <w:br/>
      </w:r>
      <w:r>
        <w:rPr>
          <w:rFonts w:ascii="Times New Roman"/>
          <w:b w:val="false"/>
          <w:i w:val="false"/>
          <w:color w:val="000000"/>
          <w:sz w:val="28"/>
        </w:rPr>
        <w:t>
      7. Непредставление аудиторского отчета аудиторскими организациями в уполномоченный орган по контролю и надзору финансового рынка и финансовых организаций -</w:t>
      </w:r>
      <w:r>
        <w:br/>
      </w:r>
      <w:r>
        <w:rPr>
          <w:rFonts w:ascii="Times New Roman"/>
          <w:b w:val="false"/>
          <w:i w:val="false"/>
          <w:color w:val="000000"/>
          <w:sz w:val="28"/>
        </w:rPr>
        <w:t>
      влечет штраф на юридические лица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p>
    <w:p>
      <w:pPr>
        <w:spacing w:after="0"/>
        <w:ind w:left="0"/>
        <w:jc w:val="both"/>
      </w:pPr>
      <w:r>
        <w:rPr>
          <w:rFonts w:ascii="Times New Roman"/>
          <w:b/>
          <w:i w:val="false"/>
          <w:color w:val="000000"/>
          <w:sz w:val="28"/>
        </w:rPr>
        <w:t>      Статья 235. Нарушения, связанные с использованием и</w:t>
      </w:r>
      <w:r>
        <w:br/>
      </w:r>
      <w:r>
        <w:rPr>
          <w:rFonts w:ascii="Times New Roman"/>
          <w:b w:val="false"/>
          <w:i w:val="false"/>
          <w:color w:val="000000"/>
          <w:sz w:val="28"/>
        </w:rPr>
        <w:t>
</w:t>
      </w:r>
      <w:r>
        <w:rPr>
          <w:rFonts w:ascii="Times New Roman"/>
          <w:b/>
          <w:i w:val="false"/>
          <w:color w:val="000000"/>
          <w:sz w:val="28"/>
        </w:rPr>
        <w:t>                  хранением личной печати аудитора</w:t>
      </w:r>
    </w:p>
    <w:p>
      <w:pPr>
        <w:spacing w:after="0"/>
        <w:ind w:left="0"/>
        <w:jc w:val="both"/>
      </w:pPr>
      <w:r>
        <w:rPr>
          <w:rFonts w:ascii="Times New Roman"/>
          <w:b w:val="false"/>
          <w:i w:val="false"/>
          <w:color w:val="000000"/>
          <w:sz w:val="28"/>
        </w:rPr>
        <w:t>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236. Предоставление аудируемым субъектом</w:t>
      </w:r>
      <w:r>
        <w:br/>
      </w:r>
      <w:r>
        <w:rPr>
          <w:rFonts w:ascii="Times New Roman"/>
          <w:b w:val="false"/>
          <w:i w:val="false"/>
          <w:color w:val="000000"/>
          <w:sz w:val="28"/>
        </w:rPr>
        <w:t>
</w:t>
      </w:r>
      <w:r>
        <w:rPr>
          <w:rFonts w:ascii="Times New Roman"/>
          <w:b/>
          <w:i w:val="false"/>
          <w:color w:val="000000"/>
          <w:sz w:val="28"/>
        </w:rPr>
        <w:t>                  несвоевременной, недостоверной или неполной</w:t>
      </w:r>
      <w:r>
        <w:br/>
      </w:r>
      <w:r>
        <w:rPr>
          <w:rFonts w:ascii="Times New Roman"/>
          <w:b w:val="false"/>
          <w:i w:val="false"/>
          <w:color w:val="000000"/>
          <w:sz w:val="28"/>
        </w:rPr>
        <w:t>
</w:t>
      </w:r>
      <w:r>
        <w:rPr>
          <w:rFonts w:ascii="Times New Roman"/>
          <w:b/>
          <w:i w:val="false"/>
          <w:color w:val="000000"/>
          <w:sz w:val="28"/>
        </w:rPr>
        <w:t>                  информации аудиторской организации</w:t>
      </w:r>
    </w:p>
    <w:p>
      <w:pPr>
        <w:spacing w:after="0"/>
        <w:ind w:left="0"/>
        <w:jc w:val="both"/>
      </w:pPr>
      <w:r>
        <w:rPr>
          <w:rFonts w:ascii="Times New Roman"/>
          <w:b w:val="false"/>
          <w:i w:val="false"/>
          <w:color w:val="000000"/>
          <w:sz w:val="28"/>
        </w:rPr>
        <w:t>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237. Уклонение от проведения обязательного аудита</w:t>
      </w:r>
    </w:p>
    <w:p>
      <w:pPr>
        <w:spacing w:after="0"/>
        <w:ind w:left="0"/>
        <w:jc w:val="both"/>
      </w:pPr>
      <w:r>
        <w:rPr>
          <w:rFonts w:ascii="Times New Roman"/>
          <w:b w:val="false"/>
          <w:i w:val="false"/>
          <w:color w:val="000000"/>
          <w:sz w:val="28"/>
        </w:rPr>
        <w:t>      Уклонение от проведения обязательного аудита либо препятствование его проведению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238. Невыполнение требования репатриации</w:t>
      </w:r>
      <w:r>
        <w:br/>
      </w:r>
      <w:r>
        <w:rPr>
          <w:rFonts w:ascii="Times New Roman"/>
          <w:b w:val="false"/>
          <w:i w:val="false"/>
          <w:color w:val="000000"/>
          <w:sz w:val="28"/>
        </w:rPr>
        <w:t>
</w:t>
      </w:r>
      <w:r>
        <w:rPr>
          <w:rFonts w:ascii="Times New Roman"/>
          <w:b/>
          <w:i w:val="false"/>
          <w:color w:val="000000"/>
          <w:sz w:val="28"/>
        </w:rPr>
        <w:t>                  национальной и иностранной валюты</w:t>
      </w:r>
    </w:p>
    <w:p>
      <w:pPr>
        <w:spacing w:after="0"/>
        <w:ind w:left="0"/>
        <w:jc w:val="both"/>
      </w:pPr>
      <w:r>
        <w:rPr>
          <w:rFonts w:ascii="Times New Roman"/>
          <w:b w:val="false"/>
          <w:i w:val="false"/>
          <w:color w:val="000000"/>
          <w:sz w:val="28"/>
        </w:rPr>
        <w:t>      Невыполнение требования репатриации национальной и иностранной валюты, совершенное в виде незачисления национальной и иностранной валюты на банковские счета в уполномоченных банках:</w:t>
      </w:r>
      <w:r>
        <w:br/>
      </w:r>
      <w:r>
        <w:rPr>
          <w:rFonts w:ascii="Times New Roman"/>
          <w:b w:val="false"/>
          <w:i w:val="false"/>
          <w:color w:val="000000"/>
          <w:sz w:val="28"/>
        </w:rPr>
        <w:t>
      выручки в национальной и иностранной валюте от экспорта товаров (работ, услуг);</w:t>
      </w:r>
      <w:r>
        <w:br/>
      </w:r>
      <w:r>
        <w:rPr>
          <w:rFonts w:ascii="Times New Roman"/>
          <w:b w:val="false"/>
          <w:i w:val="false"/>
          <w:color w:val="000000"/>
          <w:sz w:val="28"/>
        </w:rPr>
        <w:t>
      национальной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исполнением нерезидентом обязательств по поставке товара (осуществлению работ, оказанию услуг), -</w:t>
      </w:r>
      <w:r>
        <w:br/>
      </w:r>
      <w:r>
        <w:rPr>
          <w:rFonts w:ascii="Times New Roman"/>
          <w:b w:val="false"/>
          <w:i w:val="false"/>
          <w:color w:val="000000"/>
          <w:sz w:val="28"/>
        </w:rPr>
        <w:t>
      влечет штраф на субъектов малого предпринимательства, субъектов среднего предпринимательства, субъектов крупного предпринимательства, некоммерческие организации в размере двадцати процентов от суммы незачисленной национальной и иностранной валюты, но не более двух тысяч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наказуемого деяния.</w:t>
      </w:r>
      <w:r>
        <w:br/>
      </w:r>
      <w:r>
        <w:rPr>
          <w:rFonts w:ascii="Times New Roman"/>
          <w:b w:val="false"/>
          <w:i w:val="false"/>
          <w:color w:val="000000"/>
          <w:sz w:val="28"/>
        </w:rPr>
        <w:t>
      Физические лица, не являющиеся индивидуальными предпринимателями, не несут ответственности, предусмотренной настоящей статьей.</w:t>
      </w:r>
    </w:p>
    <w:p>
      <w:pPr>
        <w:spacing w:after="0"/>
        <w:ind w:left="0"/>
        <w:jc w:val="both"/>
      </w:pPr>
      <w:r>
        <w:rPr>
          <w:rFonts w:ascii="Times New Roman"/>
          <w:b/>
          <w:i w:val="false"/>
          <w:color w:val="000000"/>
          <w:sz w:val="28"/>
        </w:rPr>
        <w:t>      Статья 239. Проведение валютных операций с нарушением</w:t>
      </w:r>
      <w:r>
        <w:br/>
      </w:r>
      <w:r>
        <w:rPr>
          <w:rFonts w:ascii="Times New Roman"/>
          <w:b w:val="false"/>
          <w:i w:val="false"/>
          <w:color w:val="000000"/>
          <w:sz w:val="28"/>
        </w:rPr>
        <w:t>
</w:t>
      </w:r>
      <w:r>
        <w:rPr>
          <w:rFonts w:ascii="Times New Roman"/>
          <w:b/>
          <w:i w:val="false"/>
          <w:color w:val="000000"/>
          <w:sz w:val="28"/>
        </w:rPr>
        <w:t>                  валютного законодательства</w:t>
      </w:r>
    </w:p>
    <w:p>
      <w:pPr>
        <w:spacing w:after="0"/>
        <w:ind w:left="0"/>
        <w:jc w:val="both"/>
      </w:pPr>
      <w:r>
        <w:rPr>
          <w:rFonts w:ascii="Times New Roman"/>
          <w:b w:val="false"/>
          <w:i w:val="false"/>
          <w:color w:val="000000"/>
          <w:sz w:val="28"/>
        </w:rPr>
        <w:t>      1. Проведение обменных операций с иностранной валютой не через уполномоченные банки и их обменные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законодательством, -</w:t>
      </w:r>
      <w:r>
        <w:br/>
      </w:r>
      <w:r>
        <w:rPr>
          <w:rFonts w:ascii="Times New Roman"/>
          <w:b w:val="false"/>
          <w:i w:val="false"/>
          <w:color w:val="000000"/>
          <w:sz w:val="28"/>
        </w:rPr>
        <w:t>
      влекут предупреждение на физических и юридических лиц.</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r>
        <w:br/>
      </w:r>
      <w:r>
        <w:rPr>
          <w:rFonts w:ascii="Times New Roman"/>
          <w:b w:val="false"/>
          <w:i w:val="false"/>
          <w:color w:val="000000"/>
          <w:sz w:val="28"/>
        </w:rPr>
        <w:t>
      3.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за тенге по операциям, проводимым через обменные пункты, -</w:t>
      </w:r>
      <w:r>
        <w:br/>
      </w: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240. Нарушение специального валютного режима</w:t>
      </w:r>
    </w:p>
    <w:p>
      <w:pPr>
        <w:spacing w:after="0"/>
        <w:ind w:left="0"/>
        <w:jc w:val="both"/>
      </w:pPr>
      <w:r>
        <w:rPr>
          <w:rFonts w:ascii="Times New Roman"/>
          <w:b w:val="false"/>
          <w:i w:val="false"/>
          <w:color w:val="000000"/>
          <w:sz w:val="28"/>
        </w:rPr>
        <w:t>      Нарушение специального валютного режима в части:</w:t>
      </w:r>
      <w:r>
        <w:br/>
      </w: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r>
        <w:br/>
      </w:r>
      <w:r>
        <w:rPr>
          <w:rFonts w:ascii="Times New Roman"/>
          <w:b w:val="false"/>
          <w:i w:val="false"/>
          <w:color w:val="000000"/>
          <w:sz w:val="28"/>
        </w:rPr>
        <w:t>
      2) невыполнения требования обязательной продажи полученной резидентами иностранной валюты;</w:t>
      </w:r>
      <w:r>
        <w:br/>
      </w:r>
      <w:r>
        <w:rPr>
          <w:rFonts w:ascii="Times New Roman"/>
          <w:b w:val="false"/>
          <w:i w:val="false"/>
          <w:color w:val="000000"/>
          <w:sz w:val="28"/>
        </w:rPr>
        <w:t>
      3) использования счетов в иностранных банках;</w:t>
      </w:r>
      <w:r>
        <w:br/>
      </w:r>
      <w:r>
        <w:rPr>
          <w:rFonts w:ascii="Times New Roman"/>
          <w:b w:val="false"/>
          <w:i w:val="false"/>
          <w:color w:val="000000"/>
          <w:sz w:val="28"/>
        </w:rPr>
        <w:t>
      4) невыполнения требований к порядку проведения валютных операций;</w:t>
      </w:r>
      <w:r>
        <w:br/>
      </w:r>
      <w:r>
        <w:rPr>
          <w:rFonts w:ascii="Times New Roman"/>
          <w:b w:val="false"/>
          <w:i w:val="false"/>
          <w:color w:val="000000"/>
          <w:sz w:val="28"/>
        </w:rPr>
        <w:t>
      5) несоблюдения иных временных валютных ограничений, введенных Президентом Республики Казахстан, -</w:t>
      </w:r>
      <w:r>
        <w:br/>
      </w: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специального валютного режима.</w:t>
      </w:r>
    </w:p>
    <w:p>
      <w:pPr>
        <w:spacing w:after="0"/>
        <w:ind w:left="0"/>
        <w:jc w:val="both"/>
      </w:pPr>
      <w:r>
        <w:rPr>
          <w:rFonts w:ascii="Times New Roman"/>
          <w:b/>
          <w:i w:val="false"/>
          <w:color w:val="000000"/>
          <w:sz w:val="28"/>
        </w:rPr>
        <w:t>      Статья 241. Незаконное использование инсайдерской</w:t>
      </w:r>
      <w:r>
        <w:br/>
      </w:r>
      <w:r>
        <w:rPr>
          <w:rFonts w:ascii="Times New Roman"/>
          <w:b w:val="false"/>
          <w:i w:val="false"/>
          <w:color w:val="000000"/>
          <w:sz w:val="28"/>
        </w:rPr>
        <w:t>
</w:t>
      </w:r>
      <w:r>
        <w:rPr>
          <w:rFonts w:ascii="Times New Roman"/>
          <w:b/>
          <w:i w:val="false"/>
          <w:color w:val="000000"/>
          <w:sz w:val="28"/>
        </w:rPr>
        <w:t>                  информации</w:t>
      </w:r>
    </w:p>
    <w:p>
      <w:pPr>
        <w:spacing w:after="0"/>
        <w:ind w:left="0"/>
        <w:jc w:val="both"/>
      </w:pPr>
      <w:r>
        <w:rPr>
          <w:rFonts w:ascii="Times New Roman"/>
          <w:b w:val="false"/>
          <w:i w:val="false"/>
          <w:color w:val="000000"/>
          <w:sz w:val="28"/>
        </w:rPr>
        <w:t>      1.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а также невыполнение требований законодательства Республики Казахстан по представлению эмитентам информации юридическими лицами, признанными инсайдерами, в отношении данных эмитентов, если эти действия не причинили крупный ущерб, –</w:t>
      </w:r>
      <w:r>
        <w:br/>
      </w:r>
      <w:r>
        <w:rPr>
          <w:rFonts w:ascii="Times New Roman"/>
          <w:b w:val="false"/>
          <w:i w:val="false"/>
          <w:color w:val="000000"/>
          <w:sz w:val="28"/>
        </w:rPr>
        <w:t>
      влекут штраф на физическое лицо в размере двухсот, на должностное лицо – в размере четырехсот, на юридическое лицо – в размере шестисот месячных расчетных показателей.</w:t>
      </w:r>
      <w:r>
        <w:br/>
      </w:r>
      <w:r>
        <w:rPr>
          <w:rFonts w:ascii="Times New Roman"/>
          <w:b w:val="false"/>
          <w:i w:val="false"/>
          <w:color w:val="000000"/>
          <w:sz w:val="28"/>
        </w:rPr>
        <w:t>
      2.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r>
        <w:br/>
      </w:r>
      <w:r>
        <w:rPr>
          <w:rFonts w:ascii="Times New Roman"/>
          <w:b w:val="false"/>
          <w:i w:val="false"/>
          <w:color w:val="000000"/>
          <w:sz w:val="28"/>
        </w:rPr>
        <w:t>
      влечет штраф на юридических лиц в размере шестисот месячных расчетных показателей.</w:t>
      </w:r>
    </w:p>
    <w:p>
      <w:pPr>
        <w:spacing w:after="0"/>
        <w:ind w:left="0"/>
        <w:jc w:val="both"/>
      </w:pPr>
      <w:r>
        <w:rPr>
          <w:rFonts w:ascii="Times New Roman"/>
          <w:b/>
          <w:i w:val="false"/>
          <w:color w:val="000000"/>
          <w:sz w:val="28"/>
        </w:rPr>
        <w:t>      Статья 242. Недобросовестная реклама деятельности на</w:t>
      </w:r>
      <w:r>
        <w:br/>
      </w:r>
      <w:r>
        <w:rPr>
          <w:rFonts w:ascii="Times New Roman"/>
          <w:b w:val="false"/>
          <w:i w:val="false"/>
          <w:color w:val="000000"/>
          <w:sz w:val="28"/>
        </w:rPr>
        <w:t>
</w:t>
      </w:r>
      <w:r>
        <w:rPr>
          <w:rFonts w:ascii="Times New Roman"/>
          <w:b/>
          <w:i w:val="false"/>
          <w:color w:val="000000"/>
          <w:sz w:val="28"/>
        </w:rPr>
        <w:t>                  рынке ценных бумаг</w:t>
      </w:r>
    </w:p>
    <w:p>
      <w:pPr>
        <w:spacing w:after="0"/>
        <w:ind w:left="0"/>
        <w:jc w:val="both"/>
      </w:pPr>
      <w:r>
        <w:rPr>
          <w:rFonts w:ascii="Times New Roman"/>
          <w:b w:val="false"/>
          <w:i w:val="false"/>
          <w:color w:val="000000"/>
          <w:sz w:val="28"/>
        </w:rPr>
        <w:t>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w:t>
      </w:r>
      <w:r>
        <w:br/>
      </w:r>
      <w:r>
        <w:rPr>
          <w:rFonts w:ascii="Times New Roman"/>
          <w:b w:val="false"/>
          <w:i w:val="false"/>
          <w:color w:val="000000"/>
          <w:sz w:val="28"/>
        </w:rPr>
        <w:t>
      влечет штраф на физических и юридических лиц в размере ста месячных расчетных показателей.</w:t>
      </w:r>
    </w:p>
    <w:p>
      <w:pPr>
        <w:spacing w:after="0"/>
        <w:ind w:left="0"/>
        <w:jc w:val="both"/>
      </w:pPr>
      <w:r>
        <w:rPr>
          <w:rFonts w:ascii="Times New Roman"/>
          <w:b/>
          <w:i w:val="false"/>
          <w:color w:val="000000"/>
          <w:sz w:val="28"/>
        </w:rPr>
        <w:t>      Статья 243. Нарушение субъектом рынка ценных бумаг и</w:t>
      </w:r>
      <w:r>
        <w:br/>
      </w:r>
      <w:r>
        <w:rPr>
          <w:rFonts w:ascii="Times New Roman"/>
          <w:b w:val="false"/>
          <w:i w:val="false"/>
          <w:color w:val="000000"/>
          <w:sz w:val="28"/>
        </w:rPr>
        <w:t>
</w:t>
      </w:r>
      <w:r>
        <w:rPr>
          <w:rFonts w:ascii="Times New Roman"/>
          <w:b/>
          <w:i w:val="false"/>
          <w:color w:val="000000"/>
          <w:sz w:val="28"/>
        </w:rPr>
        <w:t>                  иными лицами требований по представлению</w:t>
      </w:r>
      <w:r>
        <w:br/>
      </w:r>
      <w:r>
        <w:rPr>
          <w:rFonts w:ascii="Times New Roman"/>
          <w:b w:val="false"/>
          <w:i w:val="false"/>
          <w:color w:val="000000"/>
          <w:sz w:val="28"/>
        </w:rPr>
        <w:t>
</w:t>
      </w:r>
      <w:r>
        <w:rPr>
          <w:rFonts w:ascii="Times New Roman"/>
          <w:b/>
          <w:i w:val="false"/>
          <w:color w:val="000000"/>
          <w:sz w:val="28"/>
        </w:rPr>
        <w:t>                  отчетности, информации, сведений</w:t>
      </w:r>
    </w:p>
    <w:p>
      <w:pPr>
        <w:spacing w:after="0"/>
        <w:ind w:left="0"/>
        <w:jc w:val="both"/>
      </w:pPr>
      <w:r>
        <w:rPr>
          <w:rFonts w:ascii="Times New Roman"/>
          <w:b w:val="false"/>
          <w:i w:val="false"/>
          <w:color w:val="000000"/>
          <w:sz w:val="28"/>
        </w:rPr>
        <w:t>      1. Непредставление, а равно неоднократное (два и более раза в течение двенадцати последовательных календарных месяцев) несвоевременное представление субъектом рынка ценных бумаг, а также его участниками (акционерами) и (или) аффиллиированными лицами отчетности, сведений и (или) иной запрашиваемой информации, –</w:t>
      </w:r>
      <w:r>
        <w:br/>
      </w:r>
      <w:r>
        <w:rPr>
          <w:rFonts w:ascii="Times New Roman"/>
          <w:b w:val="false"/>
          <w:i w:val="false"/>
          <w:color w:val="000000"/>
          <w:sz w:val="28"/>
        </w:rPr>
        <w:t>
      влекут штраф на физических лиц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2. Предоставление субъектом рынка ценных бумаг, а также его участниками (акционерами) и (или) аффиллиированными лицами недостоверных, а равно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r>
        <w:br/>
      </w:r>
      <w:r>
        <w:rPr>
          <w:rFonts w:ascii="Times New Roman"/>
          <w:b w:val="false"/>
          <w:i w:val="false"/>
          <w:color w:val="000000"/>
          <w:sz w:val="28"/>
        </w:rPr>
        <w:t>
      влекут штраф на физических лиц в размере пятидесяти, на юридических лиц - в размере двухсот месячных расчетных показателей.</w:t>
      </w:r>
      <w:r>
        <w:br/>
      </w:r>
      <w:r>
        <w:rPr>
          <w:rFonts w:ascii="Times New Roman"/>
          <w:b w:val="false"/>
          <w:i w:val="false"/>
          <w:color w:val="000000"/>
          <w:sz w:val="28"/>
        </w:rPr>
        <w:t>
      3. Представление субъектом рынка ценных бумаг заведомо ложных сведений об операциях с ценными бумагами, не имеющее признаков уголовно наказуемого деяния,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Примечание. Под отчетностью в части первой настоящей статьи понимаются документы и отчетность, представление которых предусмотрено законодательством Республики Казахстан в целях государственной регистрации выпуска эмиссионных ценных бумаг, регистрации изменений и дополнений в проспект выпуска эмиссионных ценных бумаг, утверждения отчета об итогах размещения и (или) погашения эмиссионных ценных бумаг, информирования о деятельности представителя держателей облигаций и о неисполнении либо ненадлежащем исполнении обязательств по облигациям, представления списка аффилиированных лиц акционерного общества; оценки выполнения требований к системе управления рисками и внутреннего контроля профессиональных участников рынка ценных бумаг.</w:t>
      </w:r>
    </w:p>
    <w:p>
      <w:pPr>
        <w:spacing w:after="0"/>
        <w:ind w:left="0"/>
        <w:jc w:val="both"/>
      </w:pPr>
      <w:r>
        <w:rPr>
          <w:rFonts w:ascii="Times New Roman"/>
          <w:b/>
          <w:i w:val="false"/>
          <w:color w:val="000000"/>
          <w:sz w:val="28"/>
        </w:rPr>
        <w:t>      Статья 244. Нарушение прав держателей ценных бумаг</w:t>
      </w:r>
    </w:p>
    <w:p>
      <w:pPr>
        <w:spacing w:after="0"/>
        <w:ind w:left="0"/>
        <w:jc w:val="both"/>
      </w:pPr>
      <w:r>
        <w:rPr>
          <w:rFonts w:ascii="Times New Roman"/>
          <w:b w:val="false"/>
          <w:i w:val="false"/>
          <w:color w:val="000000"/>
          <w:sz w:val="28"/>
        </w:rPr>
        <w:t>      1. Нарушение прав акционеров на управление делами акционерного общества, порядка распределения части дохода (выплаты дивидендов), на преимущественную покупку ценных бумаг, на получение информации о деятельности общества, а также нарушение порядка созыва и проведения общего собрания акционеров, установленного законодательством Республики Казахстан, –</w:t>
      </w:r>
      <w:r>
        <w:br/>
      </w:r>
      <w:r>
        <w:rPr>
          <w:rFonts w:ascii="Times New Roman"/>
          <w:b w:val="false"/>
          <w:i w:val="false"/>
          <w:color w:val="000000"/>
          <w:sz w:val="28"/>
        </w:rPr>
        <w:t>
      влекут штраф на юридических лиц в размере четырехсот месячных расчетных показателей.</w:t>
      </w:r>
      <w:r>
        <w:br/>
      </w:r>
      <w:r>
        <w:rPr>
          <w:rFonts w:ascii="Times New Roman"/>
          <w:b w:val="false"/>
          <w:i w:val="false"/>
          <w:color w:val="000000"/>
          <w:sz w:val="28"/>
        </w:rPr>
        <w:t>
      2. Нарушение установленных законодательством Республики Казахстан порядка и условий выплаты вознаграждения по облигациям и (или) их погашения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а также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r>
        <w:br/>
      </w: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both"/>
      </w:pPr>
      <w:r>
        <w:rPr>
          <w:rFonts w:ascii="Times New Roman"/>
          <w:b/>
          <w:i w:val="false"/>
          <w:color w:val="000000"/>
          <w:sz w:val="28"/>
        </w:rPr>
        <w:t>      Статья 245. Нарушение порядка совершения сделок с ценными</w:t>
      </w:r>
      <w:r>
        <w:br/>
      </w:r>
      <w:r>
        <w:rPr>
          <w:rFonts w:ascii="Times New Roman"/>
          <w:b w:val="false"/>
          <w:i w:val="false"/>
          <w:color w:val="000000"/>
          <w:sz w:val="28"/>
        </w:rPr>
        <w:t>
</w:t>
      </w:r>
      <w:r>
        <w:rPr>
          <w:rFonts w:ascii="Times New Roman"/>
          <w:b/>
          <w:i w:val="false"/>
          <w:color w:val="000000"/>
          <w:sz w:val="28"/>
        </w:rPr>
        <w:t>                  бумагами и (или) производными финансовыми</w:t>
      </w:r>
      <w:r>
        <w:br/>
      </w:r>
      <w:r>
        <w:rPr>
          <w:rFonts w:ascii="Times New Roman"/>
          <w:b w:val="false"/>
          <w:i w:val="false"/>
          <w:color w:val="000000"/>
          <w:sz w:val="28"/>
        </w:rPr>
        <w:t>
</w:t>
      </w:r>
      <w:r>
        <w:rPr>
          <w:rFonts w:ascii="Times New Roman"/>
          <w:b/>
          <w:i w:val="false"/>
          <w:color w:val="000000"/>
          <w:sz w:val="28"/>
        </w:rPr>
        <w:t>                  инструментами, а также условий заключения</w:t>
      </w:r>
      <w:r>
        <w:br/>
      </w:r>
      <w:r>
        <w:rPr>
          <w:rFonts w:ascii="Times New Roman"/>
          <w:b w:val="false"/>
          <w:i w:val="false"/>
          <w:color w:val="000000"/>
          <w:sz w:val="28"/>
        </w:rPr>
        <w:t>
</w:t>
      </w:r>
      <w:r>
        <w:rPr>
          <w:rFonts w:ascii="Times New Roman"/>
          <w:b/>
          <w:i w:val="false"/>
          <w:color w:val="000000"/>
          <w:sz w:val="28"/>
        </w:rPr>
        <w:t>                  сделок</w:t>
      </w:r>
    </w:p>
    <w:p>
      <w:pPr>
        <w:spacing w:after="0"/>
        <w:ind w:left="0"/>
        <w:jc w:val="both"/>
      </w:pPr>
      <w:r>
        <w:rPr>
          <w:rFonts w:ascii="Times New Roman"/>
          <w:b w:val="false"/>
          <w:i w:val="false"/>
          <w:color w:val="000000"/>
          <w:sz w:val="28"/>
        </w:rPr>
        <w:t>      Нарушение установленного законодательством Республики Казахстан порядка совершения сделок с ценными бумагами и (или) производными финансовыми инструментами, а также условий заключения сделок, установленных законодательством Республики Казахстан, –</w:t>
      </w:r>
      <w:r>
        <w:br/>
      </w: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246. Совершение сделок в целях манипулирования</w:t>
      </w:r>
      <w:r>
        <w:br/>
      </w:r>
      <w:r>
        <w:rPr>
          <w:rFonts w:ascii="Times New Roman"/>
          <w:b w:val="false"/>
          <w:i w:val="false"/>
          <w:color w:val="000000"/>
          <w:sz w:val="28"/>
        </w:rPr>
        <w:t>
</w:t>
      </w:r>
      <w:r>
        <w:rPr>
          <w:rFonts w:ascii="Times New Roman"/>
          <w:b/>
          <w:i w:val="false"/>
          <w:color w:val="000000"/>
          <w:sz w:val="28"/>
        </w:rPr>
        <w:t>                  ценами на ценные бумаги</w:t>
      </w:r>
    </w:p>
    <w:p>
      <w:pPr>
        <w:spacing w:after="0"/>
        <w:ind w:left="0"/>
        <w:jc w:val="both"/>
      </w:pPr>
      <w:r>
        <w:rPr>
          <w:rFonts w:ascii="Times New Roman"/>
          <w:b w:val="false"/>
          <w:i w:val="false"/>
          <w:color w:val="000000"/>
          <w:sz w:val="28"/>
        </w:rPr>
        <w:t>      Совершение сделок субъектами рынка ценных бумаг в целях манипулирования ценами на ценные бумаги -</w:t>
      </w:r>
      <w:r>
        <w:br/>
      </w:r>
      <w:r>
        <w:rPr>
          <w:rFonts w:ascii="Times New Roman"/>
          <w:b w:val="false"/>
          <w:i w:val="false"/>
          <w:color w:val="000000"/>
          <w:sz w:val="28"/>
        </w:rPr>
        <w:t>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247. Нарушение порядка регистрации сделок с</w:t>
      </w:r>
      <w:r>
        <w:br/>
      </w:r>
      <w:r>
        <w:rPr>
          <w:rFonts w:ascii="Times New Roman"/>
          <w:b w:val="false"/>
          <w:i w:val="false"/>
          <w:color w:val="000000"/>
          <w:sz w:val="28"/>
        </w:rPr>
        <w:t>
</w:t>
      </w:r>
      <w:r>
        <w:rPr>
          <w:rFonts w:ascii="Times New Roman"/>
          <w:b/>
          <w:i w:val="false"/>
          <w:color w:val="000000"/>
          <w:sz w:val="28"/>
        </w:rPr>
        <w:t>                  ценными бумагами, учета и подтверждения прав</w:t>
      </w:r>
      <w:r>
        <w:br/>
      </w:r>
      <w:r>
        <w:rPr>
          <w:rFonts w:ascii="Times New Roman"/>
          <w:b w:val="false"/>
          <w:i w:val="false"/>
          <w:color w:val="000000"/>
          <w:sz w:val="28"/>
        </w:rPr>
        <w:t>
</w:t>
      </w:r>
      <w:r>
        <w:rPr>
          <w:rFonts w:ascii="Times New Roman"/>
          <w:b/>
          <w:i w:val="false"/>
          <w:color w:val="000000"/>
          <w:sz w:val="28"/>
        </w:rPr>
        <w:t>                  по ним</w:t>
      </w:r>
    </w:p>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ведения системы реестров держателей ценных бумаг или системы учета номинального держания, а равно нарушение порядка подтверждения прав по ценным бумагам, если эти действия не содержат признаков уголовно наказуемого деяния, -</w:t>
      </w:r>
      <w:r>
        <w:br/>
      </w:r>
      <w:r>
        <w:rPr>
          <w:rFonts w:ascii="Times New Roman"/>
          <w:b w:val="false"/>
          <w:i w:val="false"/>
          <w:color w:val="000000"/>
          <w:sz w:val="28"/>
        </w:rPr>
        <w:t>
      влекут штраф в размере трехсот месячных расчетных показателей.</w:t>
      </w:r>
      <w:r>
        <w:br/>
      </w:r>
      <w:r>
        <w:rPr>
          <w:rFonts w:ascii="Times New Roman"/>
          <w:b w:val="false"/>
          <w:i w:val="false"/>
          <w:color w:val="000000"/>
          <w:sz w:val="28"/>
        </w:rPr>
        <w:t>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w:t>
      </w:r>
      <w:r>
        <w:br/>
      </w:r>
      <w:r>
        <w:rPr>
          <w:rFonts w:ascii="Times New Roman"/>
          <w:b w:val="false"/>
          <w:i w:val="false"/>
          <w:color w:val="000000"/>
          <w:sz w:val="28"/>
        </w:rPr>
        <w:t>
      влечет штраф на юридическое лицо в размере четырехсот месячных расчетных показателей.</w:t>
      </w:r>
    </w:p>
    <w:p>
      <w:pPr>
        <w:spacing w:after="0"/>
        <w:ind w:left="0"/>
        <w:jc w:val="both"/>
      </w:pPr>
      <w:r>
        <w:rPr>
          <w:rFonts w:ascii="Times New Roman"/>
          <w:b/>
          <w:i w:val="false"/>
          <w:color w:val="000000"/>
          <w:sz w:val="28"/>
        </w:rPr>
        <w:t>      Статья 248. Нарушение эмитентом условий и порядка выпуска</w:t>
      </w:r>
      <w:r>
        <w:br/>
      </w:r>
      <w:r>
        <w:rPr>
          <w:rFonts w:ascii="Times New Roman"/>
          <w:b w:val="false"/>
          <w:i w:val="false"/>
          <w:color w:val="000000"/>
          <w:sz w:val="28"/>
        </w:rPr>
        <w:t>
</w:t>
      </w:r>
      <w:r>
        <w:rPr>
          <w:rFonts w:ascii="Times New Roman"/>
          <w:b/>
          <w:i w:val="false"/>
          <w:color w:val="000000"/>
          <w:sz w:val="28"/>
        </w:rPr>
        <w:t>                  и (или) размещения эмиссионных ценных бумаг</w:t>
      </w:r>
    </w:p>
    <w:p>
      <w:pPr>
        <w:spacing w:after="0"/>
        <w:ind w:left="0"/>
        <w:jc w:val="both"/>
      </w:pPr>
      <w:r>
        <w:rPr>
          <w:rFonts w:ascii="Times New Roman"/>
          <w:b w:val="false"/>
          <w:i w:val="false"/>
          <w:color w:val="000000"/>
          <w:sz w:val="28"/>
        </w:rPr>
        <w:t>      1. Нарушение эмитентом условий и порядка выпуска и (или) размещения эмиссионных ценных бумаг, установленных законодательством Республики Казахстан, в том числе связанных с нарушением эмитентом, не являющимся финансовой организацией, установленных проспектом выпуска облигаций условий и порядка использования денег, полученных от размещения облигаций, за исключением действий, предусмотренных частью второй настоящей статьи, –</w:t>
      </w:r>
      <w:r>
        <w:br/>
      </w:r>
      <w:r>
        <w:rPr>
          <w:rFonts w:ascii="Times New Roman"/>
          <w:b w:val="false"/>
          <w:i w:val="false"/>
          <w:color w:val="000000"/>
          <w:sz w:val="28"/>
        </w:rPr>
        <w:t>
      влечет штраф на должностных лиц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Нарушение эмитентом условий и порядка размещения эмиссионных ценных бумаг на территории иностранного государства, установленных законодательством Республики Казахстан, –</w:t>
      </w:r>
      <w:r>
        <w:br/>
      </w: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p>
      <w:pPr>
        <w:spacing w:after="0"/>
        <w:ind w:left="0"/>
        <w:jc w:val="both"/>
      </w:pPr>
      <w:r>
        <w:rPr>
          <w:rFonts w:ascii="Times New Roman"/>
          <w:b/>
          <w:i w:val="false"/>
          <w:color w:val="000000"/>
          <w:sz w:val="28"/>
        </w:rPr>
        <w:t>      Статья 249. Нарушение профессиональным участником рынка</w:t>
      </w:r>
      <w:r>
        <w:br/>
      </w:r>
      <w:r>
        <w:rPr>
          <w:rFonts w:ascii="Times New Roman"/>
          <w:b w:val="false"/>
          <w:i w:val="false"/>
          <w:color w:val="000000"/>
          <w:sz w:val="28"/>
        </w:rPr>
        <w:t>
</w:t>
      </w:r>
      <w:r>
        <w:rPr>
          <w:rFonts w:ascii="Times New Roman"/>
          <w:b/>
          <w:i w:val="false"/>
          <w:color w:val="000000"/>
          <w:sz w:val="28"/>
        </w:rPr>
        <w:t>                  ценных бумаг и организатором торгов с ценными</w:t>
      </w:r>
      <w:r>
        <w:br/>
      </w:r>
      <w:r>
        <w:rPr>
          <w:rFonts w:ascii="Times New Roman"/>
          <w:b w:val="false"/>
          <w:i w:val="false"/>
          <w:color w:val="000000"/>
          <w:sz w:val="28"/>
        </w:rPr>
        <w:t>
</w:t>
      </w:r>
      <w:r>
        <w:rPr>
          <w:rFonts w:ascii="Times New Roman"/>
          <w:b/>
          <w:i w:val="false"/>
          <w:color w:val="000000"/>
          <w:sz w:val="28"/>
        </w:rPr>
        <w:t>                  бумагами требований, установленных</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 к их</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 -</w:t>
      </w:r>
      <w:r>
        <w:br/>
      </w:r>
      <w:r>
        <w:rPr>
          <w:rFonts w:ascii="Times New Roman"/>
          <w:b w:val="false"/>
          <w:i w:val="false"/>
          <w:color w:val="000000"/>
          <w:sz w:val="28"/>
        </w:rPr>
        <w:t>
      влечет штраф в размере трехсот месячных расчетных показателей.</w:t>
      </w:r>
    </w:p>
    <w:p>
      <w:pPr>
        <w:spacing w:after="0"/>
        <w:ind w:left="0"/>
        <w:jc w:val="both"/>
      </w:pPr>
      <w:r>
        <w:rPr>
          <w:rFonts w:ascii="Times New Roman"/>
          <w:b/>
          <w:i w:val="false"/>
          <w:color w:val="000000"/>
          <w:sz w:val="28"/>
        </w:rPr>
        <w:t>      Статья 250. Нарушение обязанности по раскрытию информации</w:t>
      </w:r>
      <w:r>
        <w:br/>
      </w:r>
      <w:r>
        <w:rPr>
          <w:rFonts w:ascii="Times New Roman"/>
          <w:b w:val="false"/>
          <w:i w:val="false"/>
          <w:color w:val="000000"/>
          <w:sz w:val="28"/>
        </w:rPr>
        <w:t>
</w:t>
      </w:r>
      <w:r>
        <w:rPr>
          <w:rFonts w:ascii="Times New Roman"/>
          <w:b/>
          <w:i w:val="false"/>
          <w:color w:val="000000"/>
          <w:sz w:val="28"/>
        </w:rPr>
        <w:t>                  на рынке ценных бумаг</w:t>
      </w:r>
    </w:p>
    <w:p>
      <w:pPr>
        <w:spacing w:after="0"/>
        <w:ind w:left="0"/>
        <w:jc w:val="both"/>
      </w:pPr>
      <w:r>
        <w:rPr>
          <w:rFonts w:ascii="Times New Roman"/>
          <w:b w:val="false"/>
          <w:i w:val="false"/>
          <w:color w:val="000000"/>
          <w:sz w:val="28"/>
        </w:rPr>
        <w:t>      Невыполнение субъектами рынка ценных бумаг обязанности по раскрытию информации в порядке и на условиях, определяемых законодательством Республики Казахстан, и (или) внутренними правилами фондовой биржи, а также представление неполной или недостоверной информации о своей деятельности</w:t>
      </w:r>
      <w:r>
        <w:br/>
      </w: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p>
      <w:pPr>
        <w:spacing w:after="0"/>
        <w:ind w:left="0"/>
        <w:jc w:val="both"/>
      </w:pPr>
      <w:r>
        <w:rPr>
          <w:rFonts w:ascii="Times New Roman"/>
          <w:b/>
          <w:i w:val="false"/>
          <w:color w:val="000000"/>
          <w:sz w:val="28"/>
        </w:rPr>
        <w:t>      Статья 251. Нарушение законодательства о рынке ценных</w:t>
      </w:r>
      <w:r>
        <w:br/>
      </w:r>
      <w:r>
        <w:rPr>
          <w:rFonts w:ascii="Times New Roman"/>
          <w:b w:val="false"/>
          <w:i w:val="false"/>
          <w:color w:val="000000"/>
          <w:sz w:val="28"/>
        </w:rPr>
        <w:t>
</w:t>
      </w:r>
      <w:r>
        <w:rPr>
          <w:rFonts w:ascii="Times New Roman"/>
          <w:b/>
          <w:i w:val="false"/>
          <w:color w:val="000000"/>
          <w:sz w:val="28"/>
        </w:rPr>
        <w:t>                  бумаг единым накопительным пенсионным фондом,</w:t>
      </w:r>
      <w:r>
        <w:br/>
      </w:r>
      <w:r>
        <w:rPr>
          <w:rFonts w:ascii="Times New Roman"/>
          <w:b w:val="false"/>
          <w:i w:val="false"/>
          <w:color w:val="000000"/>
          <w:sz w:val="28"/>
        </w:rPr>
        <w:t>
</w:t>
      </w:r>
      <w:r>
        <w:rPr>
          <w:rFonts w:ascii="Times New Roman"/>
          <w:b/>
          <w:i w:val="false"/>
          <w:color w:val="000000"/>
          <w:sz w:val="28"/>
        </w:rPr>
        <w:t>                  добровольными накопительными пенсионными</w:t>
      </w:r>
      <w:r>
        <w:br/>
      </w:r>
      <w:r>
        <w:rPr>
          <w:rFonts w:ascii="Times New Roman"/>
          <w:b w:val="false"/>
          <w:i w:val="false"/>
          <w:color w:val="000000"/>
          <w:sz w:val="28"/>
        </w:rPr>
        <w:t>
</w:t>
      </w:r>
      <w:r>
        <w:rPr>
          <w:rFonts w:ascii="Times New Roman"/>
          <w:b/>
          <w:i w:val="false"/>
          <w:color w:val="000000"/>
          <w:sz w:val="28"/>
        </w:rPr>
        <w:t>                  фондами и управляющим инвестиционным</w:t>
      </w:r>
      <w:r>
        <w:br/>
      </w:r>
      <w:r>
        <w:rPr>
          <w:rFonts w:ascii="Times New Roman"/>
          <w:b w:val="false"/>
          <w:i w:val="false"/>
          <w:color w:val="000000"/>
          <w:sz w:val="28"/>
        </w:rPr>
        <w:t>
</w:t>
      </w:r>
      <w:r>
        <w:rPr>
          <w:rFonts w:ascii="Times New Roman"/>
          <w:b/>
          <w:i w:val="false"/>
          <w:color w:val="000000"/>
          <w:sz w:val="28"/>
        </w:rPr>
        <w:t>                  портфелем</w:t>
      </w:r>
    </w:p>
    <w:p>
      <w:pPr>
        <w:spacing w:after="0"/>
        <w:ind w:left="0"/>
        <w:jc w:val="both"/>
      </w:pPr>
      <w:r>
        <w:rPr>
          <w:rFonts w:ascii="Times New Roman"/>
          <w:b w:val="false"/>
          <w:i w:val="false"/>
          <w:color w:val="000000"/>
          <w:sz w:val="28"/>
        </w:rPr>
        <w:t>      1.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w:t>
      </w:r>
      <w:r>
        <w:br/>
      </w:r>
      <w:r>
        <w:rPr>
          <w:rFonts w:ascii="Times New Roman"/>
          <w:b w:val="false"/>
          <w:i w:val="false"/>
          <w:color w:val="000000"/>
          <w:sz w:val="28"/>
        </w:rPr>
        <w:t>
      влекут штраф на юридических лиц в размере четырехсот месячных расчетных показателей.</w:t>
      </w:r>
      <w:r>
        <w:br/>
      </w:r>
      <w:r>
        <w:rPr>
          <w:rFonts w:ascii="Times New Roman"/>
          <w:b w:val="false"/>
          <w:i w:val="false"/>
          <w:color w:val="000000"/>
          <w:sz w:val="28"/>
        </w:rPr>
        <w:t>
      2.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w:t>
      </w:r>
      <w:r>
        <w:br/>
      </w:r>
      <w:r>
        <w:rPr>
          <w:rFonts w:ascii="Times New Roman"/>
          <w:b w:val="false"/>
          <w:i w:val="false"/>
          <w:color w:val="000000"/>
          <w:sz w:val="28"/>
        </w:rPr>
        <w:t>
      влечет штраф на юридических лиц - в размере четырехсот месячных расчетных показателей.</w:t>
      </w:r>
    </w:p>
    <w:p>
      <w:pPr>
        <w:spacing w:after="0"/>
        <w:ind w:left="0"/>
        <w:jc w:val="both"/>
      </w:pPr>
      <w:r>
        <w:rPr>
          <w:rFonts w:ascii="Times New Roman"/>
          <w:b/>
          <w:i w:val="false"/>
          <w:color w:val="000000"/>
          <w:sz w:val="28"/>
        </w:rPr>
        <w:t>      Статья 252. Нарушение требований Закона Республики</w:t>
      </w:r>
      <w:r>
        <w:br/>
      </w:r>
      <w:r>
        <w:rPr>
          <w:rFonts w:ascii="Times New Roman"/>
          <w:b w:val="false"/>
          <w:i w:val="false"/>
          <w:color w:val="000000"/>
          <w:sz w:val="28"/>
        </w:rPr>
        <w:t>
</w:t>
      </w:r>
      <w:r>
        <w:rPr>
          <w:rFonts w:ascii="Times New Roman"/>
          <w:b/>
          <w:i w:val="false"/>
          <w:color w:val="000000"/>
          <w:sz w:val="28"/>
        </w:rPr>
        <w:t>                  Казахстан «Об инвестиционных фондах»</w:t>
      </w:r>
    </w:p>
    <w:p>
      <w:pPr>
        <w:spacing w:after="0"/>
        <w:ind w:left="0"/>
        <w:jc w:val="both"/>
      </w:pPr>
      <w:r>
        <w:rPr>
          <w:rFonts w:ascii="Times New Roman"/>
          <w:b w:val="false"/>
          <w:i w:val="false"/>
          <w:color w:val="000000"/>
          <w:sz w:val="28"/>
        </w:rPr>
        <w:t>      1. Нарушение акционерным инвестиционным фондом, управляющей компанией инвестиционного фонда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both"/>
      </w:pPr>
      <w:r>
        <w:rPr>
          <w:rFonts w:ascii="Times New Roman"/>
          <w:b/>
          <w:i w:val="false"/>
          <w:color w:val="000000"/>
          <w:sz w:val="28"/>
        </w:rPr>
        <w:t>      Статья 253. Нарушение ограничений, установленных</w:t>
      </w:r>
      <w:r>
        <w:br/>
      </w:r>
      <w:r>
        <w:rPr>
          <w:rFonts w:ascii="Times New Roman"/>
          <w:b w:val="false"/>
          <w:i w:val="false"/>
          <w:color w:val="000000"/>
          <w:sz w:val="28"/>
        </w:rPr>
        <w:t>
</w:t>
      </w:r>
      <w:r>
        <w:rPr>
          <w:rFonts w:ascii="Times New Roman"/>
          <w:b/>
          <w:i w:val="false"/>
          <w:color w:val="000000"/>
          <w:sz w:val="28"/>
        </w:rPr>
        <w:t>                  законодательными актами Республики Казахстан,</w:t>
      </w:r>
      <w:r>
        <w:br/>
      </w:r>
      <w:r>
        <w:rPr>
          <w:rFonts w:ascii="Times New Roman"/>
          <w:b w:val="false"/>
          <w:i w:val="false"/>
          <w:color w:val="000000"/>
          <w:sz w:val="28"/>
        </w:rPr>
        <w:t>
</w:t>
      </w:r>
      <w:r>
        <w:rPr>
          <w:rFonts w:ascii="Times New Roman"/>
          <w:b/>
          <w:i w:val="false"/>
          <w:color w:val="000000"/>
          <w:sz w:val="28"/>
        </w:rPr>
        <w:t>                  по проведению платежей</w:t>
      </w:r>
    </w:p>
    <w:p>
      <w:pPr>
        <w:spacing w:after="0"/>
        <w:ind w:left="0"/>
        <w:jc w:val="both"/>
      </w:pPr>
      <w:r>
        <w:rPr>
          <w:rFonts w:ascii="Times New Roman"/>
          <w:b w:val="false"/>
          <w:i w:val="false"/>
          <w:color w:val="000000"/>
          <w:sz w:val="28"/>
        </w:rPr>
        <w:t>      Осуществление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юридического лица -</w:t>
      </w:r>
      <w:r>
        <w:br/>
      </w:r>
      <w:r>
        <w:rPr>
          <w:rFonts w:ascii="Times New Roman"/>
          <w:b w:val="false"/>
          <w:i w:val="false"/>
          <w:color w:val="000000"/>
          <w:sz w:val="28"/>
        </w:rPr>
        <w:t>
      влечет штраф на юридическое лицо, осуществившее платеж, в размере пяти процентов от суммы платежа.</w:t>
      </w:r>
    </w:p>
    <w:p>
      <w:pPr>
        <w:spacing w:after="0"/>
        <w:ind w:left="0"/>
        <w:jc w:val="both"/>
      </w:pPr>
      <w:r>
        <w:rPr>
          <w:rFonts w:ascii="Times New Roman"/>
          <w:b/>
          <w:i w:val="false"/>
          <w:color w:val="000000"/>
          <w:sz w:val="28"/>
        </w:rPr>
        <w:t>      Статья 254. Незаконные действия должностных лиц</w:t>
      </w:r>
      <w:r>
        <w:br/>
      </w:r>
      <w:r>
        <w:rPr>
          <w:rFonts w:ascii="Times New Roman"/>
          <w:b w:val="false"/>
          <w:i w:val="false"/>
          <w:color w:val="000000"/>
          <w:sz w:val="28"/>
        </w:rPr>
        <w:t>
</w:t>
      </w:r>
      <w:r>
        <w:rPr>
          <w:rFonts w:ascii="Times New Roman"/>
          <w:b/>
          <w:i w:val="false"/>
          <w:color w:val="000000"/>
          <w:sz w:val="28"/>
        </w:rPr>
        <w:t>                  государственного учреждения и</w:t>
      </w:r>
      <w:r>
        <w:br/>
      </w:r>
      <w:r>
        <w:rPr>
          <w:rFonts w:ascii="Times New Roman"/>
          <w:b w:val="false"/>
          <w:i w:val="false"/>
          <w:color w:val="000000"/>
          <w:sz w:val="28"/>
        </w:rPr>
        <w:t>
</w:t>
      </w:r>
      <w:r>
        <w:rPr>
          <w:rFonts w:ascii="Times New Roman"/>
          <w:b/>
          <w:i w:val="false"/>
          <w:color w:val="000000"/>
          <w:sz w:val="28"/>
        </w:rPr>
        <w:t>                  государственного предприятия на праве</w:t>
      </w:r>
      <w:r>
        <w:br/>
      </w:r>
      <w:r>
        <w:rPr>
          <w:rFonts w:ascii="Times New Roman"/>
          <w:b w:val="false"/>
          <w:i w:val="false"/>
          <w:color w:val="000000"/>
          <w:sz w:val="28"/>
        </w:rPr>
        <w:t>
</w:t>
      </w:r>
      <w:r>
        <w:rPr>
          <w:rFonts w:ascii="Times New Roman"/>
          <w:b/>
          <w:i w:val="false"/>
          <w:color w:val="000000"/>
          <w:sz w:val="28"/>
        </w:rPr>
        <w:t>                  оперативного управления (казенного</w:t>
      </w:r>
      <w:r>
        <w:br/>
      </w:r>
      <w:r>
        <w:rPr>
          <w:rFonts w:ascii="Times New Roman"/>
          <w:b w:val="false"/>
          <w:i w:val="false"/>
          <w:color w:val="000000"/>
          <w:sz w:val="28"/>
        </w:rPr>
        <w:t>
</w:t>
      </w:r>
      <w:r>
        <w:rPr>
          <w:rFonts w:ascii="Times New Roman"/>
          <w:b/>
          <w:i w:val="false"/>
          <w:color w:val="000000"/>
          <w:sz w:val="28"/>
        </w:rPr>
        <w:t>                  предприятия) по принятию денежных</w:t>
      </w:r>
      <w:r>
        <w:br/>
      </w:r>
      <w:r>
        <w:rPr>
          <w:rFonts w:ascii="Times New Roman"/>
          <w:b w:val="false"/>
          <w:i w:val="false"/>
          <w:color w:val="000000"/>
          <w:sz w:val="28"/>
        </w:rPr>
        <w:t>
</w:t>
      </w:r>
      <w:r>
        <w:rPr>
          <w:rFonts w:ascii="Times New Roman"/>
          <w:b/>
          <w:i w:val="false"/>
          <w:color w:val="000000"/>
          <w:sz w:val="28"/>
        </w:rPr>
        <w:t>                  обязательств за счет средств государственного</w:t>
      </w:r>
      <w:r>
        <w:br/>
      </w:r>
      <w:r>
        <w:rPr>
          <w:rFonts w:ascii="Times New Roman"/>
          <w:b w:val="false"/>
          <w:i w:val="false"/>
          <w:color w:val="000000"/>
          <w:sz w:val="28"/>
        </w:rPr>
        <w:t>
</w:t>
      </w:r>
      <w:r>
        <w:rPr>
          <w:rFonts w:ascii="Times New Roman"/>
          <w:b/>
          <w:i w:val="false"/>
          <w:color w:val="000000"/>
          <w:sz w:val="28"/>
        </w:rPr>
        <w:t>                  бюджета</w:t>
      </w:r>
    </w:p>
    <w:p>
      <w:pPr>
        <w:spacing w:after="0"/>
        <w:ind w:left="0"/>
        <w:jc w:val="both"/>
      </w:pPr>
      <w:r>
        <w:rPr>
          <w:rFonts w:ascii="Times New Roman"/>
          <w:b w:val="false"/>
          <w:i w:val="false"/>
          <w:color w:val="000000"/>
          <w:sz w:val="28"/>
        </w:rPr>
        <w:t>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      Статья 255.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товарных биржах</w:t>
      </w:r>
    </w:p>
    <w:p>
      <w:pPr>
        <w:spacing w:after="0"/>
        <w:ind w:left="0"/>
        <w:jc w:val="both"/>
      </w:pPr>
      <w:r>
        <w:rPr>
          <w:rFonts w:ascii="Times New Roman"/>
          <w:b w:val="false"/>
          <w:i w:val="false"/>
          <w:color w:val="000000"/>
          <w:sz w:val="28"/>
        </w:rPr>
        <w:t>      1.Участие работников товарной биржи в биржевых сделках -</w:t>
      </w:r>
      <w:r>
        <w:br/>
      </w:r>
      <w:r>
        <w:rPr>
          <w:rFonts w:ascii="Times New Roman"/>
          <w:b w:val="false"/>
          <w:i w:val="false"/>
          <w:color w:val="000000"/>
          <w:sz w:val="28"/>
        </w:rPr>
        <w:t>
      влечет штраф в размере ста пятидесяти месячных расчетных показателей.</w:t>
      </w:r>
      <w:r>
        <w:br/>
      </w: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3. Реализация товаров, включенных в перечень биржевых товаров, вне товарных бирж -</w:t>
      </w:r>
      <w:r>
        <w:br/>
      </w: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4. Несоблюдение биржевыми брокерами и (или) биржевыми дилерами требований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 -</w:t>
      </w:r>
      <w:r>
        <w:br/>
      </w:r>
      <w:r>
        <w:rPr>
          <w:rFonts w:ascii="Times New Roman"/>
          <w:b w:val="false"/>
          <w:i w:val="false"/>
          <w:color w:val="000000"/>
          <w:sz w:val="28"/>
        </w:rPr>
        <w:t>
      влечет штраф в размере восьмидесяти месячных расчетных показателей.</w:t>
      </w:r>
    </w:p>
    <w:p>
      <w:pPr>
        <w:spacing w:after="0"/>
        <w:ind w:left="0"/>
        <w:jc w:val="left"/>
      </w:pPr>
      <w:r>
        <w:rPr>
          <w:rFonts w:ascii="Times New Roman"/>
          <w:b/>
          <w:i w:val="false"/>
          <w:color w:val="000000"/>
        </w:rPr>
        <w:t xml:space="preserve"> Глава 16. Административные правонарушения в области</w:t>
      </w:r>
      <w:r>
        <w:br/>
      </w:r>
      <w:r>
        <w:rPr>
          <w:rFonts w:ascii="Times New Roman"/>
          <w:b/>
          <w:i w:val="false"/>
          <w:color w:val="000000"/>
        </w:rPr>
        <w:t>
налогообложения</w:t>
      </w:r>
    </w:p>
    <w:p>
      <w:pPr>
        <w:spacing w:after="0"/>
        <w:ind w:left="0"/>
        <w:jc w:val="both"/>
      </w:pPr>
      <w:r>
        <w:rPr>
          <w:rFonts w:ascii="Times New Roman"/>
          <w:b/>
          <w:i w:val="false"/>
          <w:color w:val="000000"/>
          <w:sz w:val="28"/>
        </w:rPr>
        <w:t>      Статья 256. Нарушение срока постановки на регистрационный</w:t>
      </w:r>
      <w:r>
        <w:br/>
      </w:r>
      <w:r>
        <w:rPr>
          <w:rFonts w:ascii="Times New Roman"/>
          <w:b w:val="false"/>
          <w:i w:val="false"/>
          <w:color w:val="000000"/>
          <w:sz w:val="28"/>
        </w:rPr>
        <w:t>
</w:t>
      </w:r>
      <w:r>
        <w:rPr>
          <w:rFonts w:ascii="Times New Roman"/>
          <w:b/>
          <w:i w:val="false"/>
          <w:color w:val="000000"/>
          <w:sz w:val="28"/>
        </w:rPr>
        <w:t>                  учет в налоговом органе</w:t>
      </w:r>
    </w:p>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налоговом органе, о регистрационном учете индивидуального предпринимателя, частного нотариуса, частного судебного исполнителя, адвоката, о регистрационном учете по отдельным видам деятельности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субъектов малого предпринимательства или некоммерческие организации - пятнадцати, на субъектов среднего предпринимательства - тридцати, на субъектов крупного предпринимательства - семидесяти месячных расчетных показателей.</w:t>
      </w:r>
      <w:r>
        <w:br/>
      </w:r>
      <w:r>
        <w:rPr>
          <w:rFonts w:ascii="Times New Roman"/>
          <w:b w:val="false"/>
          <w:i w:val="false"/>
          <w:color w:val="000000"/>
          <w:sz w:val="28"/>
        </w:rPr>
        <w:t>
      3. Нарушение налогоплательщиком установленного законодательными актами Республики Казахстан срока подачи налогового заявления в налоговый орган о постановке на регистрационный учет по налогу на добавленную стоимость, -</w:t>
      </w:r>
      <w:r>
        <w:br/>
      </w:r>
      <w:r>
        <w:rPr>
          <w:rFonts w:ascii="Times New Roman"/>
          <w:b w:val="false"/>
          <w:i w:val="false"/>
          <w:color w:val="000000"/>
          <w:sz w:val="28"/>
        </w:rPr>
        <w:t>
      влечет штраф на субъектов малого предпринимательства в размере десяти месячных расчетных показателей, на субъектов среднего предпринимательства - пятнадцати, на субъектов крупного предпринимательства – тридцати процентов от суммы облагаемого оборота за период непостановки на учет.</w:t>
      </w:r>
    </w:p>
    <w:p>
      <w:pPr>
        <w:spacing w:after="0"/>
        <w:ind w:left="0"/>
        <w:jc w:val="both"/>
      </w:pPr>
      <w:r>
        <w:rPr>
          <w:rFonts w:ascii="Times New Roman"/>
          <w:b/>
          <w:i w:val="false"/>
          <w:color w:val="000000"/>
          <w:sz w:val="28"/>
        </w:rPr>
        <w:t>      Статья 257. Неправомерное осуществление деятельности при</w:t>
      </w:r>
      <w:r>
        <w:br/>
      </w:r>
      <w:r>
        <w:rPr>
          <w:rFonts w:ascii="Times New Roman"/>
          <w:b w:val="false"/>
          <w:i w:val="false"/>
          <w:color w:val="000000"/>
          <w:sz w:val="28"/>
        </w:rPr>
        <w:t>
</w:t>
      </w:r>
      <w:r>
        <w:rPr>
          <w:rFonts w:ascii="Times New Roman"/>
          <w:b/>
          <w:i w:val="false"/>
          <w:color w:val="000000"/>
          <w:sz w:val="28"/>
        </w:rPr>
        <w:t>                  применении специального налогового режима</w:t>
      </w:r>
    </w:p>
    <w:p>
      <w:pPr>
        <w:spacing w:after="0"/>
        <w:ind w:left="0"/>
        <w:jc w:val="both"/>
      </w:pPr>
      <w:r>
        <w:rPr>
          <w:rFonts w:ascii="Times New Roman"/>
          <w:b w:val="false"/>
          <w:i w:val="false"/>
          <w:color w:val="000000"/>
          <w:sz w:val="28"/>
        </w:rPr>
        <w:t>      1. Применение специального налогового режима с нарушением условий, предусмотренных законодательными актами Республики Казахстан для этого режима, -</w:t>
      </w:r>
      <w:r>
        <w:br/>
      </w:r>
      <w:r>
        <w:rPr>
          <w:rFonts w:ascii="Times New Roman"/>
          <w:b w:val="false"/>
          <w:i w:val="false"/>
          <w:color w:val="000000"/>
          <w:sz w:val="28"/>
        </w:rPr>
        <w:t xml:space="preserve">
      влечет предупреждение.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r>
        <w:br/>
      </w:r>
      <w:r>
        <w:rPr>
          <w:rFonts w:ascii="Times New Roman"/>
          <w:b w:val="false"/>
          <w:i w:val="false"/>
          <w:color w:val="000000"/>
          <w:sz w:val="28"/>
        </w:rPr>
        <w:t>
      влечет предупреждение.</w:t>
      </w:r>
      <w:r>
        <w:br/>
      </w: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258. Осуществление деятельности в период действия</w:t>
      </w:r>
      <w:r>
        <w:br/>
      </w:r>
      <w:r>
        <w:rPr>
          <w:rFonts w:ascii="Times New Roman"/>
          <w:b w:val="false"/>
          <w:i w:val="false"/>
          <w:color w:val="000000"/>
          <w:sz w:val="28"/>
        </w:rPr>
        <w:t>
</w:t>
      </w:r>
      <w:r>
        <w:rPr>
          <w:rFonts w:ascii="Times New Roman"/>
          <w:b/>
          <w:i w:val="false"/>
          <w:color w:val="000000"/>
          <w:sz w:val="28"/>
        </w:rPr>
        <w:t>                  решения налогового органа о приостановлении</w:t>
      </w:r>
      <w:r>
        <w:br/>
      </w:r>
      <w:r>
        <w:rPr>
          <w:rFonts w:ascii="Times New Roman"/>
          <w:b w:val="false"/>
          <w:i w:val="false"/>
          <w:color w:val="000000"/>
          <w:sz w:val="28"/>
        </w:rPr>
        <w:t>
</w:t>
      </w:r>
      <w:r>
        <w:rPr>
          <w:rFonts w:ascii="Times New Roman"/>
          <w:b/>
          <w:i w:val="false"/>
          <w:color w:val="000000"/>
          <w:sz w:val="28"/>
        </w:rPr>
        <w:t>                  представления налоговой отчетности</w:t>
      </w:r>
    </w:p>
    <w:p>
      <w:pPr>
        <w:spacing w:after="0"/>
        <w:ind w:left="0"/>
        <w:jc w:val="both"/>
      </w:pPr>
      <w:r>
        <w:rPr>
          <w:rFonts w:ascii="Times New Roman"/>
          <w:b w:val="false"/>
          <w:i w:val="false"/>
          <w:color w:val="000000"/>
          <w:sz w:val="28"/>
        </w:rPr>
        <w:t>      1. Осуществление деятельности лицами в период действия решения налогового органа о приостановлении представления налоговой отчетности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штраф на частных нотариусов, частных судебных исполнителей, адвокатов, субъектов малого предпринимательства или некоммерческие организации -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259. Непредставление налоговой отчетности, а также</w:t>
      </w:r>
      <w:r>
        <w:br/>
      </w:r>
      <w:r>
        <w:rPr>
          <w:rFonts w:ascii="Times New Roman"/>
          <w:b w:val="false"/>
          <w:i w:val="false"/>
          <w:color w:val="000000"/>
          <w:sz w:val="28"/>
        </w:rPr>
        <w:t>
</w:t>
      </w:r>
      <w:r>
        <w:rPr>
          <w:rFonts w:ascii="Times New Roman"/>
          <w:b/>
          <w:i w:val="false"/>
          <w:color w:val="000000"/>
          <w:sz w:val="28"/>
        </w:rPr>
        <w:t>                  документов, связанных с условным банковским</w:t>
      </w:r>
      <w:r>
        <w:br/>
      </w:r>
      <w:r>
        <w:rPr>
          <w:rFonts w:ascii="Times New Roman"/>
          <w:b w:val="false"/>
          <w:i w:val="false"/>
          <w:color w:val="000000"/>
          <w:sz w:val="28"/>
        </w:rPr>
        <w:t>
</w:t>
      </w:r>
      <w:r>
        <w:rPr>
          <w:rFonts w:ascii="Times New Roman"/>
          <w:b/>
          <w:i w:val="false"/>
          <w:color w:val="000000"/>
          <w:sz w:val="28"/>
        </w:rPr>
        <w:t>                  вкладом</w:t>
      </w:r>
    </w:p>
    <w:p>
      <w:pPr>
        <w:spacing w:after="0"/>
        <w:ind w:left="0"/>
        <w:jc w:val="both"/>
      </w:pP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субъектов малого предпринимательства или некоммерческие организации - в размере тридцати, на субъектов среднего предпринимательства - сорока пяти, на субъектов крупного предпринимательства, - в размере семидесяти месячных расчетных показателей.</w:t>
      </w:r>
      <w:r>
        <w:br/>
      </w: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отчетности по мониторингу,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крупных налогоплательщиков, подлежащих мониторингу, – в размере пятисот пятидесяти месячных расчетных показателей.</w:t>
      </w:r>
      <w:r>
        <w:br/>
      </w:r>
      <w:r>
        <w:rPr>
          <w:rFonts w:ascii="Times New Roman"/>
          <w:b w:val="false"/>
          <w:i w:val="false"/>
          <w:color w:val="000000"/>
          <w:sz w:val="28"/>
        </w:rPr>
        <w:t>
      4. Непредставление либо несвоевременное представление в налоговый орган налоговым агентом договора об условном банковском вкладе в случае уплаты подоходного налога через условный банковский вклад –</w:t>
      </w:r>
      <w:r>
        <w:br/>
      </w:r>
      <w:r>
        <w:rPr>
          <w:rFonts w:ascii="Times New Roman"/>
          <w:b w:val="false"/>
          <w:i w:val="false"/>
          <w:color w:val="000000"/>
          <w:sz w:val="28"/>
        </w:rPr>
        <w:t>
      влечет штраф на частных нотариусов, частных судебных исполнителей, адвокатов, субъектов малого предпринимательства, в том числе на юридических лиц нерезидентов, осуществляющих деятельность в Республике Казахстан через постоянное учреждение, филиал, представительство – в размере двадцати, на субъектов среднего предпринимательства, в том числе на юридических лиц нерезидентов, осуществляющих деятельность в Республике Казахстан через постоянное учреждение, филиал, представительство - в размере тридцати, на субъектов крупного предпринимательства, в том числе на юридических лиц нерезидентов, осуществляющих деятельность в Республике Казахстан через постоянное учреждение, филиал, представительство - в размере пятидесяти месячных расчетных показателей.</w:t>
      </w:r>
      <w:r>
        <w:br/>
      </w:r>
      <w:r>
        <w:rPr>
          <w:rFonts w:ascii="Times New Roman"/>
          <w:b w:val="false"/>
          <w:i w:val="false"/>
          <w:color w:val="000000"/>
          <w:sz w:val="28"/>
        </w:rPr>
        <w:t>
      5. Непредставление налогоплательщиком в налоговый орган документов, необходимых для определения суммы прибыли или части прибыли юридического лица-нерезидента, расположенного и (или) зарегистрированного в государстве с льготным налогообложением, подлежащей налогообложению в соответствии с Налоговым кодексом Республики Казахстан, -</w:t>
      </w:r>
      <w:r>
        <w:br/>
      </w: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260. Непредставление отчетности по мониторингу</w:t>
      </w:r>
      <w:r>
        <w:br/>
      </w:r>
      <w:r>
        <w:rPr>
          <w:rFonts w:ascii="Times New Roman"/>
          <w:b w:val="false"/>
          <w:i w:val="false"/>
          <w:color w:val="000000"/>
          <w:sz w:val="28"/>
        </w:rPr>
        <w:t>
</w:t>
      </w:r>
      <w:r>
        <w:rPr>
          <w:rFonts w:ascii="Times New Roman"/>
          <w:b/>
          <w:i w:val="false"/>
          <w:color w:val="000000"/>
          <w:sz w:val="28"/>
        </w:rPr>
        <w:t>                  сделок, а также документов, необходимых для</w:t>
      </w:r>
      <w:r>
        <w:br/>
      </w:r>
      <w:r>
        <w:rPr>
          <w:rFonts w:ascii="Times New Roman"/>
          <w:b w:val="false"/>
          <w:i w:val="false"/>
          <w:color w:val="000000"/>
          <w:sz w:val="28"/>
        </w:rPr>
        <w:t>
</w:t>
      </w:r>
      <w:r>
        <w:rPr>
          <w:rFonts w:ascii="Times New Roman"/>
          <w:b/>
          <w:i w:val="false"/>
          <w:color w:val="000000"/>
          <w:sz w:val="28"/>
        </w:rPr>
        <w:t>                  осуществления контроля при трансфертном</w:t>
      </w:r>
      <w:r>
        <w:br/>
      </w:r>
      <w:r>
        <w:rPr>
          <w:rFonts w:ascii="Times New Roman"/>
          <w:b w:val="false"/>
          <w:i w:val="false"/>
          <w:color w:val="000000"/>
          <w:sz w:val="28"/>
        </w:rPr>
        <w:t>
</w:t>
      </w:r>
      <w:r>
        <w:rPr>
          <w:rFonts w:ascii="Times New Roman"/>
          <w:b/>
          <w:i w:val="false"/>
          <w:color w:val="000000"/>
          <w:sz w:val="28"/>
        </w:rPr>
        <w:t>                  ценообразовании</w:t>
      </w:r>
    </w:p>
    <w:p>
      <w:pPr>
        <w:spacing w:after="0"/>
        <w:ind w:left="0"/>
        <w:jc w:val="both"/>
      </w:pP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r>
        <w:br/>
      </w:r>
      <w:r>
        <w:rPr>
          <w:rFonts w:ascii="Times New Roman"/>
          <w:b w:val="false"/>
          <w:i w:val="false"/>
          <w:color w:val="000000"/>
          <w:sz w:val="28"/>
        </w:rPr>
        <w:t>
      2. Выявление расхождений более 2000-кратного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p>
      <w:pPr>
        <w:spacing w:after="0"/>
        <w:ind w:left="0"/>
        <w:jc w:val="both"/>
      </w:pPr>
      <w:r>
        <w:rPr>
          <w:rFonts w:ascii="Times New Roman"/>
          <w:b/>
          <w:i w:val="false"/>
          <w:color w:val="000000"/>
          <w:sz w:val="28"/>
        </w:rPr>
        <w:t>      Статья 261. Нарушение мер финансового контроля</w:t>
      </w:r>
    </w:p>
    <w:p>
      <w:pPr>
        <w:spacing w:after="0"/>
        <w:ind w:left="0"/>
        <w:jc w:val="both"/>
      </w:pPr>
      <w:r>
        <w:rPr>
          <w:rFonts w:ascii="Times New Roman"/>
          <w:b w:val="false"/>
          <w:i w:val="false"/>
          <w:color w:val="000000"/>
          <w:sz w:val="28"/>
        </w:rPr>
        <w:t>      1. Умышленное непредставление деклараций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законодательством Республики Казахстан,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      Статья 262. Сокрытие объектов налогообложения</w:t>
      </w:r>
    </w:p>
    <w:p>
      <w:pPr>
        <w:spacing w:after="0"/>
        <w:ind w:left="0"/>
        <w:jc w:val="both"/>
      </w:pPr>
      <w:r>
        <w:rPr>
          <w:rFonts w:ascii="Times New Roman"/>
          <w:b w:val="false"/>
          <w:i w:val="false"/>
          <w:color w:val="000000"/>
          <w:sz w:val="28"/>
        </w:rPr>
        <w:t>      1. Сокрытие налогоплательщиком объектов налогообложения -</w:t>
      </w:r>
      <w:r>
        <w:br/>
      </w: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субъектов среднего предпринимательства, субъектов крупного предпринимательства в размере ста пятидесяти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субъектов среднего предпринимательства,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Примечание.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 - членов Таможенного союза.</w:t>
      </w:r>
    </w:p>
    <w:p>
      <w:pPr>
        <w:spacing w:after="0"/>
        <w:ind w:left="0"/>
        <w:jc w:val="both"/>
      </w:pPr>
      <w:r>
        <w:rPr>
          <w:rFonts w:ascii="Times New Roman"/>
          <w:b/>
          <w:i w:val="false"/>
          <w:color w:val="000000"/>
          <w:sz w:val="28"/>
        </w:rPr>
        <w:t>      Статья 263. Отсутствие учетной документации и нарушение</w:t>
      </w:r>
      <w:r>
        <w:br/>
      </w:r>
      <w:r>
        <w:rPr>
          <w:rFonts w:ascii="Times New Roman"/>
          <w:b w:val="false"/>
          <w:i w:val="false"/>
          <w:color w:val="000000"/>
          <w:sz w:val="28"/>
        </w:rPr>
        <w:t>
</w:t>
      </w:r>
      <w:r>
        <w:rPr>
          <w:rFonts w:ascii="Times New Roman"/>
          <w:b/>
          <w:i w:val="false"/>
          <w:color w:val="000000"/>
          <w:sz w:val="28"/>
        </w:rPr>
        <w:t>                  ведения налогового учета</w:t>
      </w:r>
    </w:p>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3. Неотражение в учетной документации операций по учету и реализации товаров (работ, услуг) -</w:t>
      </w:r>
      <w:r>
        <w:br/>
      </w: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r>
        <w:br/>
      </w: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both"/>
      </w:pPr>
      <w:r>
        <w:rPr>
          <w:rFonts w:ascii="Times New Roman"/>
          <w:b/>
          <w:i w:val="false"/>
          <w:color w:val="000000"/>
          <w:sz w:val="28"/>
        </w:rPr>
        <w:t>      Статья 264. Уклонение от уплаты начисленных (исчисленных)</w:t>
      </w:r>
      <w:r>
        <w:br/>
      </w:r>
      <w:r>
        <w:rPr>
          <w:rFonts w:ascii="Times New Roman"/>
          <w:b w:val="false"/>
          <w:i w:val="false"/>
          <w:color w:val="000000"/>
          <w:sz w:val="28"/>
        </w:rPr>
        <w:t>
</w:t>
      </w:r>
      <w:r>
        <w:rPr>
          <w:rFonts w:ascii="Times New Roman"/>
          <w:b/>
          <w:i w:val="false"/>
          <w:color w:val="000000"/>
          <w:sz w:val="28"/>
        </w:rPr>
        <w:t>                  сумм налогов и других обязательных платежей в</w:t>
      </w:r>
      <w:r>
        <w:br/>
      </w:r>
      <w:r>
        <w:rPr>
          <w:rFonts w:ascii="Times New Roman"/>
          <w:b w:val="false"/>
          <w:i w:val="false"/>
          <w:color w:val="000000"/>
          <w:sz w:val="28"/>
        </w:rPr>
        <w:t>
</w:t>
      </w:r>
      <w:r>
        <w:rPr>
          <w:rFonts w:ascii="Times New Roman"/>
          <w:b/>
          <w:i w:val="false"/>
          <w:color w:val="000000"/>
          <w:sz w:val="28"/>
        </w:rPr>
        <w:t>                  бюджет</w:t>
      </w:r>
    </w:p>
    <w:p>
      <w:pPr>
        <w:spacing w:after="0"/>
        <w:ind w:left="0"/>
        <w:jc w:val="both"/>
      </w:pPr>
      <w:r>
        <w:rPr>
          <w:rFonts w:ascii="Times New Roman"/>
          <w:b w:val="false"/>
          <w:i w:val="false"/>
          <w:color w:val="000000"/>
          <w:sz w:val="28"/>
        </w:rPr>
        <w:t>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налогового органа о приостановлении расходных операций по кассе, если это действие не содержит признаков уголовно наказуемого деяния,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      Статья 265. Занижение сумм налогов и других обязательных</w:t>
      </w:r>
      <w:r>
        <w:br/>
      </w:r>
      <w:r>
        <w:rPr>
          <w:rFonts w:ascii="Times New Roman"/>
          <w:b w:val="false"/>
          <w:i w:val="false"/>
          <w:color w:val="000000"/>
          <w:sz w:val="28"/>
        </w:rPr>
        <w:t>
</w:t>
      </w:r>
      <w:r>
        <w:rPr>
          <w:rFonts w:ascii="Times New Roman"/>
          <w:b/>
          <w:i w:val="false"/>
          <w:color w:val="000000"/>
          <w:sz w:val="28"/>
        </w:rPr>
        <w:t>                  платежей в бюджет</w:t>
      </w:r>
    </w:p>
    <w:p>
      <w:pPr>
        <w:spacing w:after="0"/>
        <w:ind w:left="0"/>
        <w:jc w:val="both"/>
      </w:pPr>
      <w:r>
        <w:rPr>
          <w:rFonts w:ascii="Times New Roman"/>
          <w:b w:val="false"/>
          <w:i w:val="false"/>
          <w:color w:val="000000"/>
          <w:sz w:val="28"/>
        </w:rPr>
        <w:t>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w:t>
      </w:r>
      <w:r>
        <w:br/>
      </w: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процентов от начисленной суммы налогов и других обязательных платежей в бюджет.</w:t>
      </w:r>
      <w:r>
        <w:br/>
      </w:r>
      <w:r>
        <w:rPr>
          <w:rFonts w:ascii="Times New Roman"/>
          <w:b w:val="false"/>
          <w:i w:val="false"/>
          <w:color w:val="000000"/>
          <w:sz w:val="28"/>
        </w:rPr>
        <w:t>
      2. Занижение налогоплательщиком сумм текущих платежей в расчете, если это действие не содержит признаков уголовно наказуемого деяния, –</w:t>
      </w:r>
      <w:r>
        <w:br/>
      </w:r>
      <w:r>
        <w:rPr>
          <w:rFonts w:ascii="Times New Roman"/>
          <w:b w:val="false"/>
          <w:i w:val="false"/>
          <w:color w:val="000000"/>
          <w:sz w:val="28"/>
        </w:rPr>
        <w:t>
      влечет штраф на субъектов малого предпринимательства или некоммерческие организации,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r>
        <w:br/>
      </w:r>
      <w:r>
        <w:rPr>
          <w:rFonts w:ascii="Times New Roman"/>
          <w:b w:val="false"/>
          <w:i w:val="false"/>
          <w:color w:val="000000"/>
          <w:sz w:val="28"/>
        </w:rPr>
        <w:t>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сорока процентов от суммы превышения фактического налога.</w:t>
      </w:r>
      <w:r>
        <w:br/>
      </w:r>
      <w:r>
        <w:rPr>
          <w:rFonts w:ascii="Times New Roman"/>
          <w:b w:val="false"/>
          <w:i w:val="false"/>
          <w:color w:val="000000"/>
          <w:sz w:val="28"/>
        </w:rPr>
        <w:t>
      4. Занижение сумм налогов, входящих в расчет стоимости патента, юридическим лицом-производителем сельскохозяйственной продукции, производящим расчеты с бюджетом на основе патента,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тридцати процентов от заниженной суммы налогов без уменьшения при расчете стоимости патента.</w:t>
      </w:r>
      <w:r>
        <w:br/>
      </w:r>
      <w:r>
        <w:rPr>
          <w:rFonts w:ascii="Times New Roman"/>
          <w:b w:val="false"/>
          <w:i w:val="false"/>
          <w:color w:val="000000"/>
          <w:sz w:val="28"/>
        </w:rPr>
        <w:t>
      Примечания.</w:t>
      </w:r>
      <w:r>
        <w:br/>
      </w: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r>
        <w:br/>
      </w: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r>
        <w:br/>
      </w: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r>
        <w:br/>
      </w: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r>
        <w:br/>
      </w:r>
      <w:r>
        <w:rPr>
          <w:rFonts w:ascii="Times New Roman"/>
          <w:b w:val="false"/>
          <w:i w:val="false"/>
          <w:color w:val="000000"/>
          <w:sz w:val="28"/>
        </w:rPr>
        <w:t>
      4. Для целей части третьей настоящей статьи при определении превышения не учитывается превышение, образовавшееся в связи с произведенной корректировкой налога на добычу полезных ископаемых в соответствии с пунктом 3 статьи 335 и (или) подпунктом 1) пункта 3 статьи 338 Налогового кодекса Республики Казахстан.</w:t>
      </w:r>
    </w:p>
    <w:p>
      <w:pPr>
        <w:spacing w:after="0"/>
        <w:ind w:left="0"/>
        <w:jc w:val="both"/>
      </w:pPr>
      <w:r>
        <w:rPr>
          <w:rFonts w:ascii="Times New Roman"/>
          <w:b/>
          <w:i w:val="false"/>
          <w:color w:val="000000"/>
          <w:sz w:val="28"/>
        </w:rPr>
        <w:t>      Статья 266. Невыполнение налоговым агентом обязанности по</w:t>
      </w:r>
      <w:r>
        <w:br/>
      </w:r>
      <w:r>
        <w:rPr>
          <w:rFonts w:ascii="Times New Roman"/>
          <w:b w:val="false"/>
          <w:i w:val="false"/>
          <w:color w:val="000000"/>
          <w:sz w:val="28"/>
        </w:rPr>
        <w:t>
</w:t>
      </w:r>
      <w:r>
        <w:rPr>
          <w:rFonts w:ascii="Times New Roman"/>
          <w:b/>
          <w:i w:val="false"/>
          <w:color w:val="000000"/>
          <w:sz w:val="28"/>
        </w:rPr>
        <w:t>                  удержанию и (или) перечислению налогов</w:t>
      </w:r>
    </w:p>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r>
        <w:br/>
      </w:r>
      <w:r>
        <w:rPr>
          <w:rFonts w:ascii="Times New Roman"/>
          <w:b w:val="false"/>
          <w:i w:val="false"/>
          <w:color w:val="000000"/>
          <w:sz w:val="28"/>
        </w:rPr>
        <w:t>
      влечет штраф на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r>
        <w:br/>
      </w: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r>
        <w:br/>
      </w:r>
      <w:r>
        <w:rPr>
          <w:rFonts w:ascii="Times New Roman"/>
          <w:b w:val="false"/>
          <w:i w:val="false"/>
          <w:color w:val="000000"/>
          <w:sz w:val="28"/>
        </w:rPr>
        <w:t>
      влечет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налоговый орган.</w:t>
      </w:r>
    </w:p>
    <w:p>
      <w:pPr>
        <w:spacing w:after="0"/>
        <w:ind w:left="0"/>
        <w:jc w:val="both"/>
      </w:pPr>
      <w:r>
        <w:rPr>
          <w:rFonts w:ascii="Times New Roman"/>
          <w:b/>
          <w:i w:val="false"/>
          <w:color w:val="000000"/>
          <w:sz w:val="28"/>
        </w:rPr>
        <w:t>      Статья 267. Выписка фиктивного счета-фактуры</w:t>
      </w:r>
    </w:p>
    <w:p>
      <w:pPr>
        <w:spacing w:after="0"/>
        <w:ind w:left="0"/>
        <w:jc w:val="both"/>
      </w:pPr>
      <w:r>
        <w:rPr>
          <w:rFonts w:ascii="Times New Roman"/>
          <w:b w:val="false"/>
          <w:i w:val="false"/>
          <w:color w:val="000000"/>
          <w:sz w:val="28"/>
        </w:rPr>
        <w:t>      Выписка налогоплательщиком фиктивного счета-фактуры –</w:t>
      </w:r>
      <w:r>
        <w:br/>
      </w:r>
      <w:r>
        <w:rPr>
          <w:rFonts w:ascii="Times New Roman"/>
          <w:b w:val="false"/>
          <w:i w:val="false"/>
          <w:color w:val="000000"/>
          <w:sz w:val="28"/>
        </w:rPr>
        <w:t>
      влечет штраф на субъектов малого предпринимательства в размере тридцати пяти месячных расчетных показателей, на субъектов среднего предпринимательства – в размере ста двадцати, на субъектов крупного предпринимательства – в размере двухсот процентов от суммы налога на добавленную стоимость, включенной в счет-фактуру.</w:t>
      </w:r>
      <w:r>
        <w:br/>
      </w: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both"/>
      </w:pPr>
      <w:r>
        <w:rPr>
          <w:rFonts w:ascii="Times New Roman"/>
          <w:b/>
          <w:i w:val="false"/>
          <w:color w:val="000000"/>
          <w:sz w:val="28"/>
        </w:rPr>
        <w:t>      Статья 268.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государственного</w:t>
      </w:r>
      <w:r>
        <w:br/>
      </w:r>
      <w:r>
        <w:rPr>
          <w:rFonts w:ascii="Times New Roman"/>
          <w:b w:val="false"/>
          <w:i w:val="false"/>
          <w:color w:val="000000"/>
          <w:sz w:val="28"/>
        </w:rPr>
        <w:t>
</w:t>
      </w:r>
      <w:r>
        <w:rPr>
          <w:rFonts w:ascii="Times New Roman"/>
          <w:b/>
          <w:i w:val="false"/>
          <w:color w:val="000000"/>
          <w:sz w:val="28"/>
        </w:rPr>
        <w:t>                  регулирования производства и оборота</w:t>
      </w:r>
      <w:r>
        <w:br/>
      </w:r>
      <w:r>
        <w:rPr>
          <w:rFonts w:ascii="Times New Roman"/>
          <w:b w:val="false"/>
          <w:i w:val="false"/>
          <w:color w:val="000000"/>
          <w:sz w:val="28"/>
        </w:rPr>
        <w:t>
</w:t>
      </w:r>
      <w:r>
        <w:rPr>
          <w:rFonts w:ascii="Times New Roman"/>
          <w:b/>
          <w:i w:val="false"/>
          <w:color w:val="000000"/>
          <w:sz w:val="28"/>
        </w:rPr>
        <w:t>                  отдельных видов нефтепродуктов и подакцизных</w:t>
      </w:r>
      <w:r>
        <w:br/>
      </w:r>
      <w:r>
        <w:rPr>
          <w:rFonts w:ascii="Times New Roman"/>
          <w:b w:val="false"/>
          <w:i w:val="false"/>
          <w:color w:val="000000"/>
          <w:sz w:val="28"/>
        </w:rPr>
        <w:t>
</w:t>
      </w:r>
      <w:r>
        <w:rPr>
          <w:rFonts w:ascii="Times New Roman"/>
          <w:b/>
          <w:i w:val="false"/>
          <w:color w:val="000000"/>
          <w:sz w:val="28"/>
        </w:rPr>
        <w:t>                  товаров, за исключением биотоплива, этилового</w:t>
      </w:r>
      <w:r>
        <w:br/>
      </w:r>
      <w:r>
        <w:rPr>
          <w:rFonts w:ascii="Times New Roman"/>
          <w:b w:val="false"/>
          <w:i w:val="false"/>
          <w:color w:val="000000"/>
          <w:sz w:val="28"/>
        </w:rPr>
        <w:t>
</w:t>
      </w:r>
      <w:r>
        <w:rPr>
          <w:rFonts w:ascii="Times New Roman"/>
          <w:b/>
          <w:i w:val="false"/>
          <w:color w:val="000000"/>
          <w:sz w:val="28"/>
        </w:rPr>
        <w:t>                  спирта и алкогольной продукции</w:t>
      </w:r>
    </w:p>
    <w:p>
      <w:pPr>
        <w:spacing w:after="0"/>
        <w:ind w:left="0"/>
        <w:jc w:val="both"/>
      </w:pPr>
      <w:r>
        <w:rPr>
          <w:rFonts w:ascii="Times New Roman"/>
          <w:b w:val="false"/>
          <w:i w:val="false"/>
          <w:color w:val="000000"/>
          <w:sz w:val="28"/>
        </w:rPr>
        <w:t>      1. Нарушение правил оформления сопроводительных накладных, декларирования подакцизных товаров, за исключением биотоплива, этилового спирта и алкогольной продукции, а равно непредставление либо несвоевременное представление сопроводительных накладных, а также деклараций по производству и обороту подакцизных товаров, за исключением биотоплива, этилового спирта и алкогольной продукции,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r>
        <w:br/>
      </w:r>
      <w:r>
        <w:rPr>
          <w:rFonts w:ascii="Times New Roman"/>
          <w:b w:val="false"/>
          <w:i w:val="false"/>
          <w:color w:val="000000"/>
          <w:sz w:val="28"/>
        </w:rPr>
        <w:t>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r>
        <w:br/>
      </w:r>
      <w:r>
        <w:rPr>
          <w:rFonts w:ascii="Times New Roman"/>
          <w:b w:val="false"/>
          <w:i w:val="false"/>
          <w:color w:val="000000"/>
          <w:sz w:val="28"/>
        </w:rPr>
        <w:t>
      неосуществления деятельности по производству табачных изделий в течение года со дня выдачи лицензии, -</w:t>
      </w:r>
      <w:r>
        <w:br/>
      </w:r>
      <w:r>
        <w:rPr>
          <w:rFonts w:ascii="Times New Roman"/>
          <w:b w:val="false"/>
          <w:i w:val="false"/>
          <w:color w:val="000000"/>
          <w:sz w:val="28"/>
        </w:rPr>
        <w:t>
      влечет штраф на субъектов малого предпринимательства в размере ста,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5. Нарушение условий производства 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r>
        <w:br/>
      </w:r>
      <w:r>
        <w:rPr>
          <w:rFonts w:ascii="Times New Roman"/>
          <w:b w:val="false"/>
          <w:i w:val="false"/>
          <w:color w:val="000000"/>
          <w:sz w:val="28"/>
        </w:rPr>
        <w:t>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r>
        <w:br/>
      </w:r>
      <w:r>
        <w:rPr>
          <w:rFonts w:ascii="Times New Roman"/>
          <w:b w:val="false"/>
          <w:i w:val="false"/>
          <w:color w:val="000000"/>
          <w:sz w:val="28"/>
        </w:rPr>
        <w:t>
      реализации нефтепродуктов лицами, за исключением производителей, не с баз нефтепродуктов, автозаправочных станций;</w:t>
      </w:r>
      <w:r>
        <w:br/>
      </w:r>
      <w:r>
        <w:rPr>
          <w:rFonts w:ascii="Times New Roman"/>
          <w:b w:val="false"/>
          <w:i w:val="false"/>
          <w:color w:val="000000"/>
          <w:sz w:val="28"/>
        </w:rPr>
        <w:t>
      оборота отдельных видов нефтепродуктов без сопроводительных накладных;</w:t>
      </w:r>
      <w:r>
        <w:br/>
      </w:r>
      <w:r>
        <w:rPr>
          <w:rFonts w:ascii="Times New Roman"/>
          <w:b w:val="false"/>
          <w:i w:val="false"/>
          <w:color w:val="000000"/>
          <w:sz w:val="28"/>
        </w:rPr>
        <w:t>
      срыва наложенных на контрольные приборы учета пломб;</w:t>
      </w:r>
      <w:r>
        <w:br/>
      </w:r>
      <w:r>
        <w:rPr>
          <w:rFonts w:ascii="Times New Roman"/>
          <w:b w:val="false"/>
          <w:i w:val="false"/>
          <w:color w:val="000000"/>
          <w:sz w:val="28"/>
        </w:rPr>
        <w:t>
      оборота (кроме экспорта) табачных изделий ниже установленных Правительством Республики Казахстан минимальных цен;</w:t>
      </w:r>
      <w:r>
        <w:br/>
      </w:r>
      <w:r>
        <w:rPr>
          <w:rFonts w:ascii="Times New Roman"/>
          <w:b w:val="false"/>
          <w:i w:val="false"/>
          <w:color w:val="000000"/>
          <w:sz w:val="28"/>
        </w:rPr>
        <w:t>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r>
        <w:br/>
      </w:r>
      <w:r>
        <w:rPr>
          <w:rFonts w:ascii="Times New Roman"/>
          <w:b w:val="false"/>
          <w:i w:val="false"/>
          <w:color w:val="000000"/>
          <w:sz w:val="28"/>
        </w:rPr>
        <w:t>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r>
        <w:br/>
      </w:r>
      <w:r>
        <w:rPr>
          <w:rFonts w:ascii="Times New Roman"/>
          <w:b w:val="false"/>
          <w:i w:val="false"/>
          <w:color w:val="000000"/>
          <w:sz w:val="28"/>
        </w:rPr>
        <w:t>
      производства, отгрузки и (или) реализации отдельных видов нефтепродуктов производителями нефтепродуктов без контрольных приборов учета (КПУ) либо минуя КПУ;</w:t>
      </w:r>
      <w:r>
        <w:br/>
      </w:r>
      <w:r>
        <w:rPr>
          <w:rFonts w:ascii="Times New Roman"/>
          <w:b w:val="false"/>
          <w:i w:val="false"/>
          <w:color w:val="000000"/>
          <w:sz w:val="28"/>
        </w:rPr>
        <w:t>
      передачи в аренду собственниками нефтебаз, резервуара для реализации и (или) хранения в целях последующей реализации нефтепродуктов, одновременно двум и более физическим и (или) юридическим лицам;</w:t>
      </w:r>
      <w:r>
        <w:br/>
      </w:r>
      <w:r>
        <w:rPr>
          <w:rFonts w:ascii="Times New Roman"/>
          <w:b w:val="false"/>
          <w:i w:val="false"/>
          <w:color w:val="000000"/>
          <w:sz w:val="28"/>
        </w:rPr>
        <w:t>
      реализации нефтепродуктов, оптовыми поставщиками нефтепродуктов, приобретающих нефтепродукты у производителей и поставщиков нефти, не розничным реализаторам нефтепродуктов или не конечным потребителям,-</w:t>
      </w:r>
      <w:r>
        <w:br/>
      </w: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двадцати пяти, на субъектов среднего предпринимательства – в размере трехсот пятидесяти, на субъектов крупного предпринимательства - в размере восьмисот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тысячи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pPr>
        <w:spacing w:after="0"/>
        <w:ind w:left="0"/>
        <w:jc w:val="both"/>
      </w:pPr>
      <w:r>
        <w:rPr>
          <w:rFonts w:ascii="Times New Roman"/>
          <w:b/>
          <w:i w:val="false"/>
          <w:color w:val="000000"/>
          <w:sz w:val="28"/>
        </w:rPr>
        <w:t>      Статья 269.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сфере производства и (или)</w:t>
      </w:r>
      <w:r>
        <w:br/>
      </w:r>
      <w:r>
        <w:rPr>
          <w:rFonts w:ascii="Times New Roman"/>
          <w:b w:val="false"/>
          <w:i w:val="false"/>
          <w:color w:val="000000"/>
          <w:sz w:val="28"/>
        </w:rPr>
        <w:t>
</w:t>
      </w:r>
      <w:r>
        <w:rPr>
          <w:rFonts w:ascii="Times New Roman"/>
          <w:b/>
          <w:i w:val="false"/>
          <w:color w:val="000000"/>
          <w:sz w:val="28"/>
        </w:rPr>
        <w:t>                  оборота этилового спирта и алкогольной</w:t>
      </w:r>
      <w:r>
        <w:br/>
      </w:r>
      <w:r>
        <w:rPr>
          <w:rFonts w:ascii="Times New Roman"/>
          <w:b w:val="false"/>
          <w:i w:val="false"/>
          <w:color w:val="000000"/>
          <w:sz w:val="28"/>
        </w:rPr>
        <w:t>
</w:t>
      </w:r>
      <w:r>
        <w:rPr>
          <w:rFonts w:ascii="Times New Roman"/>
          <w:b/>
          <w:i w:val="false"/>
          <w:color w:val="000000"/>
          <w:sz w:val="28"/>
        </w:rPr>
        <w:t>                  продукции</w:t>
      </w:r>
    </w:p>
    <w:p>
      <w:pPr>
        <w:spacing w:after="0"/>
        <w:ind w:left="0"/>
        <w:jc w:val="both"/>
      </w:pPr>
      <w:r>
        <w:rPr>
          <w:rFonts w:ascii="Times New Roman"/>
          <w:b w:val="false"/>
          <w:i w:val="false"/>
          <w:color w:val="000000"/>
          <w:sz w:val="28"/>
        </w:rPr>
        <w:t>      1. Нарушение правил декларирования этилового спирта и (или) алкогольной продукции, правил оформления сопроводительных накладных на этиловый спирт и (или) алкогольную продукцию, а равно непредставление либо несвоевременное представление деклараций по производству и обороту этилового спирта и (или) алкогольной продукции, а также сопроводительных накладных на этиловый спирт и (или) алкогольную продукцию -</w:t>
      </w:r>
      <w:r>
        <w:br/>
      </w: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правил оборота этилового спирта и (или) алкогольной продукции, совершенное в виде:</w:t>
      </w:r>
      <w:r>
        <w:br/>
      </w:r>
      <w:r>
        <w:rPr>
          <w:rFonts w:ascii="Times New Roman"/>
          <w:b w:val="false"/>
          <w:i w:val="false"/>
          <w:color w:val="000000"/>
          <w:sz w:val="28"/>
        </w:rPr>
        <w:t>
      1) хранения и реализации алкогольной продукции в местах, не установленных законодательством Республики Казахстан;</w:t>
      </w:r>
      <w:r>
        <w:br/>
      </w:r>
      <w:r>
        <w:rPr>
          <w:rFonts w:ascii="Times New Roman"/>
          <w:b w:val="false"/>
          <w:i w:val="false"/>
          <w:color w:val="000000"/>
          <w:sz w:val="28"/>
        </w:rPr>
        <w:t>
      2) оборота (кроме экспорта) этилового спирта и (или) алкогольной продукции не по адресу, указанному в лицензии;</w:t>
      </w:r>
      <w:r>
        <w:br/>
      </w:r>
      <w:r>
        <w:rPr>
          <w:rFonts w:ascii="Times New Roman"/>
          <w:b w:val="false"/>
          <w:i w:val="false"/>
          <w:color w:val="000000"/>
          <w:sz w:val="28"/>
        </w:rPr>
        <w:t>
      3) реализации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розничной реализации в деформированной таре, в бутылках с явными признаками боя, с поврежденной укупоркой;</w:t>
      </w:r>
      <w:r>
        <w:br/>
      </w:r>
      <w:r>
        <w:rPr>
          <w:rFonts w:ascii="Times New Roman"/>
          <w:b w:val="false"/>
          <w:i w:val="false"/>
          <w:color w:val="000000"/>
          <w:sz w:val="28"/>
        </w:rPr>
        <w:t>
      4) реализации алкогольной продукции в жестяной таре (кроме виноматериала, пива и слабоградусных ликеро-водочных изделий с крепостью менее двенадцати процентов), в бутылках без этикеток и пластиковых емкостях;</w:t>
      </w:r>
      <w:r>
        <w:br/>
      </w:r>
      <w:r>
        <w:rPr>
          <w:rFonts w:ascii="Times New Roman"/>
          <w:b w:val="false"/>
          <w:i w:val="false"/>
          <w:color w:val="000000"/>
          <w:sz w:val="28"/>
        </w:rPr>
        <w:t>
      5) оборота (кроме экспорта) алкогольной продукции ниже установленных Правительством Республики Казахстан минимальных цен;</w:t>
      </w:r>
      <w:r>
        <w:br/>
      </w:r>
      <w:r>
        <w:rPr>
          <w:rFonts w:ascii="Times New Roman"/>
          <w:b w:val="false"/>
          <w:i w:val="false"/>
          <w:color w:val="000000"/>
          <w:sz w:val="28"/>
        </w:rPr>
        <w:t>
      6) хранения и реализации этилового спирта (в том числе этилового спирта (этанола) денатурированного, предназначенного в качестве добавки к нефтепродуктам), и (или) алкогольной продукции по одному и тому же адресу, в одних и тех же стационарных помещениях, двумя и более лицензиатами;</w:t>
      </w:r>
      <w:r>
        <w:br/>
      </w:r>
      <w:r>
        <w:rPr>
          <w:rFonts w:ascii="Times New Roman"/>
          <w:b w:val="false"/>
          <w:i w:val="false"/>
          <w:color w:val="000000"/>
          <w:sz w:val="28"/>
        </w:rPr>
        <w:t>
      7) хранения, реализации и (или) транспортировки этилового спирта и (или) алкогольной продукции не установленного происхождения, без сертификатов (и знаков) соответствия, с истекшим сроком годности, а также без сопроводительных накладных, -</w:t>
      </w:r>
      <w:r>
        <w:br/>
      </w:r>
      <w:r>
        <w:rPr>
          <w:rFonts w:ascii="Times New Roman"/>
          <w:b w:val="false"/>
          <w:i w:val="false"/>
          <w:color w:val="000000"/>
          <w:sz w:val="28"/>
        </w:rPr>
        <w:t>
      влечет штраф на физических лиц в размере пятисот процентов ставки акцизов на подакцизные товары, явившиеся непосредственным предметом правонарушения,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 с последующим уничтожением алкогольной продукции и (или) доходов, полученных вследствие совершения правонарушения.</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восьмисот процентов ставки акцизов на подакцизные товары, явившиеся непосредственным предметом правонарушения,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 с последующим уничтожением алкогольной продукции и (или) доходов, полученных вследствие совершения правонарушения.</w:t>
      </w:r>
      <w:r>
        <w:br/>
      </w:r>
      <w:r>
        <w:rPr>
          <w:rFonts w:ascii="Times New Roman"/>
          <w:b w:val="false"/>
          <w:i w:val="false"/>
          <w:color w:val="000000"/>
          <w:sz w:val="28"/>
        </w:rPr>
        <w:t>
      5. Нарушение правил производства этилового спирта и (или) алкогольной продукции, совершенное в виде:</w:t>
      </w:r>
      <w:r>
        <w:br/>
      </w: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этилового спирта и алкогольной продукции, а равно непредоставление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2) производства этилового спирта без оснащения спиртоизмеряющими аппаратами либо со спиртоизмеряющими аппаратами, не осуществляющими автоматизированную передачу информации об объемах выработки уполномоченному органу;</w:t>
      </w:r>
      <w:r>
        <w:br/>
      </w:r>
      <w:r>
        <w:rPr>
          <w:rFonts w:ascii="Times New Roman"/>
          <w:b w:val="false"/>
          <w:i w:val="false"/>
          <w:color w:val="000000"/>
          <w:sz w:val="28"/>
        </w:rPr>
        <w:t>
      3) производства этилового спирта с неисправными спиртоизмеряющими аппаратами, а равно со сверхнормативными отклонениями в учете;</w:t>
      </w:r>
      <w:r>
        <w:br/>
      </w:r>
      <w:r>
        <w:rPr>
          <w:rFonts w:ascii="Times New Roman"/>
          <w:b w:val="false"/>
          <w:i w:val="false"/>
          <w:color w:val="000000"/>
          <w:sz w:val="28"/>
        </w:rPr>
        <w:t>
      4) эксплуатации спиртоизмеряющих аппаратов и фланцевых соединений без пломб или срыва наложенных на них уполномоченным органом пломб при производстве этилового спирта;</w:t>
      </w:r>
      <w:r>
        <w:br/>
      </w:r>
      <w:r>
        <w:rPr>
          <w:rFonts w:ascii="Times New Roman"/>
          <w:b w:val="false"/>
          <w:i w:val="false"/>
          <w:color w:val="000000"/>
          <w:sz w:val="28"/>
        </w:rPr>
        <w:t>
      5) производства алкогольной продукции (кроме виноматериала) без оснащения оборудованием для кондиционирования воды при несоответствии питьевой воды требованиям по безопасности;</w:t>
      </w:r>
      <w:r>
        <w:br/>
      </w:r>
      <w:r>
        <w:rPr>
          <w:rFonts w:ascii="Times New Roman"/>
          <w:b w:val="false"/>
          <w:i w:val="false"/>
          <w:color w:val="000000"/>
          <w:sz w:val="28"/>
        </w:rPr>
        <w:t>
      6) производства алкогольной продукции (кроме насыщенной двуокисью углерода и виноматериала) без оснащения контрольными приборами учета либо с контрольными приборами учета, не осуществляющими автоматизированную передачу информации об объемах выработки уполномоченному органу;</w:t>
      </w:r>
      <w:r>
        <w:br/>
      </w:r>
      <w:r>
        <w:rPr>
          <w:rFonts w:ascii="Times New Roman"/>
          <w:b w:val="false"/>
          <w:i w:val="false"/>
          <w:color w:val="000000"/>
          <w:sz w:val="28"/>
        </w:rPr>
        <w:t>
      7) производства алкогольной продукции (кроме насыщенной двуокисью углерода и виноматериала) с неисправными контрольными приборами учета, а равно со сверхнормативными отклонениями в учете;</w:t>
      </w:r>
      <w:r>
        <w:br/>
      </w:r>
      <w:r>
        <w:rPr>
          <w:rFonts w:ascii="Times New Roman"/>
          <w:b w:val="false"/>
          <w:i w:val="false"/>
          <w:color w:val="000000"/>
          <w:sz w:val="28"/>
        </w:rPr>
        <w:t>
      8) эксплуатации контрольных приборов учета (кроме насыщенной двуокисью углерода и виноматериала) и фланцевых соединений без пломб или срыва наложенных на них уполномоченным органом пломб при производстве алкогольной продукции;</w:t>
      </w:r>
      <w:r>
        <w:br/>
      </w:r>
      <w:r>
        <w:rPr>
          <w:rFonts w:ascii="Times New Roman"/>
          <w:b w:val="false"/>
          <w:i w:val="false"/>
          <w:color w:val="000000"/>
          <w:sz w:val="28"/>
        </w:rPr>
        <w:t>
      9) производства и хранения этилового спирта (в том числе этилового спирта (этанола) денатурированного, предназначенного в качестве добавки к нефтепродуктам), и (или) алкогольной продукции по одному и тому же адресу, в одних и тех же стационарных помещениях, на одном и том же оборудовании двумя и более лицензиатами, -</w:t>
      </w:r>
      <w:r>
        <w:br/>
      </w:r>
      <w:r>
        <w:rPr>
          <w:rFonts w:ascii="Times New Roman"/>
          <w:b w:val="false"/>
          <w:i w:val="false"/>
          <w:color w:val="000000"/>
          <w:sz w:val="28"/>
        </w:rPr>
        <w:t>
      влечет штраф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6. Деяния,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r>
        <w:br/>
      </w:r>
      <w:r>
        <w:rPr>
          <w:rFonts w:ascii="Times New Roman"/>
          <w:b w:val="false"/>
          <w:i w:val="false"/>
          <w:color w:val="000000"/>
          <w:sz w:val="28"/>
        </w:rPr>
        <w:t>
      1) осуществления деятельности в период приостановления действия лицензии по такой деятельности;</w:t>
      </w:r>
      <w:r>
        <w:br/>
      </w:r>
      <w:r>
        <w:rPr>
          <w:rFonts w:ascii="Times New Roman"/>
          <w:b w:val="false"/>
          <w:i w:val="false"/>
          <w:color w:val="000000"/>
          <w:sz w:val="28"/>
        </w:rPr>
        <w:t>
      2) производства алкогольной продукции из этилового спирта, произведенного не из пищевого сырья, а равно из этилового спирта (этанола) денатурированного, -</w:t>
      </w:r>
      <w:r>
        <w:br/>
      </w:r>
      <w:r>
        <w:rPr>
          <w:rFonts w:ascii="Times New Roman"/>
          <w:b w:val="false"/>
          <w:i w:val="false"/>
          <w:color w:val="000000"/>
          <w:sz w:val="28"/>
        </w:rPr>
        <w:t>
      влечет лишение лицензии на соответствующий вид деятельности.</w:t>
      </w:r>
      <w:r>
        <w:br/>
      </w:r>
      <w:r>
        <w:rPr>
          <w:rFonts w:ascii="Times New Roman"/>
          <w:b w:val="false"/>
          <w:i w:val="false"/>
          <w:color w:val="000000"/>
          <w:sz w:val="28"/>
        </w:rPr>
        <w:t>
      8. Реализация алкогольной продукции в детских учреждениях, организациях образования и на прилегающих к ним территориях в радиусе ста метров -</w:t>
      </w:r>
      <w:r>
        <w:br/>
      </w:r>
      <w:r>
        <w:rPr>
          <w:rFonts w:ascii="Times New Roman"/>
          <w:b w:val="false"/>
          <w:i w:val="false"/>
          <w:color w:val="000000"/>
          <w:sz w:val="28"/>
        </w:rPr>
        <w:t>
      влечет лишение лицензии на соответствующий вид деятельности.</w:t>
      </w:r>
    </w:p>
    <w:p>
      <w:pPr>
        <w:spacing w:after="0"/>
        <w:ind w:left="0"/>
        <w:jc w:val="both"/>
      </w:pPr>
      <w:r>
        <w:rPr>
          <w:rFonts w:ascii="Times New Roman"/>
          <w:b/>
          <w:i w:val="false"/>
          <w:color w:val="000000"/>
          <w:sz w:val="28"/>
        </w:rPr>
        <w:t>      Статья 270. Нарушение порядка и правил маркировки</w:t>
      </w:r>
      <w:r>
        <w:br/>
      </w:r>
      <w:r>
        <w:rPr>
          <w:rFonts w:ascii="Times New Roman"/>
          <w:b w:val="false"/>
          <w:i w:val="false"/>
          <w:color w:val="000000"/>
          <w:sz w:val="28"/>
        </w:rPr>
        <w:t>
</w:t>
      </w:r>
      <w:r>
        <w:rPr>
          <w:rFonts w:ascii="Times New Roman"/>
          <w:b/>
          <w:i w:val="false"/>
          <w:color w:val="000000"/>
          <w:sz w:val="28"/>
        </w:rPr>
        <w:t>                  подакцизных товаров акцизными марками и (или)</w:t>
      </w:r>
      <w:r>
        <w:br/>
      </w:r>
      <w:r>
        <w:rPr>
          <w:rFonts w:ascii="Times New Roman"/>
          <w:b w:val="false"/>
          <w:i w:val="false"/>
          <w:color w:val="000000"/>
          <w:sz w:val="28"/>
        </w:rPr>
        <w:t>
</w:t>
      </w:r>
      <w:r>
        <w:rPr>
          <w:rFonts w:ascii="Times New Roman"/>
          <w:b/>
          <w:i w:val="false"/>
          <w:color w:val="000000"/>
          <w:sz w:val="28"/>
        </w:rPr>
        <w:t>                  учетно-контрольными марками</w:t>
      </w:r>
    </w:p>
    <w:p>
      <w:pPr>
        <w:spacing w:after="0"/>
        <w:ind w:left="0"/>
        <w:jc w:val="both"/>
      </w:pPr>
      <w:r>
        <w:rPr>
          <w:rFonts w:ascii="Times New Roman"/>
          <w:b w:val="false"/>
          <w:i w:val="false"/>
          <w:color w:val="000000"/>
          <w:sz w:val="28"/>
        </w:rPr>
        <w:t>      1. Нарушение производителем или импортером правил маркировки подакцизных товаров, подлежащих маркировке акцизными и (или) учетно-контрольными марками,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r>
        <w:br/>
      </w:r>
      <w:r>
        <w:rPr>
          <w:rFonts w:ascii="Times New Roman"/>
          <w:b w:val="false"/>
          <w:i w:val="false"/>
          <w:color w:val="000000"/>
          <w:sz w:val="28"/>
        </w:rPr>
        <w:t>
      влечет штраф на физических лиц в размере пятисот процентов ставки акцизов на подакцизные товары, явившиеся непосредственным предметом правонарушения,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p>
    <w:p>
      <w:pPr>
        <w:spacing w:after="0"/>
        <w:ind w:left="0"/>
        <w:jc w:val="both"/>
      </w:pPr>
      <w:r>
        <w:rPr>
          <w:rFonts w:ascii="Times New Roman"/>
          <w:b/>
          <w:i w:val="false"/>
          <w:color w:val="000000"/>
          <w:sz w:val="28"/>
        </w:rPr>
        <w:t>      Статья 271. Нарушение порядка применения</w:t>
      </w:r>
      <w:r>
        <w:br/>
      </w:r>
      <w:r>
        <w:rPr>
          <w:rFonts w:ascii="Times New Roman"/>
          <w:b w:val="false"/>
          <w:i w:val="false"/>
          <w:color w:val="000000"/>
          <w:sz w:val="28"/>
        </w:rPr>
        <w:t>
</w:t>
      </w:r>
      <w:r>
        <w:rPr>
          <w:rFonts w:ascii="Times New Roman"/>
          <w:b/>
          <w:i w:val="false"/>
          <w:color w:val="000000"/>
          <w:sz w:val="28"/>
        </w:rPr>
        <w:t>                  контрольно-кассовых машин</w:t>
      </w:r>
    </w:p>
    <w:p>
      <w:pPr>
        <w:spacing w:after="0"/>
        <w:ind w:left="0"/>
        <w:jc w:val="both"/>
      </w:pPr>
      <w:r>
        <w:rPr>
          <w:rFonts w:ascii="Times New Roman"/>
          <w:b w:val="false"/>
          <w:i w:val="false"/>
          <w:color w:val="000000"/>
          <w:sz w:val="28"/>
        </w:rPr>
        <w:t>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налоговом органе по месту использования,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w:t>
      </w:r>
      <w:r>
        <w:br/>
      </w: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4.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налогового органа,-</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5. Не отражение в контрольном чеке контрольно-кассовой машины одного или нескольких из следующих реквизитов:</w:t>
      </w:r>
      <w:r>
        <w:br/>
      </w:r>
      <w:r>
        <w:rPr>
          <w:rFonts w:ascii="Times New Roman"/>
          <w:b w:val="false"/>
          <w:i w:val="false"/>
          <w:color w:val="000000"/>
          <w:sz w:val="28"/>
        </w:rPr>
        <w:t>
      1) наименование налогоплательщика;</w:t>
      </w:r>
      <w:r>
        <w:br/>
      </w:r>
      <w:r>
        <w:rPr>
          <w:rFonts w:ascii="Times New Roman"/>
          <w:b w:val="false"/>
          <w:i w:val="false"/>
          <w:color w:val="000000"/>
          <w:sz w:val="28"/>
        </w:rPr>
        <w:t>
      2) идентификационный номер;</w:t>
      </w:r>
      <w:r>
        <w:br/>
      </w:r>
      <w:r>
        <w:rPr>
          <w:rFonts w:ascii="Times New Roman"/>
          <w:b w:val="false"/>
          <w:i w:val="false"/>
          <w:color w:val="000000"/>
          <w:sz w:val="28"/>
        </w:rPr>
        <w:t>
      3) заводской номер контрольно-кассовой машины;</w:t>
      </w:r>
      <w:r>
        <w:br/>
      </w:r>
      <w:r>
        <w:rPr>
          <w:rFonts w:ascii="Times New Roman"/>
          <w:b w:val="false"/>
          <w:i w:val="false"/>
          <w:color w:val="000000"/>
          <w:sz w:val="28"/>
        </w:rPr>
        <w:t>
      4) регистрационный номер контрольно-кассовой машины в налоговом органе;</w:t>
      </w:r>
      <w:r>
        <w:br/>
      </w:r>
      <w:r>
        <w:rPr>
          <w:rFonts w:ascii="Times New Roman"/>
          <w:b w:val="false"/>
          <w:i w:val="false"/>
          <w:color w:val="000000"/>
          <w:sz w:val="28"/>
        </w:rPr>
        <w:t>
      5) порядковый номер чека;</w:t>
      </w:r>
      <w:r>
        <w:br/>
      </w:r>
      <w:r>
        <w:rPr>
          <w:rFonts w:ascii="Times New Roman"/>
          <w:b w:val="false"/>
          <w:i w:val="false"/>
          <w:color w:val="000000"/>
          <w:sz w:val="28"/>
        </w:rPr>
        <w:t>
      6) дату и время совершения покупки товаров, выполнения работ, оказания услуг;</w:t>
      </w:r>
      <w:r>
        <w:br/>
      </w:r>
      <w:r>
        <w:rPr>
          <w:rFonts w:ascii="Times New Roman"/>
          <w:b w:val="false"/>
          <w:i w:val="false"/>
          <w:color w:val="000000"/>
          <w:sz w:val="28"/>
        </w:rPr>
        <w:t>
      7) цену товара, работы, услуги и (или) сумму покупки;</w:t>
      </w:r>
      <w:r>
        <w:br/>
      </w:r>
      <w:r>
        <w:rPr>
          <w:rFonts w:ascii="Times New Roman"/>
          <w:b w:val="false"/>
          <w:i w:val="false"/>
          <w:color w:val="000000"/>
          <w:sz w:val="28"/>
        </w:rPr>
        <w:t>
      8) фискальный признак либо не отражение в контрольном чеке компьютерных систем (за исключением компьютерных систем, применяемых банками и организациями, осуществляющими отдельные виды банковских операций) одного или нескольких реквизитов, установленных подпунктами 1)-7) настоящей части, -</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6.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 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7.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выявленных в ходе налоговой проверки, -</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8.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w:t>
      </w:r>
      <w:r>
        <w:br/>
      </w:r>
      <w:r>
        <w:rPr>
          <w:rFonts w:ascii="Times New Roman"/>
          <w:b w:val="false"/>
          <w:i w:val="false"/>
          <w:color w:val="000000"/>
          <w:sz w:val="28"/>
        </w:rPr>
        <w:t>
      влечет штраф на частных нотариусов, частных судебных исполнителей,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9.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w:t>
      </w:r>
      <w:r>
        <w:br/>
      </w:r>
      <w:r>
        <w:rPr>
          <w:rFonts w:ascii="Times New Roman"/>
          <w:b w:val="false"/>
          <w:i w:val="false"/>
          <w:color w:val="000000"/>
          <w:sz w:val="28"/>
        </w:rPr>
        <w:t>
      влечет штраф на частных нотариусов, частных судебных исполнителей,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10. Нарушение срока представления контрольно-кассовой машины в налоговый орган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налогового органа, -</w:t>
      </w:r>
      <w:r>
        <w:br/>
      </w: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272. Неисполнение банками и организациями,</w:t>
      </w:r>
      <w:r>
        <w:br/>
      </w:r>
      <w:r>
        <w:rPr>
          <w:rFonts w:ascii="Times New Roman"/>
          <w:b w:val="false"/>
          <w:i w:val="false"/>
          <w:color w:val="000000"/>
          <w:sz w:val="28"/>
        </w:rPr>
        <w:t>
</w:t>
      </w:r>
      <w:r>
        <w:rPr>
          <w:rFonts w:ascii="Times New Roman"/>
          <w:b/>
          <w:i w:val="false"/>
          <w:color w:val="000000"/>
          <w:sz w:val="28"/>
        </w:rPr>
        <w:t>                  осуществляющими отдельные виды банковских</w:t>
      </w:r>
      <w:r>
        <w:br/>
      </w:r>
      <w:r>
        <w:rPr>
          <w:rFonts w:ascii="Times New Roman"/>
          <w:b w:val="false"/>
          <w:i w:val="false"/>
          <w:color w:val="000000"/>
          <w:sz w:val="28"/>
        </w:rPr>
        <w:t>
</w:t>
      </w:r>
      <w:r>
        <w:rPr>
          <w:rFonts w:ascii="Times New Roman"/>
          <w:b/>
          <w:i w:val="false"/>
          <w:color w:val="000000"/>
          <w:sz w:val="28"/>
        </w:rPr>
        <w:t>                  операций, обязанностей, установленных</w:t>
      </w:r>
      <w:r>
        <w:br/>
      </w:r>
      <w:r>
        <w:rPr>
          <w:rFonts w:ascii="Times New Roman"/>
          <w:b w:val="false"/>
          <w:i w:val="false"/>
          <w:color w:val="000000"/>
          <w:sz w:val="28"/>
        </w:rPr>
        <w:t>
</w:t>
      </w:r>
      <w:r>
        <w:rPr>
          <w:rFonts w:ascii="Times New Roman"/>
          <w:b/>
          <w:i w:val="false"/>
          <w:color w:val="000000"/>
          <w:sz w:val="28"/>
        </w:rPr>
        <w:t>                  налоговым законодательством</w:t>
      </w:r>
    </w:p>
    <w:p>
      <w:pPr>
        <w:spacing w:after="0"/>
        <w:ind w:left="0"/>
        <w:jc w:val="both"/>
      </w:pPr>
      <w:r>
        <w:rPr>
          <w:rFonts w:ascii="Times New Roman"/>
          <w:b w:val="false"/>
          <w:i w:val="false"/>
          <w:color w:val="000000"/>
          <w:sz w:val="28"/>
        </w:rPr>
        <w:t>      1.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r>
        <w:br/>
      </w:r>
      <w:r>
        <w:rPr>
          <w:rFonts w:ascii="Times New Roman"/>
          <w:b w:val="false"/>
          <w:i w:val="false"/>
          <w:color w:val="000000"/>
          <w:sz w:val="28"/>
        </w:rPr>
        <w:t>
      1) неуведомления налоговых органов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r>
        <w:br/>
      </w: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r>
        <w:br/>
      </w:r>
      <w:r>
        <w:rPr>
          <w:rFonts w:ascii="Times New Roman"/>
          <w:b w:val="false"/>
          <w:i w:val="false"/>
          <w:color w:val="000000"/>
          <w:sz w:val="28"/>
        </w:rPr>
        <w:t>
      3) неисполнения в первоочередном порядке платежного поручения налогоплательщика по уплате налогов и других обязательных платежей в бюджет, инкассовых распоряжений налоговых органов о взыскании налогов, других обязательных платежей, пени и штрафов - не позднее одного операционного дня, следующего за днем получения указания налогоплательщика либо налоговых органов;</w:t>
      </w:r>
      <w:r>
        <w:br/>
      </w:r>
      <w:r>
        <w:rPr>
          <w:rFonts w:ascii="Times New Roman"/>
          <w:b w:val="false"/>
          <w:i w:val="false"/>
          <w:color w:val="000000"/>
          <w:sz w:val="28"/>
        </w:rPr>
        <w:t>
      4) неприостановления по распоряжению налоговых органов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 - 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r>
        <w:br/>
      </w:r>
      <w:r>
        <w:rPr>
          <w:rFonts w:ascii="Times New Roman"/>
          <w:b w:val="false"/>
          <w:i w:val="false"/>
          <w:color w:val="000000"/>
          <w:sz w:val="28"/>
        </w:rPr>
        <w:t>
      5) непредставления в налоговый орган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r>
        <w:br/>
      </w:r>
      <w:r>
        <w:rPr>
          <w:rFonts w:ascii="Times New Roman"/>
          <w:b w:val="false"/>
          <w:i w:val="false"/>
          <w:color w:val="000000"/>
          <w:sz w:val="28"/>
        </w:rPr>
        <w:t>
      6) открытия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7) открытия банковского счета бездействующему налогоплательщику, -</w:t>
      </w:r>
      <w:r>
        <w:br/>
      </w: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r>
        <w:br/>
      </w:r>
      <w:r>
        <w:rPr>
          <w:rFonts w:ascii="Times New Roman"/>
          <w:b w:val="false"/>
          <w:i w:val="false"/>
          <w:color w:val="000000"/>
          <w:sz w:val="28"/>
        </w:rPr>
        <w:t>
      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договорам об условном банковском вкладе, -</w:t>
      </w:r>
      <w:r>
        <w:br/>
      </w: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r>
        <w:br/>
      </w: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r>
        <w:br/>
      </w:r>
      <w:r>
        <w:rPr>
          <w:rFonts w:ascii="Times New Roman"/>
          <w:b w:val="false"/>
          <w:i w:val="false"/>
          <w:color w:val="000000"/>
          <w:sz w:val="28"/>
        </w:rPr>
        <w:t>
      неуведомления налоговых органов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r>
        <w:br/>
      </w:r>
      <w:r>
        <w:rPr>
          <w:rFonts w:ascii="Times New Roman"/>
          <w:b w:val="false"/>
          <w:i w:val="false"/>
          <w:color w:val="000000"/>
          <w:sz w:val="28"/>
        </w:rPr>
        <w:t>
      приема платежных документов в уплату налогов и других обязательных платежей в бюджет, социальных отчислений, перечисления обязательных пенсионных взносов с неправильно указанным идентификационным номером;</w:t>
      </w:r>
      <w:r>
        <w:br/>
      </w:r>
      <w:r>
        <w:rPr>
          <w:rFonts w:ascii="Times New Roman"/>
          <w:b w:val="false"/>
          <w:i w:val="false"/>
          <w:color w:val="000000"/>
          <w:sz w:val="28"/>
        </w:rPr>
        <w:t>
      приема платежных документов в уплату налогов на транспортное средство с неправильно указанным идентификационным номером транспортного средства;</w:t>
      </w:r>
      <w:r>
        <w:br/>
      </w:r>
      <w:r>
        <w:rPr>
          <w:rFonts w:ascii="Times New Roman"/>
          <w:b w:val="false"/>
          <w:i w:val="false"/>
          <w:color w:val="000000"/>
          <w:sz w:val="28"/>
        </w:rPr>
        <w:t>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r>
        <w:br/>
      </w:r>
      <w:r>
        <w:rPr>
          <w:rFonts w:ascii="Times New Roman"/>
          <w:b w:val="false"/>
          <w:i w:val="false"/>
          <w:color w:val="000000"/>
          <w:sz w:val="28"/>
        </w:rPr>
        <w:t>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социальных отчислений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r>
        <w:br/>
      </w:r>
      <w:r>
        <w:rPr>
          <w:rFonts w:ascii="Times New Roman"/>
          <w:b w:val="false"/>
          <w:i w:val="false"/>
          <w:color w:val="000000"/>
          <w:sz w:val="28"/>
        </w:rPr>
        <w:t>
      недопуска должностного лица органов налоговой службы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r>
        <w:br/>
      </w:r>
      <w:r>
        <w:rPr>
          <w:rFonts w:ascii="Times New Roman"/>
          <w:b w:val="false"/>
          <w:i w:val="false"/>
          <w:color w:val="000000"/>
          <w:sz w:val="28"/>
        </w:rPr>
        <w:t>
      неуведомления налогового органа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r>
        <w:br/>
      </w:r>
      <w:r>
        <w:rPr>
          <w:rFonts w:ascii="Times New Roman"/>
          <w:b w:val="false"/>
          <w:i w:val="false"/>
          <w:color w:val="000000"/>
          <w:sz w:val="28"/>
        </w:rPr>
        <w:t>
      непредставления в течение десяти рабочих дней со дня получения запроса органа налоговой службы сведений о наличии и номерах банковских счетов, об остатках и движении денег на этих счетах, -</w:t>
      </w:r>
      <w:r>
        <w:br/>
      </w: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      Статья 273. Представление заведомо ложных сведений о</w:t>
      </w:r>
      <w:r>
        <w:br/>
      </w:r>
      <w:r>
        <w:rPr>
          <w:rFonts w:ascii="Times New Roman"/>
          <w:b w:val="false"/>
          <w:i w:val="false"/>
          <w:color w:val="000000"/>
          <w:sz w:val="28"/>
        </w:rPr>
        <w:t>
</w:t>
      </w:r>
      <w:r>
        <w:rPr>
          <w:rFonts w:ascii="Times New Roman"/>
          <w:b/>
          <w:i w:val="false"/>
          <w:color w:val="000000"/>
          <w:sz w:val="28"/>
        </w:rPr>
        <w:t>                  банковских операциях</w:t>
      </w:r>
    </w:p>
    <w:p>
      <w:pPr>
        <w:spacing w:after="0"/>
        <w:ind w:left="0"/>
        <w:jc w:val="both"/>
      </w:pPr>
      <w:r>
        <w:rPr>
          <w:rFonts w:ascii="Times New Roman"/>
          <w:b w:val="false"/>
          <w:i w:val="false"/>
          <w:color w:val="000000"/>
          <w:sz w:val="28"/>
        </w:rPr>
        <w:t>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both"/>
      </w:pPr>
      <w:r>
        <w:rPr>
          <w:rFonts w:ascii="Times New Roman"/>
          <w:b/>
          <w:i w:val="false"/>
          <w:color w:val="000000"/>
          <w:sz w:val="28"/>
        </w:rPr>
        <w:t>      Статья 274. Неисполнение обязанностей, установленных</w:t>
      </w:r>
      <w:r>
        <w:br/>
      </w:r>
      <w:r>
        <w:rPr>
          <w:rFonts w:ascii="Times New Roman"/>
          <w:b w:val="false"/>
          <w:i w:val="false"/>
          <w:color w:val="000000"/>
          <w:sz w:val="28"/>
        </w:rPr>
        <w:t>
</w:t>
      </w:r>
      <w:r>
        <w:rPr>
          <w:rFonts w:ascii="Times New Roman"/>
          <w:b/>
          <w:i w:val="false"/>
          <w:color w:val="000000"/>
          <w:sz w:val="28"/>
        </w:rPr>
        <w:t>                  налоговым законодательством Республики</w:t>
      </w:r>
      <w:r>
        <w:br/>
      </w:r>
      <w:r>
        <w:rPr>
          <w:rFonts w:ascii="Times New Roman"/>
          <w:b w:val="false"/>
          <w:i w:val="false"/>
          <w:color w:val="000000"/>
          <w:sz w:val="28"/>
        </w:rPr>
        <w:t>
</w:t>
      </w:r>
      <w:r>
        <w:rPr>
          <w:rFonts w:ascii="Times New Roman"/>
          <w:b/>
          <w:i w:val="false"/>
          <w:color w:val="000000"/>
          <w:sz w:val="28"/>
        </w:rPr>
        <w:t>                  Казахстан, налогоплательщиками при экспорте и</w:t>
      </w:r>
      <w:r>
        <w:br/>
      </w:r>
      <w:r>
        <w:rPr>
          <w:rFonts w:ascii="Times New Roman"/>
          <w:b w:val="false"/>
          <w:i w:val="false"/>
          <w:color w:val="000000"/>
          <w:sz w:val="28"/>
        </w:rPr>
        <w:t>
</w:t>
      </w:r>
      <w:r>
        <w:rPr>
          <w:rFonts w:ascii="Times New Roman"/>
          <w:b/>
          <w:i w:val="false"/>
          <w:color w:val="000000"/>
          <w:sz w:val="28"/>
        </w:rPr>
        <w:t>                  импорте товаров, выполнении работ, оказании</w:t>
      </w:r>
      <w:r>
        <w:br/>
      </w:r>
      <w:r>
        <w:rPr>
          <w:rFonts w:ascii="Times New Roman"/>
          <w:b w:val="false"/>
          <w:i w:val="false"/>
          <w:color w:val="000000"/>
          <w:sz w:val="28"/>
        </w:rPr>
        <w:t>
</w:t>
      </w:r>
      <w:r>
        <w:rPr>
          <w:rFonts w:ascii="Times New Roman"/>
          <w:b/>
          <w:i w:val="false"/>
          <w:color w:val="000000"/>
          <w:sz w:val="28"/>
        </w:rPr>
        <w:t>                  услуг в Таможенном союзе, а также</w:t>
      </w:r>
      <w:r>
        <w:br/>
      </w:r>
      <w:r>
        <w:rPr>
          <w:rFonts w:ascii="Times New Roman"/>
          <w:b w:val="false"/>
          <w:i w:val="false"/>
          <w:color w:val="000000"/>
          <w:sz w:val="28"/>
        </w:rPr>
        <w:t>
</w:t>
      </w:r>
      <w:r>
        <w:rPr>
          <w:rFonts w:ascii="Times New Roman"/>
          <w:b/>
          <w:i w:val="false"/>
          <w:color w:val="000000"/>
          <w:sz w:val="28"/>
        </w:rPr>
        <w:t>                  невыполнение лицами требований, установленных</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1. Неуплата, неполная уплата либо несвоевременная уплата косвенных налогов в срок, установленный налоговым законодательством Республики Казахстан, -</w:t>
      </w:r>
      <w:r>
        <w:br/>
      </w:r>
      <w:r>
        <w:rPr>
          <w:rFonts w:ascii="Times New Roman"/>
          <w:b w:val="false"/>
          <w:i w:val="false"/>
          <w:color w:val="000000"/>
          <w:sz w:val="28"/>
        </w:rPr>
        <w:t>
      влечет штраф на физических лиц в размере двадцати процентов от суммы неисполненного налогового обязательства, но не менее десяти месячных расчетных показателей, на частных нотариусов, адвокатов, субъектов малого предпринимательства или некоммерческие организации – в размере тридцати процентов от суммы неисполненного налогового обязательства, но не менее двадцати месячных расчетных показателей, на субъектов среднего предпринимательства - в размере сорока процентов от суммы неисполненного налогового обязательства, но не менее тридцати месячных расчетных показателей, на субъектов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r>
        <w:br/>
      </w:r>
      <w:r>
        <w:rPr>
          <w:rFonts w:ascii="Times New Roman"/>
          <w:b w:val="false"/>
          <w:i w:val="false"/>
          <w:color w:val="000000"/>
          <w:sz w:val="28"/>
        </w:rPr>
        <w:t>
      2. Непредставление налогоплательщиком в налоговый орган обязательств о ввозе (вывозе) продуктов переработки и их неисполнение, предусмотренные налоговым законодательством Республики Казахстан, -</w:t>
      </w:r>
      <w:r>
        <w:br/>
      </w: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3. Неуведомление либо несвоевременное уведомление налоговых органов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ста, на субъектов среднего предпринимательства – ста пятидесяти, на субъектов крупного предпринимательства – двухсот пятидесяти месячных расчетных показателей.</w:t>
      </w:r>
      <w:r>
        <w:br/>
      </w: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 - члена Таможенного союза, а также ввезенного на территорию Республики Казахстан с территории государства - члена таможенного союза,</w:t>
      </w:r>
      <w:r>
        <w:br/>
      </w: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начисленных налогов.</w:t>
      </w:r>
      <w:r>
        <w:br/>
      </w:r>
      <w:r>
        <w:rPr>
          <w:rFonts w:ascii="Times New Roman"/>
          <w:b w:val="false"/>
          <w:i w:val="false"/>
          <w:color w:val="000000"/>
          <w:sz w:val="28"/>
        </w:rPr>
        <w:t>
      5. Неуведомление либо несвоевременное уведомление организатором выставочно-ярмарочной торговли о проведении такой торговли –</w:t>
      </w:r>
      <w:r>
        <w:br/>
      </w: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6. Нарушение организатором порядка организации выставочно-ярмарочной торговли –</w:t>
      </w:r>
      <w:r>
        <w:br/>
      </w: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7. Непредставление уведомления в налоговые органы по месту нахождения (жительства) о дате получения подакцизных товаров, ввезенных с территории государства-члена таможенного союза, лицами, обязанными в соответствии с законодательством Республики Казахстан представлять такое уведомление, -</w:t>
      </w:r>
      <w:r>
        <w:br/>
      </w: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Примечание. Для целей части первой настоящей статьи в случае, если лицо подлежит административной ответственности за непринятие на учет товаров, импортированных на территорию Республики Казахстан с территории государств-членов таможенного союза, предусмотренной статьей 262 настоящего Кодекса, такое лицо не подлежит административной ответственности, предусмотренной части первой настоящей статьи.</w:t>
      </w:r>
    </w:p>
    <w:p>
      <w:pPr>
        <w:spacing w:after="0"/>
        <w:ind w:left="0"/>
        <w:jc w:val="both"/>
      </w:pPr>
      <w:r>
        <w:rPr>
          <w:rFonts w:ascii="Times New Roman"/>
          <w:b/>
          <w:i w:val="false"/>
          <w:color w:val="000000"/>
          <w:sz w:val="28"/>
        </w:rPr>
        <w:t>      Статья 275. Невыполнение законных требований органов</w:t>
      </w:r>
      <w:r>
        <w:br/>
      </w:r>
      <w:r>
        <w:rPr>
          <w:rFonts w:ascii="Times New Roman"/>
          <w:b w:val="false"/>
          <w:i w:val="false"/>
          <w:color w:val="000000"/>
          <w:sz w:val="28"/>
        </w:rPr>
        <w:t>
</w:t>
      </w:r>
      <w:r>
        <w:rPr>
          <w:rFonts w:ascii="Times New Roman"/>
          <w:b/>
          <w:i w:val="false"/>
          <w:color w:val="000000"/>
          <w:sz w:val="28"/>
        </w:rPr>
        <w:t>                  налоговой службы и их должностных лиц</w:t>
      </w:r>
    </w:p>
    <w:p>
      <w:pPr>
        <w:spacing w:after="0"/>
        <w:ind w:left="0"/>
        <w:jc w:val="both"/>
      </w:pPr>
      <w:r>
        <w:rPr>
          <w:rFonts w:ascii="Times New Roman"/>
          <w:b w:val="false"/>
          <w:i w:val="false"/>
          <w:color w:val="000000"/>
          <w:sz w:val="28"/>
        </w:rPr>
        <w:t>      1. Невыполнение налогоплательщиком законных требований органов налоговой службы и их должностных лиц -</w:t>
      </w:r>
      <w:r>
        <w:br/>
      </w:r>
      <w:r>
        <w:rPr>
          <w:rFonts w:ascii="Times New Roman"/>
          <w:b w:val="false"/>
          <w:i w:val="false"/>
          <w:color w:val="000000"/>
          <w:sz w:val="28"/>
        </w:rPr>
        <w:t>
      влечет штраф в размере восьми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3. Незаконное воспрепятствование доступу должностного лица органа налоговой службы,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r>
        <w:br/>
      </w:r>
      <w:r>
        <w:rPr>
          <w:rFonts w:ascii="Times New Roman"/>
          <w:b w:val="false"/>
          <w:i w:val="false"/>
          <w:color w:val="000000"/>
          <w:sz w:val="28"/>
        </w:rPr>
        <w:t>
      влечет штраф в размере сорока пяти месячных расчетных показателей.</w:t>
      </w:r>
      <w:r>
        <w:br/>
      </w: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
энергосбережения и повышения энергоэффективности</w:t>
      </w:r>
    </w:p>
    <w:p>
      <w:pPr>
        <w:spacing w:after="0"/>
        <w:ind w:left="0"/>
        <w:jc w:val="both"/>
      </w:pPr>
      <w:r>
        <w:rPr>
          <w:rFonts w:ascii="Times New Roman"/>
          <w:b/>
          <w:i w:val="false"/>
          <w:color w:val="000000"/>
          <w:sz w:val="28"/>
        </w:rPr>
        <w:t>      Статья 276. Несоблюдение нормативных значений</w:t>
      </w:r>
      <w:r>
        <w:br/>
      </w:r>
      <w:r>
        <w:rPr>
          <w:rFonts w:ascii="Times New Roman"/>
          <w:b w:val="false"/>
          <w:i w:val="false"/>
          <w:color w:val="000000"/>
          <w:sz w:val="28"/>
        </w:rPr>
        <w:t>
</w:t>
      </w:r>
      <w:r>
        <w:rPr>
          <w:rFonts w:ascii="Times New Roman"/>
          <w:b/>
          <w:i w:val="false"/>
          <w:color w:val="000000"/>
          <w:sz w:val="28"/>
        </w:rPr>
        <w:t>                  коэффициента мощности в электрических сетях и</w:t>
      </w:r>
      <w:r>
        <w:br/>
      </w:r>
      <w:r>
        <w:rPr>
          <w:rFonts w:ascii="Times New Roman"/>
          <w:b w:val="false"/>
          <w:i w:val="false"/>
          <w:color w:val="000000"/>
          <w:sz w:val="28"/>
        </w:rPr>
        <w:t>
</w:t>
      </w:r>
      <w:r>
        <w:rPr>
          <w:rFonts w:ascii="Times New Roman"/>
          <w:b/>
          <w:i w:val="false"/>
          <w:color w:val="000000"/>
          <w:sz w:val="28"/>
        </w:rPr>
        <w:t>                  превышение нормативов энергопотребления</w:t>
      </w:r>
    </w:p>
    <w:p>
      <w:pPr>
        <w:spacing w:after="0"/>
        <w:ind w:left="0"/>
        <w:jc w:val="both"/>
      </w:pPr>
      <w:r>
        <w:rPr>
          <w:rFonts w:ascii="Times New Roman"/>
          <w:b w:val="false"/>
          <w:i w:val="false"/>
          <w:color w:val="000000"/>
          <w:sz w:val="28"/>
        </w:rPr>
        <w:t>      1. Несоблюдение нормативных значений коэффициента мощности в электрических сетях –</w:t>
      </w:r>
      <w:r>
        <w:br/>
      </w: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Превышение нормативов энергопотребления –</w:t>
      </w:r>
      <w:r>
        <w:br/>
      </w: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пятнадцати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r>
        <w:br/>
      </w:r>
      <w:r>
        <w:rPr>
          <w:rFonts w:ascii="Times New Roman"/>
          <w:b w:val="false"/>
          <w:i w:val="false"/>
          <w:color w:val="000000"/>
          <w:sz w:val="28"/>
        </w:rPr>
        <w:t>
      3.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4. Деяние, предусмотренное частью второй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r>
        <w:br/>
      </w:r>
      <w:r>
        <w:rPr>
          <w:rFonts w:ascii="Times New Roman"/>
          <w:b w:val="false"/>
          <w:i w:val="false"/>
          <w:color w:val="000000"/>
          <w:sz w:val="28"/>
        </w:rPr>
        <w:t>
      Примечание.</w:t>
      </w:r>
      <w:r>
        <w:br/>
      </w:r>
      <w:r>
        <w:rPr>
          <w:rFonts w:ascii="Times New Roman"/>
          <w:b w:val="false"/>
          <w:i w:val="false"/>
          <w:color w:val="000000"/>
          <w:sz w:val="28"/>
        </w:rPr>
        <w:t>
      Стоимость энергетического ресурса определяется на основе рыночной цены на момент выявления правонарушения.</w:t>
      </w:r>
    </w:p>
    <w:p>
      <w:pPr>
        <w:spacing w:after="0"/>
        <w:ind w:left="0"/>
        <w:jc w:val="both"/>
      </w:pPr>
      <w:r>
        <w:rPr>
          <w:rFonts w:ascii="Times New Roman"/>
          <w:b/>
          <w:i w:val="false"/>
          <w:color w:val="000000"/>
          <w:sz w:val="28"/>
        </w:rPr>
        <w:t>      Статья 277. Неисполнение обязанности по недопущению</w:t>
      </w:r>
      <w:r>
        <w:br/>
      </w:r>
      <w:r>
        <w:rPr>
          <w:rFonts w:ascii="Times New Roman"/>
          <w:b w:val="false"/>
          <w:i w:val="false"/>
          <w:color w:val="000000"/>
          <w:sz w:val="28"/>
        </w:rPr>
        <w:t>
</w:t>
      </w:r>
      <w:r>
        <w:rPr>
          <w:rFonts w:ascii="Times New Roman"/>
          <w:b/>
          <w:i w:val="false"/>
          <w:color w:val="000000"/>
          <w:sz w:val="28"/>
        </w:rPr>
        <w:t>                  прямых потерь энергетических ресурсов, воды</w:t>
      </w:r>
      <w:r>
        <w:br/>
      </w:r>
      <w:r>
        <w:rPr>
          <w:rFonts w:ascii="Times New Roman"/>
          <w:b w:val="false"/>
          <w:i w:val="false"/>
          <w:color w:val="000000"/>
          <w:sz w:val="28"/>
        </w:rPr>
        <w:t>
</w:t>
      </w:r>
      <w:r>
        <w:rPr>
          <w:rFonts w:ascii="Times New Roman"/>
          <w:b/>
          <w:i w:val="false"/>
          <w:color w:val="000000"/>
          <w:sz w:val="28"/>
        </w:rPr>
        <w:t>                  при осуществлении их производства и передачи</w:t>
      </w:r>
    </w:p>
    <w:p>
      <w:pPr>
        <w:spacing w:after="0"/>
        <w:ind w:left="0"/>
        <w:jc w:val="both"/>
      </w:pPr>
      <w:r>
        <w:rPr>
          <w:rFonts w:ascii="Times New Roman"/>
          <w:b w:val="false"/>
          <w:i w:val="false"/>
          <w:color w:val="000000"/>
          <w:sz w:val="28"/>
        </w:rPr>
        <w:t>      1. Неисполнение обязанности по недопущению прямых потерь энергетических ресурсов, воды при осуществлении их производства и передачи, связанных с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278. Приемка в эксплуатацию новых объектов,</w:t>
      </w:r>
      <w:r>
        <w:br/>
      </w:r>
      <w:r>
        <w:rPr>
          <w:rFonts w:ascii="Times New Roman"/>
          <w:b w:val="false"/>
          <w:i w:val="false"/>
          <w:color w:val="000000"/>
          <w:sz w:val="28"/>
        </w:rPr>
        <w:t>
</w:t>
      </w:r>
      <w:r>
        <w:rPr>
          <w:rFonts w:ascii="Times New Roman"/>
          <w:b/>
          <w:i w:val="false"/>
          <w:color w:val="000000"/>
          <w:sz w:val="28"/>
        </w:rPr>
        <w:t>                  потребляющих энергетические ресурсы, которые</w:t>
      </w:r>
      <w:r>
        <w:br/>
      </w:r>
      <w:r>
        <w:rPr>
          <w:rFonts w:ascii="Times New Roman"/>
          <w:b w:val="false"/>
          <w:i w:val="false"/>
          <w:color w:val="000000"/>
          <w:sz w:val="28"/>
        </w:rPr>
        <w:t>
</w:t>
      </w:r>
      <w:r>
        <w:rPr>
          <w:rFonts w:ascii="Times New Roman"/>
          <w:b/>
          <w:i w:val="false"/>
          <w:color w:val="000000"/>
          <w:sz w:val="28"/>
        </w:rPr>
        <w:t>                  не оснащены соответствующими приборами учета</w:t>
      </w:r>
      <w:r>
        <w:br/>
      </w:r>
      <w:r>
        <w:rPr>
          <w:rFonts w:ascii="Times New Roman"/>
          <w:b w:val="false"/>
          <w:i w:val="false"/>
          <w:color w:val="000000"/>
          <w:sz w:val="28"/>
        </w:rPr>
        <w:t>
</w:t>
      </w:r>
      <w:r>
        <w:rPr>
          <w:rFonts w:ascii="Times New Roman"/>
          <w:b/>
          <w:i w:val="false"/>
          <w:color w:val="000000"/>
          <w:sz w:val="28"/>
        </w:rPr>
        <w:t>                  энергетических ресурсов и автоматизированными</w:t>
      </w:r>
      <w:r>
        <w:br/>
      </w:r>
      <w:r>
        <w:rPr>
          <w:rFonts w:ascii="Times New Roman"/>
          <w:b w:val="false"/>
          <w:i w:val="false"/>
          <w:color w:val="000000"/>
          <w:sz w:val="28"/>
        </w:rPr>
        <w:t>
</w:t>
      </w:r>
      <w:r>
        <w:rPr>
          <w:rFonts w:ascii="Times New Roman"/>
          <w:b/>
          <w:i w:val="false"/>
          <w:color w:val="000000"/>
          <w:sz w:val="28"/>
        </w:rPr>
        <w:t>                  системами регулирования теплопотребления</w:t>
      </w:r>
    </w:p>
    <w:p>
      <w:pPr>
        <w:spacing w:after="0"/>
        <w:ind w:left="0"/>
        <w:jc w:val="both"/>
      </w:pPr>
      <w:r>
        <w:rPr>
          <w:rFonts w:ascii="Times New Roman"/>
          <w:b w:val="false"/>
          <w:i w:val="false"/>
          <w:color w:val="000000"/>
          <w:sz w:val="28"/>
        </w:rPr>
        <w:t>      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 –</w:t>
      </w:r>
      <w:r>
        <w:br/>
      </w:r>
      <w:r>
        <w:rPr>
          <w:rFonts w:ascii="Times New Roman"/>
          <w:b w:val="false"/>
          <w:i w:val="false"/>
          <w:color w:val="000000"/>
          <w:sz w:val="28"/>
        </w:rPr>
        <w:t>
      влечет штраф на должностных лиц в размере двадцати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1. Под должностными лицами в настоящей статье следует понимать лиц, подписавших акт о вводе объекта в эксплуатацию.</w:t>
      </w:r>
      <w:r>
        <w:br/>
      </w:r>
      <w:r>
        <w:rPr>
          <w:rFonts w:ascii="Times New Roman"/>
          <w:b w:val="false"/>
          <w:i w:val="false"/>
          <w:color w:val="000000"/>
          <w:sz w:val="28"/>
        </w:rPr>
        <w:t>
      2. Должностные лица не несут ответственности за правонарушение, предусмотренное частями первой и второй настоящей статьи в случаях введения в эксплуатацию новых объектов, которые не оснащены автоматизированными системами регулирования теплопотребления и среднечасовое потребление тепловой энергии (включая расходы тепловой энергии, отопления, вентиляции, кондиционирования и горячего водоснабжения) которых составляет менее 50 кВт.</w:t>
      </w:r>
    </w:p>
    <w:p>
      <w:pPr>
        <w:spacing w:after="0"/>
        <w:ind w:left="0"/>
        <w:jc w:val="both"/>
      </w:pPr>
      <w:r>
        <w:rPr>
          <w:rFonts w:ascii="Times New Roman"/>
          <w:b/>
          <w:i w:val="false"/>
          <w:color w:val="000000"/>
          <w:sz w:val="28"/>
        </w:rPr>
        <w:t>      Статья 279. Нарушение субъектами Государственного</w:t>
      </w:r>
      <w:r>
        <w:br/>
      </w:r>
      <w:r>
        <w:rPr>
          <w:rFonts w:ascii="Times New Roman"/>
          <w:b w:val="false"/>
          <w:i w:val="false"/>
          <w:color w:val="000000"/>
          <w:sz w:val="28"/>
        </w:rPr>
        <w:t>
</w:t>
      </w:r>
      <w:r>
        <w:rPr>
          <w:rFonts w:ascii="Times New Roman"/>
          <w:b/>
          <w:i w:val="false"/>
          <w:color w:val="000000"/>
          <w:sz w:val="28"/>
        </w:rPr>
        <w:t>                  энергетического реестра требования об</w:t>
      </w:r>
      <w:r>
        <w:br/>
      </w:r>
      <w:r>
        <w:rPr>
          <w:rFonts w:ascii="Times New Roman"/>
          <w:b w:val="false"/>
          <w:i w:val="false"/>
          <w:color w:val="000000"/>
          <w:sz w:val="28"/>
        </w:rPr>
        <w:t>
</w:t>
      </w:r>
      <w:r>
        <w:rPr>
          <w:rFonts w:ascii="Times New Roman"/>
          <w:b/>
          <w:i w:val="false"/>
          <w:color w:val="000000"/>
          <w:sz w:val="28"/>
        </w:rPr>
        <w:t>                  обязательном ежегодном снижении объема</w:t>
      </w:r>
      <w:r>
        <w:br/>
      </w:r>
      <w:r>
        <w:rPr>
          <w:rFonts w:ascii="Times New Roman"/>
          <w:b w:val="false"/>
          <w:i w:val="false"/>
          <w:color w:val="000000"/>
          <w:sz w:val="28"/>
        </w:rPr>
        <w:t>
</w:t>
      </w:r>
      <w:r>
        <w:rPr>
          <w:rFonts w:ascii="Times New Roman"/>
          <w:b/>
          <w:i w:val="false"/>
          <w:color w:val="000000"/>
          <w:sz w:val="28"/>
        </w:rPr>
        <w:t>                  потребления энергетических ресурсов и воды на</w:t>
      </w:r>
      <w:r>
        <w:br/>
      </w:r>
      <w:r>
        <w:rPr>
          <w:rFonts w:ascii="Times New Roman"/>
          <w:b w:val="false"/>
          <w:i w:val="false"/>
          <w:color w:val="000000"/>
          <w:sz w:val="28"/>
        </w:rPr>
        <w:t>
</w:t>
      </w:r>
      <w:r>
        <w:rPr>
          <w:rFonts w:ascii="Times New Roman"/>
          <w:b/>
          <w:i w:val="false"/>
          <w:color w:val="000000"/>
          <w:sz w:val="28"/>
        </w:rPr>
        <w:t>                  единицу продукции, площади зданий, строений и</w:t>
      </w:r>
      <w:r>
        <w:br/>
      </w:r>
      <w:r>
        <w:rPr>
          <w:rFonts w:ascii="Times New Roman"/>
          <w:b w:val="false"/>
          <w:i w:val="false"/>
          <w:color w:val="000000"/>
          <w:sz w:val="28"/>
        </w:rPr>
        <w:t>
</w:t>
      </w:r>
      <w:r>
        <w:rPr>
          <w:rFonts w:ascii="Times New Roman"/>
          <w:b/>
          <w:i w:val="false"/>
          <w:color w:val="000000"/>
          <w:sz w:val="28"/>
        </w:rPr>
        <w:t>                  сооружений до величин, определенных по итогам</w:t>
      </w:r>
      <w:r>
        <w:br/>
      </w:r>
      <w:r>
        <w:rPr>
          <w:rFonts w:ascii="Times New Roman"/>
          <w:b w:val="false"/>
          <w:i w:val="false"/>
          <w:color w:val="000000"/>
          <w:sz w:val="28"/>
        </w:rPr>
        <w:t>
</w:t>
      </w:r>
      <w:r>
        <w:rPr>
          <w:rFonts w:ascii="Times New Roman"/>
          <w:b/>
          <w:i w:val="false"/>
          <w:color w:val="000000"/>
          <w:sz w:val="28"/>
        </w:rPr>
        <w:t>                  энергоаудита</w:t>
      </w:r>
    </w:p>
    <w:p>
      <w:pPr>
        <w:spacing w:after="0"/>
        <w:ind w:left="0"/>
        <w:jc w:val="both"/>
      </w:pPr>
      <w:r>
        <w:rPr>
          <w:rFonts w:ascii="Times New Roman"/>
          <w:b w:val="false"/>
          <w:i w:val="false"/>
          <w:color w:val="000000"/>
          <w:sz w:val="28"/>
        </w:rPr>
        <w:t>      1.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280. Уклонение от прохождения обязательного</w:t>
      </w:r>
      <w:r>
        <w:br/>
      </w:r>
      <w:r>
        <w:rPr>
          <w:rFonts w:ascii="Times New Roman"/>
          <w:b w:val="false"/>
          <w:i w:val="false"/>
          <w:color w:val="000000"/>
          <w:sz w:val="28"/>
        </w:rPr>
        <w:t>
</w:t>
      </w:r>
      <w:r>
        <w:rPr>
          <w:rFonts w:ascii="Times New Roman"/>
          <w:b/>
          <w:i w:val="false"/>
          <w:color w:val="000000"/>
          <w:sz w:val="28"/>
        </w:rPr>
        <w:t>                  энергоаудита субъектами Государственного</w:t>
      </w:r>
      <w:r>
        <w:br/>
      </w:r>
      <w:r>
        <w:rPr>
          <w:rFonts w:ascii="Times New Roman"/>
          <w:b w:val="false"/>
          <w:i w:val="false"/>
          <w:color w:val="000000"/>
          <w:sz w:val="28"/>
        </w:rPr>
        <w:t>
</w:t>
      </w:r>
      <w:r>
        <w:rPr>
          <w:rFonts w:ascii="Times New Roman"/>
          <w:b/>
          <w:i w:val="false"/>
          <w:color w:val="000000"/>
          <w:sz w:val="28"/>
        </w:rPr>
        <w:t>                  энергетического реестра либо препятствие его</w:t>
      </w:r>
      <w:r>
        <w:br/>
      </w:r>
      <w:r>
        <w:rPr>
          <w:rFonts w:ascii="Times New Roman"/>
          <w:b w:val="false"/>
          <w:i w:val="false"/>
          <w:color w:val="000000"/>
          <w:sz w:val="28"/>
        </w:rPr>
        <w:t>
</w:t>
      </w:r>
      <w:r>
        <w:rPr>
          <w:rFonts w:ascii="Times New Roman"/>
          <w:b/>
          <w:i w:val="false"/>
          <w:color w:val="000000"/>
          <w:sz w:val="28"/>
        </w:rPr>
        <w:t>                  проведению</w:t>
      </w:r>
    </w:p>
    <w:p>
      <w:pPr>
        <w:spacing w:after="0"/>
        <w:ind w:left="0"/>
        <w:jc w:val="both"/>
      </w:pPr>
      <w:r>
        <w:rPr>
          <w:rFonts w:ascii="Times New Roman"/>
          <w:b w:val="false"/>
          <w:i w:val="false"/>
          <w:color w:val="000000"/>
          <w:sz w:val="28"/>
        </w:rPr>
        <w:t>      1. Уклонение от прохождения обязательного энергоаудита субъектами Государственного энергетического реестра либо препятствие его проведению –</w:t>
      </w:r>
      <w:r>
        <w:br/>
      </w: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281. Нарушение ограничений по производству,</w:t>
      </w:r>
      <w:r>
        <w:br/>
      </w:r>
      <w:r>
        <w:rPr>
          <w:rFonts w:ascii="Times New Roman"/>
          <w:b w:val="false"/>
          <w:i w:val="false"/>
          <w:color w:val="000000"/>
          <w:sz w:val="28"/>
        </w:rPr>
        <w:t>
</w:t>
      </w:r>
      <w:r>
        <w:rPr>
          <w:rFonts w:ascii="Times New Roman"/>
          <w:b/>
          <w:i w:val="false"/>
          <w:color w:val="000000"/>
          <w:sz w:val="28"/>
        </w:rPr>
        <w:t>                  продаже и использованию продукции в области</w:t>
      </w:r>
      <w:r>
        <w:br/>
      </w:r>
      <w:r>
        <w:rPr>
          <w:rFonts w:ascii="Times New Roman"/>
          <w:b w:val="false"/>
          <w:i w:val="false"/>
          <w:color w:val="000000"/>
          <w:sz w:val="28"/>
        </w:rPr>
        <w:t>
</w:t>
      </w:r>
      <w:r>
        <w:rPr>
          <w:rFonts w:ascii="Times New Roman"/>
          <w:b/>
          <w:i w:val="false"/>
          <w:color w:val="000000"/>
          <w:sz w:val="28"/>
        </w:rPr>
        <w:t>                  энергосбережения и повышения</w:t>
      </w:r>
      <w:r>
        <w:br/>
      </w:r>
      <w:r>
        <w:rPr>
          <w:rFonts w:ascii="Times New Roman"/>
          <w:b w:val="false"/>
          <w:i w:val="false"/>
          <w:color w:val="000000"/>
          <w:sz w:val="28"/>
        </w:rPr>
        <w:t>
</w:t>
      </w:r>
      <w:r>
        <w:rPr>
          <w:rFonts w:ascii="Times New Roman"/>
          <w:b/>
          <w:i w:val="false"/>
          <w:color w:val="000000"/>
          <w:sz w:val="28"/>
        </w:rPr>
        <w:t>                  энергоэффективности</w:t>
      </w:r>
    </w:p>
    <w:p>
      <w:pPr>
        <w:spacing w:after="0"/>
        <w:ind w:left="0"/>
        <w:jc w:val="both"/>
      </w:pPr>
      <w:r>
        <w:rPr>
          <w:rFonts w:ascii="Times New Roman"/>
          <w:b w:val="false"/>
          <w:i w:val="false"/>
          <w:color w:val="000000"/>
          <w:sz w:val="28"/>
        </w:rPr>
        <w:t>      1. Продажа и производство электрических ламп накаливания мощностью 25 Вт и выше, которые могут быть использованы в цепях переменного тока в целях освещения,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r>
        <w:br/>
      </w:r>
      <w:r>
        <w:rPr>
          <w:rFonts w:ascii="Times New Roman"/>
          <w:b w:val="false"/>
          <w:i w:val="false"/>
          <w:color w:val="000000"/>
          <w:sz w:val="28"/>
        </w:rPr>
        <w:t>
      2. Производство и (или) реализация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w:t>
      </w:r>
      <w:r>
        <w:br/>
      </w: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3. Деяние, предусмотренное частью второй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282. Неисполнение обязанности по созданию,</w:t>
      </w:r>
      <w:r>
        <w:br/>
      </w:r>
      <w:r>
        <w:rPr>
          <w:rFonts w:ascii="Times New Roman"/>
          <w:b w:val="false"/>
          <w:i w:val="false"/>
          <w:color w:val="000000"/>
          <w:sz w:val="28"/>
        </w:rPr>
        <w:t>
</w:t>
      </w:r>
      <w:r>
        <w:rPr>
          <w:rFonts w:ascii="Times New Roman"/>
          <w:b/>
          <w:i w:val="false"/>
          <w:color w:val="000000"/>
          <w:sz w:val="28"/>
        </w:rPr>
        <w:t>                  внедрению и организации работы системы</w:t>
      </w:r>
      <w:r>
        <w:br/>
      </w:r>
      <w:r>
        <w:rPr>
          <w:rFonts w:ascii="Times New Roman"/>
          <w:b w:val="false"/>
          <w:i w:val="false"/>
          <w:color w:val="000000"/>
          <w:sz w:val="28"/>
        </w:rPr>
        <w:t>
</w:t>
      </w:r>
      <w:r>
        <w:rPr>
          <w:rFonts w:ascii="Times New Roman"/>
          <w:b/>
          <w:i w:val="false"/>
          <w:color w:val="000000"/>
          <w:sz w:val="28"/>
        </w:rPr>
        <w:t>                  энергоменеджмента субъектами Государственного</w:t>
      </w:r>
      <w:r>
        <w:br/>
      </w:r>
      <w:r>
        <w:rPr>
          <w:rFonts w:ascii="Times New Roman"/>
          <w:b w:val="false"/>
          <w:i w:val="false"/>
          <w:color w:val="000000"/>
          <w:sz w:val="28"/>
        </w:rPr>
        <w:t>
</w:t>
      </w:r>
      <w:r>
        <w:rPr>
          <w:rFonts w:ascii="Times New Roman"/>
          <w:b/>
          <w:i w:val="false"/>
          <w:color w:val="000000"/>
          <w:sz w:val="28"/>
        </w:rPr>
        <w:t>                  энергетического реестра</w:t>
      </w:r>
    </w:p>
    <w:p>
      <w:pPr>
        <w:spacing w:after="0"/>
        <w:ind w:left="0"/>
        <w:jc w:val="both"/>
      </w:pPr>
      <w:r>
        <w:rPr>
          <w:rFonts w:ascii="Times New Roman"/>
          <w:b w:val="false"/>
          <w:i w:val="false"/>
          <w:color w:val="000000"/>
          <w:sz w:val="28"/>
        </w:rPr>
        <w:t>      1. Неисполнение обязанности по созданию, внедрению и организации работы системы энергоменеджмента в соответствии с требованиями международного стандарта по энергоменеджменту субъектами Государственного энергетического реестра, потребляющими энергетические ресурсы в объеме тысяча пятьсот и более тонн условного топлива в год,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283. Несоблюдение порядка проведения энергоаудита,</w:t>
      </w:r>
      <w:r>
        <w:br/>
      </w:r>
      <w:r>
        <w:rPr>
          <w:rFonts w:ascii="Times New Roman"/>
          <w:b w:val="false"/>
          <w:i w:val="false"/>
          <w:color w:val="000000"/>
          <w:sz w:val="28"/>
        </w:rPr>
        <w:t>
</w:t>
      </w:r>
      <w:r>
        <w:rPr>
          <w:rFonts w:ascii="Times New Roman"/>
          <w:b/>
          <w:i w:val="false"/>
          <w:color w:val="000000"/>
          <w:sz w:val="28"/>
        </w:rPr>
        <w:t>                  порядка проведения экспертизы</w:t>
      </w:r>
      <w:r>
        <w:br/>
      </w:r>
      <w:r>
        <w:rPr>
          <w:rFonts w:ascii="Times New Roman"/>
          <w:b w:val="false"/>
          <w:i w:val="false"/>
          <w:color w:val="000000"/>
          <w:sz w:val="28"/>
        </w:rPr>
        <w:t>
</w:t>
      </w:r>
      <w:r>
        <w:rPr>
          <w:rFonts w:ascii="Times New Roman"/>
          <w:b/>
          <w:i w:val="false"/>
          <w:color w:val="000000"/>
          <w:sz w:val="28"/>
        </w:rPr>
        <w:t>                  энергосбережения и повышения</w:t>
      </w:r>
      <w:r>
        <w:br/>
      </w:r>
      <w:r>
        <w:rPr>
          <w:rFonts w:ascii="Times New Roman"/>
          <w:b w:val="false"/>
          <w:i w:val="false"/>
          <w:color w:val="000000"/>
          <w:sz w:val="28"/>
        </w:rPr>
        <w:t>
</w:t>
      </w:r>
      <w:r>
        <w:rPr>
          <w:rFonts w:ascii="Times New Roman"/>
          <w:b/>
          <w:i w:val="false"/>
          <w:color w:val="000000"/>
          <w:sz w:val="28"/>
        </w:rPr>
        <w:t>                  энергоэффективности, установленных</w:t>
      </w:r>
      <w:r>
        <w:br/>
      </w:r>
      <w:r>
        <w:rPr>
          <w:rFonts w:ascii="Times New Roman"/>
          <w:b w:val="false"/>
          <w:i w:val="false"/>
          <w:color w:val="000000"/>
          <w:sz w:val="28"/>
        </w:rPr>
        <w:t>
</w:t>
      </w:r>
      <w:r>
        <w:rPr>
          <w:rFonts w:ascii="Times New Roman"/>
          <w:b/>
          <w:i w:val="false"/>
          <w:color w:val="000000"/>
          <w:sz w:val="28"/>
        </w:rPr>
        <w:t>                  законодательством Республики Казахстан об</w:t>
      </w:r>
      <w:r>
        <w:br/>
      </w:r>
      <w:r>
        <w:rPr>
          <w:rFonts w:ascii="Times New Roman"/>
          <w:b w:val="false"/>
          <w:i w:val="false"/>
          <w:color w:val="000000"/>
          <w:sz w:val="28"/>
        </w:rPr>
        <w:t>
</w:t>
      </w:r>
      <w:r>
        <w:rPr>
          <w:rFonts w:ascii="Times New Roman"/>
          <w:b/>
          <w:i w:val="false"/>
          <w:color w:val="000000"/>
          <w:sz w:val="28"/>
        </w:rPr>
        <w:t>                  энергосбережении и повышении</w:t>
      </w:r>
      <w:r>
        <w:br/>
      </w:r>
      <w:r>
        <w:rPr>
          <w:rFonts w:ascii="Times New Roman"/>
          <w:b w:val="false"/>
          <w:i w:val="false"/>
          <w:color w:val="000000"/>
          <w:sz w:val="28"/>
        </w:rPr>
        <w:t>
</w:t>
      </w:r>
      <w:r>
        <w:rPr>
          <w:rFonts w:ascii="Times New Roman"/>
          <w:b/>
          <w:i w:val="false"/>
          <w:color w:val="000000"/>
          <w:sz w:val="28"/>
        </w:rPr>
        <w:t>                  энергоэффективности</w:t>
      </w:r>
    </w:p>
    <w:p>
      <w:pPr>
        <w:spacing w:after="0"/>
        <w:ind w:left="0"/>
        <w:jc w:val="both"/>
      </w:pPr>
      <w:r>
        <w:rPr>
          <w:rFonts w:ascii="Times New Roman"/>
          <w:b w:val="false"/>
          <w:i w:val="false"/>
          <w:color w:val="000000"/>
          <w:sz w:val="28"/>
        </w:rPr>
        <w:t>      1. Несоблюдение порядка проведения энергоаудита, порядка проведения экспертизы энергосбережения и повышения энергоэффективности, установленных законодательством Республики Казахстан об энергосбережении и повышении энергоэффективности,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приостановлением действия свидетельства об аккредитации.</w:t>
      </w:r>
    </w:p>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
промышленности, использования тепловой, электрической и атомной</w:t>
      </w:r>
      <w:r>
        <w:br/>
      </w:r>
      <w:r>
        <w:rPr>
          <w:rFonts w:ascii="Times New Roman"/>
          <w:b/>
          <w:i w:val="false"/>
          <w:color w:val="000000"/>
        </w:rPr>
        <w:t>
энергии</w:t>
      </w:r>
    </w:p>
    <w:p>
      <w:pPr>
        <w:spacing w:after="0"/>
        <w:ind w:left="0"/>
        <w:jc w:val="both"/>
      </w:pPr>
      <w:r>
        <w:rPr>
          <w:rFonts w:ascii="Times New Roman"/>
          <w:b/>
          <w:i w:val="false"/>
          <w:color w:val="000000"/>
          <w:sz w:val="28"/>
        </w:rPr>
        <w:t>      Статья 284. Нарушение требований безопасности при</w:t>
      </w:r>
      <w:r>
        <w:br/>
      </w:r>
      <w:r>
        <w:rPr>
          <w:rFonts w:ascii="Times New Roman"/>
          <w:b w:val="false"/>
          <w:i w:val="false"/>
          <w:color w:val="000000"/>
          <w:sz w:val="28"/>
        </w:rPr>
        <w:t>
</w:t>
      </w:r>
      <w:r>
        <w:rPr>
          <w:rFonts w:ascii="Times New Roman"/>
          <w:b/>
          <w:i w:val="false"/>
          <w:color w:val="000000"/>
          <w:sz w:val="28"/>
        </w:rPr>
        <w:t>                  обращении с взрывчатыми материалами,</w:t>
      </w:r>
      <w:r>
        <w:br/>
      </w:r>
      <w:r>
        <w:rPr>
          <w:rFonts w:ascii="Times New Roman"/>
          <w:b w:val="false"/>
          <w:i w:val="false"/>
          <w:color w:val="000000"/>
          <w:sz w:val="28"/>
        </w:rPr>
        <w:t>
</w:t>
      </w:r>
      <w:r>
        <w:rPr>
          <w:rFonts w:ascii="Times New Roman"/>
          <w:b/>
          <w:i w:val="false"/>
          <w:color w:val="000000"/>
          <w:sz w:val="28"/>
        </w:rPr>
        <w:t>                  радиоактивными и иными экологически опасными</w:t>
      </w:r>
      <w:r>
        <w:br/>
      </w:r>
      <w:r>
        <w:rPr>
          <w:rFonts w:ascii="Times New Roman"/>
          <w:b w:val="false"/>
          <w:i w:val="false"/>
          <w:color w:val="000000"/>
          <w:sz w:val="28"/>
        </w:rPr>
        <w:t>
</w:t>
      </w:r>
      <w:r>
        <w:rPr>
          <w:rFonts w:ascii="Times New Roman"/>
          <w:b/>
          <w:i w:val="false"/>
          <w:color w:val="000000"/>
          <w:sz w:val="28"/>
        </w:rPr>
        <w:t>                  веществами</w:t>
      </w:r>
    </w:p>
    <w:p>
      <w:pPr>
        <w:spacing w:after="0"/>
        <w:ind w:left="0"/>
        <w:jc w:val="both"/>
      </w:pPr>
      <w:r>
        <w:rPr>
          <w:rFonts w:ascii="Times New Roman"/>
          <w:b w:val="false"/>
          <w:i w:val="false"/>
          <w:color w:val="000000"/>
          <w:sz w:val="28"/>
        </w:rPr>
        <w:t>      1. Нарушение требований безопасности при производстве, хранении, захоронении, уничтожении, использовании, утилизации, транспортировки или иного обращения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статьей 405 настоящего Кодекса,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405 настоящего Кодекса,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285. Нарушение требований по безопасному ведению</w:t>
      </w:r>
      <w:r>
        <w:br/>
      </w:r>
      <w:r>
        <w:rPr>
          <w:rFonts w:ascii="Times New Roman"/>
          <w:b w:val="false"/>
          <w:i w:val="false"/>
          <w:color w:val="000000"/>
          <w:sz w:val="28"/>
        </w:rPr>
        <w:t>
</w:t>
      </w:r>
      <w:r>
        <w:rPr>
          <w:rFonts w:ascii="Times New Roman"/>
          <w:b/>
          <w:i w:val="false"/>
          <w:color w:val="000000"/>
          <w:sz w:val="28"/>
        </w:rPr>
        <w:t>                  работ</w:t>
      </w:r>
    </w:p>
    <w:p>
      <w:pPr>
        <w:spacing w:after="0"/>
        <w:ind w:left="0"/>
        <w:jc w:val="both"/>
      </w:pPr>
      <w:r>
        <w:rPr>
          <w:rFonts w:ascii="Times New Roman"/>
          <w:b w:val="false"/>
          <w:i w:val="false"/>
          <w:color w:val="000000"/>
          <w:sz w:val="28"/>
        </w:rPr>
        <w:t>      Нарушение установленных требований по безопасному ведению работ в отраслях промышленности, горных и строительных работ либо на объектах, подконтрольных уполномоченному органу в области чрезвычайных ситуаций и другим государственным органам надзора,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3. Сокрытие факта аварии, инцидента на опасном производственном объекте,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286.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промышленной безопасности</w:t>
      </w:r>
      <w:r>
        <w:br/>
      </w:r>
      <w:r>
        <w:rPr>
          <w:rFonts w:ascii="Times New Roman"/>
          <w:b w:val="false"/>
          <w:i w:val="false"/>
          <w:color w:val="000000"/>
          <w:sz w:val="28"/>
        </w:rPr>
        <w:t>
</w:t>
      </w:r>
      <w:r>
        <w:rPr>
          <w:rFonts w:ascii="Times New Roman"/>
          <w:b/>
          <w:i w:val="false"/>
          <w:color w:val="000000"/>
          <w:sz w:val="28"/>
        </w:rPr>
        <w:t>                  аттестованными организациями</w:t>
      </w:r>
    </w:p>
    <w:p>
      <w:pPr>
        <w:spacing w:after="0"/>
        <w:ind w:left="0"/>
        <w:jc w:val="both"/>
      </w:pPr>
      <w:r>
        <w:rPr>
          <w:rFonts w:ascii="Times New Roman"/>
          <w:b w:val="false"/>
          <w:i w:val="false"/>
          <w:color w:val="000000"/>
          <w:sz w:val="28"/>
        </w:rPr>
        <w:t>      1. Нарушение законодательства Республики Казахстан в области промышленной безопасности аттестованными организациями, совершенное в виде:</w:t>
      </w:r>
      <w:r>
        <w:br/>
      </w:r>
      <w:r>
        <w:rPr>
          <w:rFonts w:ascii="Times New Roman"/>
          <w:b w:val="false"/>
          <w:i w:val="false"/>
          <w:color w:val="000000"/>
          <w:sz w:val="28"/>
        </w:rPr>
        <w:t>
      1) выдачи экспертных заключений,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r>
        <w:br/>
      </w:r>
      <w:r>
        <w:rPr>
          <w:rFonts w:ascii="Times New Roman"/>
          <w:b w:val="false"/>
          <w:i w:val="false"/>
          <w:color w:val="000000"/>
          <w:sz w:val="28"/>
        </w:rPr>
        <w:t>
      2) разработки деклараций промышленной безопасности несоответствующих требованиям промышленной безопасности;</w:t>
      </w:r>
      <w:r>
        <w:br/>
      </w:r>
      <w:r>
        <w:rPr>
          <w:rFonts w:ascii="Times New Roman"/>
          <w:b w:val="false"/>
          <w:i w:val="false"/>
          <w:color w:val="000000"/>
          <w:sz w:val="28"/>
        </w:rPr>
        <w:t xml:space="preserve">
      3) проведения некачественных аварийно-спасательных работ на опасных производственных объектах, - </w:t>
      </w:r>
      <w:r>
        <w:br/>
      </w:r>
      <w:r>
        <w:rPr>
          <w:rFonts w:ascii="Times New Roman"/>
          <w:b w:val="false"/>
          <w:i w:val="false"/>
          <w:color w:val="000000"/>
          <w:sz w:val="28"/>
        </w:rPr>
        <w:t>
      -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после наложения административного взыскания, -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pPr>
        <w:spacing w:after="0"/>
        <w:ind w:left="0"/>
        <w:jc w:val="both"/>
      </w:pPr>
      <w:r>
        <w:rPr>
          <w:rFonts w:ascii="Times New Roman"/>
          <w:b/>
          <w:i w:val="false"/>
          <w:color w:val="000000"/>
          <w:sz w:val="28"/>
        </w:rPr>
        <w:t>      Статья 287. Нарушение утвержденных правил технической</w:t>
      </w:r>
      <w:r>
        <w:br/>
      </w:r>
      <w:r>
        <w:rPr>
          <w:rFonts w:ascii="Times New Roman"/>
          <w:b w:val="false"/>
          <w:i w:val="false"/>
          <w:color w:val="000000"/>
          <w:sz w:val="28"/>
        </w:rPr>
        <w:t>
</w:t>
      </w:r>
      <w:r>
        <w:rPr>
          <w:rFonts w:ascii="Times New Roman"/>
          <w:b/>
          <w:i w:val="false"/>
          <w:color w:val="000000"/>
          <w:sz w:val="28"/>
        </w:rPr>
        <w:t>                  эксплуатации электрических станций и сетей,</w:t>
      </w:r>
      <w:r>
        <w:br/>
      </w:r>
      <w:r>
        <w:rPr>
          <w:rFonts w:ascii="Times New Roman"/>
          <w:b w:val="false"/>
          <w:i w:val="false"/>
          <w:color w:val="000000"/>
          <w:sz w:val="28"/>
        </w:rPr>
        <w:t>
</w:t>
      </w:r>
      <w:r>
        <w:rPr>
          <w:rFonts w:ascii="Times New Roman"/>
          <w:b/>
          <w:i w:val="false"/>
          <w:color w:val="000000"/>
          <w:sz w:val="28"/>
        </w:rPr>
        <w:t>                  техники безопасности при эксплуатации</w:t>
      </w:r>
      <w:r>
        <w:br/>
      </w:r>
      <w:r>
        <w:rPr>
          <w:rFonts w:ascii="Times New Roman"/>
          <w:b w:val="false"/>
          <w:i w:val="false"/>
          <w:color w:val="000000"/>
          <w:sz w:val="28"/>
        </w:rPr>
        <w:t>
</w:t>
      </w:r>
      <w:r>
        <w:rPr>
          <w:rFonts w:ascii="Times New Roman"/>
          <w:b/>
          <w:i w:val="false"/>
          <w:color w:val="000000"/>
          <w:sz w:val="28"/>
        </w:rPr>
        <w:t>                  тепломеханического оборудования</w:t>
      </w:r>
      <w:r>
        <w:br/>
      </w:r>
      <w:r>
        <w:rPr>
          <w:rFonts w:ascii="Times New Roman"/>
          <w:b w:val="false"/>
          <w:i w:val="false"/>
          <w:color w:val="000000"/>
          <w:sz w:val="28"/>
        </w:rPr>
        <w:t>
</w:t>
      </w:r>
      <w:r>
        <w:rPr>
          <w:rFonts w:ascii="Times New Roman"/>
          <w:b/>
          <w:i w:val="false"/>
          <w:color w:val="000000"/>
          <w:sz w:val="28"/>
        </w:rPr>
        <w:t>                  электростанций и тепловых сетей, технической</w:t>
      </w:r>
      <w:r>
        <w:br/>
      </w:r>
      <w:r>
        <w:rPr>
          <w:rFonts w:ascii="Times New Roman"/>
          <w:b w:val="false"/>
          <w:i w:val="false"/>
          <w:color w:val="000000"/>
          <w:sz w:val="28"/>
        </w:rPr>
        <w:t>
</w:t>
      </w:r>
      <w:r>
        <w:rPr>
          <w:rFonts w:ascii="Times New Roman"/>
          <w:b/>
          <w:i w:val="false"/>
          <w:color w:val="000000"/>
          <w:sz w:val="28"/>
        </w:rPr>
        <w:t>                  эксплуатации электроустановок потребителей, а</w:t>
      </w:r>
      <w:r>
        <w:br/>
      </w:r>
      <w:r>
        <w:rPr>
          <w:rFonts w:ascii="Times New Roman"/>
          <w:b w:val="false"/>
          <w:i w:val="false"/>
          <w:color w:val="000000"/>
          <w:sz w:val="28"/>
        </w:rPr>
        <w:t>
</w:t>
      </w:r>
      <w:r>
        <w:rPr>
          <w:rFonts w:ascii="Times New Roman"/>
          <w:b/>
          <w:i w:val="false"/>
          <w:color w:val="000000"/>
          <w:sz w:val="28"/>
        </w:rPr>
        <w:t>                  также нарушение установленных режимов</w:t>
      </w:r>
      <w:r>
        <w:br/>
      </w:r>
      <w:r>
        <w:rPr>
          <w:rFonts w:ascii="Times New Roman"/>
          <w:b w:val="false"/>
          <w:i w:val="false"/>
          <w:color w:val="000000"/>
          <w:sz w:val="28"/>
        </w:rPr>
        <w:t>
</w:t>
      </w:r>
      <w:r>
        <w:rPr>
          <w:rFonts w:ascii="Times New Roman"/>
          <w:b/>
          <w:i w:val="false"/>
          <w:color w:val="000000"/>
          <w:sz w:val="28"/>
        </w:rPr>
        <w:t>                  энергопотребления</w:t>
      </w:r>
    </w:p>
    <w:p>
      <w:pPr>
        <w:spacing w:after="0"/>
        <w:ind w:left="0"/>
        <w:jc w:val="both"/>
      </w:pPr>
      <w:r>
        <w:rPr>
          <w:rFonts w:ascii="Times New Roman"/>
          <w:b w:val="false"/>
          <w:i w:val="false"/>
          <w:color w:val="000000"/>
          <w:sz w:val="28"/>
        </w:rPr>
        <w:t>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288. Нарушение срока получения паспорта готовности</w:t>
      </w:r>
    </w:p>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срока получения паспорта готовности для работы в осенне-зимних условиях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ста,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289. Повреждение электрических сетей</w:t>
      </w:r>
    </w:p>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r>
        <w:br/>
      </w: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290.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поддержки использования</w:t>
      </w:r>
      <w:r>
        <w:br/>
      </w:r>
      <w:r>
        <w:rPr>
          <w:rFonts w:ascii="Times New Roman"/>
          <w:b w:val="false"/>
          <w:i w:val="false"/>
          <w:color w:val="000000"/>
          <w:sz w:val="28"/>
        </w:rPr>
        <w:t>
</w:t>
      </w:r>
      <w:r>
        <w:rPr>
          <w:rFonts w:ascii="Times New Roman"/>
          <w:b/>
          <w:i w:val="false"/>
          <w:color w:val="000000"/>
          <w:sz w:val="28"/>
        </w:rPr>
        <w:t>                  возобновляемых источников энергии</w:t>
      </w:r>
    </w:p>
    <w:p>
      <w:pPr>
        <w:spacing w:after="0"/>
        <w:ind w:left="0"/>
        <w:jc w:val="both"/>
      </w:pPr>
      <w:r>
        <w:rPr>
          <w:rFonts w:ascii="Times New Roman"/>
          <w:b w:val="false"/>
          <w:i w:val="false"/>
          <w:color w:val="000000"/>
          <w:sz w:val="28"/>
        </w:rPr>
        <w:t>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w:t>
      </w:r>
      <w:r>
        <w:br/>
      </w:r>
      <w:r>
        <w:rPr>
          <w:rFonts w:ascii="Times New Roman"/>
          <w:b w:val="false"/>
          <w:i w:val="false"/>
          <w:color w:val="000000"/>
          <w:sz w:val="28"/>
        </w:rPr>
        <w:t>
      влечет штраф на субъектов малого предпринимательства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w:t>
      </w:r>
      <w:r>
        <w:br/>
      </w:r>
      <w:r>
        <w:rPr>
          <w:rFonts w:ascii="Times New Roman"/>
          <w:b w:val="false"/>
          <w:i w:val="false"/>
          <w:color w:val="000000"/>
          <w:sz w:val="28"/>
        </w:rPr>
        <w:t>
      влечет штраф на субъектов малого предпринимательства в размере ста,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r>
        <w:br/>
      </w: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      Статья 291. Повреждение тепловых сетей</w:t>
      </w:r>
    </w:p>
    <w:p>
      <w:pPr>
        <w:spacing w:after="0"/>
        <w:ind w:left="0"/>
        <w:jc w:val="both"/>
      </w:pPr>
      <w:r>
        <w:rPr>
          <w:rFonts w:ascii="Times New Roman"/>
          <w:b w:val="false"/>
          <w:i w:val="false"/>
          <w:color w:val="000000"/>
          <w:sz w:val="28"/>
        </w:rPr>
        <w:t>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292. Производство работ в охранных зонах линий</w:t>
      </w:r>
      <w:r>
        <w:br/>
      </w:r>
      <w:r>
        <w:rPr>
          <w:rFonts w:ascii="Times New Roman"/>
          <w:b w:val="false"/>
          <w:i w:val="false"/>
          <w:color w:val="000000"/>
          <w:sz w:val="28"/>
        </w:rPr>
        <w:t>
</w:t>
      </w:r>
      <w:r>
        <w:rPr>
          <w:rFonts w:ascii="Times New Roman"/>
          <w:b/>
          <w:i w:val="false"/>
          <w:color w:val="000000"/>
          <w:sz w:val="28"/>
        </w:rPr>
        <w:t>                  электрических и тепловых сетей, объектов</w:t>
      </w:r>
      <w:r>
        <w:br/>
      </w:r>
      <w:r>
        <w:rPr>
          <w:rFonts w:ascii="Times New Roman"/>
          <w:b w:val="false"/>
          <w:i w:val="false"/>
          <w:color w:val="000000"/>
          <w:sz w:val="28"/>
        </w:rPr>
        <w:t>
</w:t>
      </w:r>
      <w:r>
        <w:rPr>
          <w:rFonts w:ascii="Times New Roman"/>
          <w:b/>
          <w:i w:val="false"/>
          <w:color w:val="000000"/>
          <w:sz w:val="28"/>
        </w:rPr>
        <w:t>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r>
        <w:br/>
      </w:r>
      <w:r>
        <w:rPr>
          <w:rFonts w:ascii="Times New Roman"/>
          <w:b w:val="false"/>
          <w:i w:val="false"/>
          <w:color w:val="000000"/>
          <w:sz w:val="28"/>
        </w:rPr>
        <w:t>
      влечет штраф на физических лиц в размере десяти,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293. Нарушение требований по использованию газа,</w:t>
      </w:r>
      <w:r>
        <w:br/>
      </w:r>
      <w:r>
        <w:rPr>
          <w:rFonts w:ascii="Times New Roman"/>
          <w:b w:val="false"/>
          <w:i w:val="false"/>
          <w:color w:val="000000"/>
          <w:sz w:val="28"/>
        </w:rPr>
        <w:t>
</w:t>
      </w:r>
      <w:r>
        <w:rPr>
          <w:rFonts w:ascii="Times New Roman"/>
          <w:b/>
          <w:i w:val="false"/>
          <w:color w:val="000000"/>
          <w:sz w:val="28"/>
        </w:rPr>
        <w:t>                  безопасности эксплуатации объектов систем</w:t>
      </w:r>
      <w:r>
        <w:br/>
      </w:r>
      <w:r>
        <w:rPr>
          <w:rFonts w:ascii="Times New Roman"/>
          <w:b w:val="false"/>
          <w:i w:val="false"/>
          <w:color w:val="000000"/>
          <w:sz w:val="28"/>
        </w:rPr>
        <w:t>
</w:t>
      </w:r>
      <w:r>
        <w:rPr>
          <w:rFonts w:ascii="Times New Roman"/>
          <w:b/>
          <w:i w:val="false"/>
          <w:color w:val="000000"/>
          <w:sz w:val="28"/>
        </w:rPr>
        <w:t>                  газоснабжения</w:t>
      </w:r>
    </w:p>
    <w:p>
      <w:pPr>
        <w:spacing w:after="0"/>
        <w:ind w:left="0"/>
        <w:jc w:val="both"/>
      </w:pPr>
      <w:r>
        <w:rPr>
          <w:rFonts w:ascii="Times New Roman"/>
          <w:b w:val="false"/>
          <w:i w:val="false"/>
          <w:color w:val="000000"/>
          <w:sz w:val="28"/>
        </w:rPr>
        <w:t>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w:t>
      </w:r>
      <w:r>
        <w:br/>
      </w: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3. Самовольное возобновление подачи товарного или сжиженного нефтяного газа в газопотребляющую систему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w:t>
      </w:r>
      <w:r>
        <w:br/>
      </w:r>
      <w:r>
        <w:rPr>
          <w:rFonts w:ascii="Times New Roman"/>
          <w:b w:val="false"/>
          <w:i w:val="false"/>
          <w:color w:val="000000"/>
          <w:sz w:val="28"/>
        </w:rPr>
        <w:t>
      влечет штраф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294. Непринятие мер к обеспечению подготовленности</w:t>
      </w:r>
      <w:r>
        <w:br/>
      </w:r>
      <w:r>
        <w:rPr>
          <w:rFonts w:ascii="Times New Roman"/>
          <w:b w:val="false"/>
          <w:i w:val="false"/>
          <w:color w:val="000000"/>
          <w:sz w:val="28"/>
        </w:rPr>
        <w:t>
</w:t>
      </w:r>
      <w:r>
        <w:rPr>
          <w:rFonts w:ascii="Times New Roman"/>
          <w:b/>
          <w:i w:val="false"/>
          <w:color w:val="000000"/>
          <w:sz w:val="28"/>
        </w:rPr>
        <w:t>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r>
        <w:br/>
      </w: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      Статья 295. Повреждение нефтегазопроводов и их</w:t>
      </w:r>
      <w:r>
        <w:br/>
      </w:r>
      <w:r>
        <w:rPr>
          <w:rFonts w:ascii="Times New Roman"/>
          <w:b w:val="false"/>
          <w:i w:val="false"/>
          <w:color w:val="000000"/>
          <w:sz w:val="28"/>
        </w:rPr>
        <w:t>
</w:t>
      </w:r>
      <w:r>
        <w:rPr>
          <w:rFonts w:ascii="Times New Roman"/>
          <w:b/>
          <w:i w:val="false"/>
          <w:color w:val="000000"/>
          <w:sz w:val="28"/>
        </w:rPr>
        <w:t>                  оборудования</w:t>
      </w:r>
    </w:p>
    <w:p>
      <w:pPr>
        <w:spacing w:after="0"/>
        <w:ind w:left="0"/>
        <w:jc w:val="both"/>
      </w:pPr>
      <w:r>
        <w:rPr>
          <w:rFonts w:ascii="Times New Roman"/>
          <w:b w:val="false"/>
          <w:i w:val="false"/>
          <w:color w:val="000000"/>
          <w:sz w:val="28"/>
        </w:rPr>
        <w:t>      1. Повреждение нефтегазопроводов и их оборудования или незаконная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both"/>
      </w:pPr>
      <w:r>
        <w:rPr>
          <w:rFonts w:ascii="Times New Roman"/>
          <w:b/>
          <w:i w:val="false"/>
          <w:color w:val="000000"/>
          <w:sz w:val="28"/>
        </w:rPr>
        <w:t>      Статья 296. Повреждение территорий при производстве</w:t>
      </w:r>
      <w:r>
        <w:br/>
      </w:r>
      <w:r>
        <w:rPr>
          <w:rFonts w:ascii="Times New Roman"/>
          <w:b w:val="false"/>
          <w:i w:val="false"/>
          <w:color w:val="000000"/>
          <w:sz w:val="28"/>
        </w:rPr>
        <w:t>
</w:t>
      </w:r>
      <w:r>
        <w:rPr>
          <w:rFonts w:ascii="Times New Roman"/>
          <w:b/>
          <w:i w:val="false"/>
          <w:color w:val="000000"/>
          <w:sz w:val="28"/>
        </w:rPr>
        <w:t>                  строительных и ремонтных работ</w:t>
      </w:r>
    </w:p>
    <w:p>
      <w:pPr>
        <w:spacing w:after="0"/>
        <w:ind w:left="0"/>
        <w:jc w:val="both"/>
      </w:pPr>
      <w:r>
        <w:rPr>
          <w:rFonts w:ascii="Times New Roman"/>
          <w:b w:val="false"/>
          <w:i w:val="false"/>
          <w:color w:val="000000"/>
          <w:sz w:val="28"/>
        </w:rPr>
        <w:t>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w:t>
      </w:r>
      <w:r>
        <w:br/>
      </w: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left"/>
      </w:pPr>
      <w:r>
        <w:rPr>
          <w:rFonts w:ascii="Times New Roman"/>
          <w:b/>
          <w:i w:val="false"/>
          <w:color w:val="000000"/>
        </w:rPr>
        <w:t xml:space="preserve"> Глава 19. Административные правонарушения в области космической</w:t>
      </w:r>
      <w:r>
        <w:br/>
      </w:r>
      <w:r>
        <w:rPr>
          <w:rFonts w:ascii="Times New Roman"/>
          <w:b/>
          <w:i w:val="false"/>
          <w:color w:val="000000"/>
        </w:rPr>
        <w:t>
деятельности</w:t>
      </w:r>
    </w:p>
    <w:p>
      <w:pPr>
        <w:spacing w:after="0"/>
        <w:ind w:left="0"/>
        <w:jc w:val="both"/>
      </w:pPr>
      <w:r>
        <w:rPr>
          <w:rFonts w:ascii="Times New Roman"/>
          <w:b/>
          <w:i w:val="false"/>
          <w:color w:val="000000"/>
          <w:sz w:val="28"/>
        </w:rPr>
        <w:t>      Статья 297.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космической деятельности</w:t>
      </w:r>
    </w:p>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r>
        <w:br/>
      </w: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r>
        <w:br/>
      </w: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r>
        <w:br/>
      </w:r>
      <w:r>
        <w:rPr>
          <w:rFonts w:ascii="Times New Roman"/>
          <w:b w:val="false"/>
          <w:i w:val="false"/>
          <w:color w:val="000000"/>
          <w:sz w:val="28"/>
        </w:rPr>
        <w:t>
      3) уклонения от государственной регистрации космического объекта,</w:t>
      </w:r>
      <w:r>
        <w:br/>
      </w:r>
      <w:r>
        <w:rPr>
          <w:rFonts w:ascii="Times New Roman"/>
          <w:b w:val="false"/>
          <w:i w:val="false"/>
          <w:color w:val="000000"/>
          <w:sz w:val="28"/>
        </w:rPr>
        <w:t>
      4) создания непосредственной угрозы жизни и здоровью людей;</w:t>
      </w:r>
      <w:r>
        <w:br/>
      </w: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r>
        <w:br/>
      </w:r>
      <w:r>
        <w:rPr>
          <w:rFonts w:ascii="Times New Roman"/>
          <w:b w:val="false"/>
          <w:i w:val="false"/>
          <w:color w:val="000000"/>
          <w:sz w:val="28"/>
        </w:rPr>
        <w:t>
      6) нарушения международных норм и стандартов по загрязнению космического пространства,-</w:t>
      </w:r>
      <w:r>
        <w:br/>
      </w: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      Статья 298. Нарушение правил создания и эксплуатации</w:t>
      </w:r>
      <w:r>
        <w:br/>
      </w:r>
      <w:r>
        <w:rPr>
          <w:rFonts w:ascii="Times New Roman"/>
          <w:b w:val="false"/>
          <w:i w:val="false"/>
          <w:color w:val="000000"/>
          <w:sz w:val="28"/>
        </w:rPr>
        <w:t>
</w:t>
      </w:r>
      <w:r>
        <w:rPr>
          <w:rFonts w:ascii="Times New Roman"/>
          <w:b/>
          <w:i w:val="false"/>
          <w:color w:val="000000"/>
          <w:sz w:val="28"/>
        </w:rPr>
        <w:t>                  (применения) космических систем на территории</w:t>
      </w:r>
      <w:r>
        <w:br/>
      </w:r>
      <w:r>
        <w:rPr>
          <w:rFonts w:ascii="Times New Roman"/>
          <w:b w:val="false"/>
          <w:i w:val="false"/>
          <w:color w:val="000000"/>
          <w:sz w:val="28"/>
        </w:rPr>
        <w:t>
</w:t>
      </w:r>
      <w:r>
        <w:rPr>
          <w:rFonts w:ascii="Times New Roman"/>
          <w:b/>
          <w:i w:val="false"/>
          <w:color w:val="000000"/>
          <w:sz w:val="28"/>
        </w:rPr>
        <w:t>                  Республики Казахстан, а также в космическом</w:t>
      </w:r>
      <w:r>
        <w:br/>
      </w:r>
      <w:r>
        <w:rPr>
          <w:rFonts w:ascii="Times New Roman"/>
          <w:b w:val="false"/>
          <w:i w:val="false"/>
          <w:color w:val="000000"/>
          <w:sz w:val="28"/>
        </w:rPr>
        <w:t>
</w:t>
      </w:r>
      <w:r>
        <w:rPr>
          <w:rFonts w:ascii="Times New Roman"/>
          <w:b/>
          <w:i w:val="false"/>
          <w:color w:val="000000"/>
          <w:sz w:val="28"/>
        </w:rPr>
        <w:t>                  пространстве</w:t>
      </w:r>
    </w:p>
    <w:p>
      <w:pPr>
        <w:spacing w:after="0"/>
        <w:ind w:left="0"/>
        <w:jc w:val="both"/>
      </w:pPr>
      <w:r>
        <w:rPr>
          <w:rFonts w:ascii="Times New Roman"/>
          <w:b w:val="false"/>
          <w:i w:val="false"/>
          <w:color w:val="000000"/>
          <w:sz w:val="28"/>
        </w:rPr>
        <w:t>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выразившиеся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r>
        <w:br/>
      </w:r>
      <w:r>
        <w:rPr>
          <w:rFonts w:ascii="Times New Roman"/>
          <w:b w:val="false"/>
          <w:i w:val="false"/>
          <w:color w:val="000000"/>
          <w:sz w:val="28"/>
        </w:rPr>
        <w:t>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w:t>
      </w:r>
      <w:r>
        <w:br/>
      </w:r>
      <w:r>
        <w:rPr>
          <w:rFonts w:ascii="Times New Roman"/>
          <w:b w:val="false"/>
          <w:i w:val="false"/>
          <w:color w:val="000000"/>
          <w:sz w:val="28"/>
        </w:rPr>
        <w:t>
      влечет лишение лицензии.</w:t>
      </w:r>
    </w:p>
    <w:p>
      <w:pPr>
        <w:spacing w:after="0"/>
        <w:ind w:left="0"/>
        <w:jc w:val="left"/>
      </w:pPr>
      <w:r>
        <w:rPr>
          <w:rFonts w:ascii="Times New Roman"/>
          <w:b/>
          <w:i w:val="false"/>
          <w:color w:val="000000"/>
        </w:rPr>
        <w:t xml:space="preserve"> Глава 20. Административные правонарушения в сфере</w:t>
      </w:r>
      <w:r>
        <w:br/>
      </w:r>
      <w:r>
        <w:rPr>
          <w:rFonts w:ascii="Times New Roman"/>
          <w:b/>
          <w:i w:val="false"/>
          <w:color w:val="000000"/>
        </w:rPr>
        <w:t>
архитектурно-строительной деятельности</w:t>
      </w:r>
    </w:p>
    <w:p>
      <w:pPr>
        <w:spacing w:after="0"/>
        <w:ind w:left="0"/>
        <w:jc w:val="both"/>
      </w:pPr>
      <w:r>
        <w:rPr>
          <w:rFonts w:ascii="Times New Roman"/>
          <w:b/>
          <w:i w:val="false"/>
          <w:color w:val="000000"/>
          <w:sz w:val="28"/>
        </w:rPr>
        <w:t>      Статья 299. Выполнение предпроектных, изыскательских,</w:t>
      </w:r>
      <w:r>
        <w:br/>
      </w:r>
      <w:r>
        <w:rPr>
          <w:rFonts w:ascii="Times New Roman"/>
          <w:b w:val="false"/>
          <w:i w:val="false"/>
          <w:color w:val="000000"/>
          <w:sz w:val="28"/>
        </w:rPr>
        <w:t>
</w:t>
      </w:r>
      <w:r>
        <w:rPr>
          <w:rFonts w:ascii="Times New Roman"/>
          <w:b/>
          <w:i w:val="false"/>
          <w:color w:val="000000"/>
          <w:sz w:val="28"/>
        </w:rPr>
        <w:t>                  проектных, строительно-монтажных работ,</w:t>
      </w:r>
      <w:r>
        <w:br/>
      </w:r>
      <w:r>
        <w:rPr>
          <w:rFonts w:ascii="Times New Roman"/>
          <w:b w:val="false"/>
          <w:i w:val="false"/>
          <w:color w:val="000000"/>
          <w:sz w:val="28"/>
        </w:rPr>
        <w:t>
</w:t>
      </w:r>
      <w:r>
        <w:rPr>
          <w:rFonts w:ascii="Times New Roman"/>
          <w:b/>
          <w:i w:val="false"/>
          <w:color w:val="000000"/>
          <w:sz w:val="28"/>
        </w:rPr>
        <w:t>                  производство и применение строительных</w:t>
      </w:r>
      <w:r>
        <w:br/>
      </w:r>
      <w:r>
        <w:rPr>
          <w:rFonts w:ascii="Times New Roman"/>
          <w:b w:val="false"/>
          <w:i w:val="false"/>
          <w:color w:val="000000"/>
          <w:sz w:val="28"/>
        </w:rPr>
        <w:t>
</w:t>
      </w:r>
      <w:r>
        <w:rPr>
          <w:rFonts w:ascii="Times New Roman"/>
          <w:b/>
          <w:i w:val="false"/>
          <w:color w:val="000000"/>
          <w:sz w:val="28"/>
        </w:rPr>
        <w:t>                  материалов, деталей и конструкций с</w:t>
      </w:r>
      <w:r>
        <w:br/>
      </w:r>
      <w:r>
        <w:rPr>
          <w:rFonts w:ascii="Times New Roman"/>
          <w:b w:val="false"/>
          <w:i w:val="false"/>
          <w:color w:val="000000"/>
          <w:sz w:val="28"/>
        </w:rPr>
        <w:t>
</w:t>
      </w:r>
      <w:r>
        <w:rPr>
          <w:rFonts w:ascii="Times New Roman"/>
          <w:b/>
          <w:i w:val="false"/>
          <w:color w:val="000000"/>
          <w:sz w:val="28"/>
        </w:rPr>
        <w:t>                  нарушением требований законодательства и</w:t>
      </w:r>
      <w:r>
        <w:br/>
      </w:r>
      <w:r>
        <w:rPr>
          <w:rFonts w:ascii="Times New Roman"/>
          <w:b w:val="false"/>
          <w:i w:val="false"/>
          <w:color w:val="000000"/>
          <w:sz w:val="28"/>
        </w:rPr>
        <w:t>
</w:t>
      </w:r>
      <w:r>
        <w:rPr>
          <w:rFonts w:ascii="Times New Roman"/>
          <w:b/>
          <w:i w:val="false"/>
          <w:color w:val="000000"/>
          <w:sz w:val="28"/>
        </w:rPr>
        <w:t>                  государственных нормативов в сфере</w:t>
      </w:r>
      <w:r>
        <w:br/>
      </w:r>
      <w:r>
        <w:rPr>
          <w:rFonts w:ascii="Times New Roman"/>
          <w:b w:val="false"/>
          <w:i w:val="false"/>
          <w:color w:val="000000"/>
          <w:sz w:val="28"/>
        </w:rPr>
        <w:t>
</w:t>
      </w:r>
      <w:r>
        <w:rPr>
          <w:rFonts w:ascii="Times New Roman"/>
          <w:b/>
          <w:i w:val="false"/>
          <w:color w:val="000000"/>
          <w:sz w:val="28"/>
        </w:rPr>
        <w:t>                  архитектурно-строительной деятельности</w:t>
      </w:r>
    </w:p>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производство, применение строительных материалов, деталей и конструкций с нарушениями требований законодательства в сфере архитектурно-строительной деятельности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пятидесяти, субъектов среднего предпринимательства – в размере трехсот,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семидесяти, субъектов малого предпринимательства - в размере двухсот, субъектов среднего предпринимательства – в размере четырехсот, субъектов крупного предпринимательства – в размере девятисот месячных расчетных показателей с лишением лицензии на соответствующий вид деятельности.</w:t>
      </w:r>
    </w:p>
    <w:p>
      <w:pPr>
        <w:spacing w:after="0"/>
        <w:ind w:left="0"/>
        <w:jc w:val="both"/>
      </w:pPr>
      <w:r>
        <w:rPr>
          <w:rFonts w:ascii="Times New Roman"/>
          <w:b/>
          <w:i w:val="false"/>
          <w:color w:val="000000"/>
          <w:sz w:val="28"/>
        </w:rPr>
        <w:t>      Статья 300. Нарушение требований утвержденных</w:t>
      </w:r>
      <w:r>
        <w:br/>
      </w:r>
      <w:r>
        <w:rPr>
          <w:rFonts w:ascii="Times New Roman"/>
          <w:b w:val="false"/>
          <w:i w:val="false"/>
          <w:color w:val="000000"/>
          <w:sz w:val="28"/>
        </w:rPr>
        <w:t>
</w:t>
      </w:r>
      <w:r>
        <w:rPr>
          <w:rFonts w:ascii="Times New Roman"/>
          <w:b/>
          <w:i w:val="false"/>
          <w:color w:val="000000"/>
          <w:sz w:val="28"/>
        </w:rPr>
        <w:t>                  строительных норм и проектных документов при</w:t>
      </w:r>
      <w:r>
        <w:br/>
      </w:r>
      <w:r>
        <w:rPr>
          <w:rFonts w:ascii="Times New Roman"/>
          <w:b w:val="false"/>
          <w:i w:val="false"/>
          <w:color w:val="000000"/>
          <w:sz w:val="28"/>
        </w:rPr>
        <w:t>
</w:t>
      </w:r>
      <w:r>
        <w:rPr>
          <w:rFonts w:ascii="Times New Roman"/>
          <w:b/>
          <w:i w:val="false"/>
          <w:color w:val="000000"/>
          <w:sz w:val="28"/>
        </w:rPr>
        <w:t>                  производстве строительно-монтажных и</w:t>
      </w:r>
      <w:r>
        <w:br/>
      </w:r>
      <w:r>
        <w:rPr>
          <w:rFonts w:ascii="Times New Roman"/>
          <w:b w:val="false"/>
          <w:i w:val="false"/>
          <w:color w:val="000000"/>
          <w:sz w:val="28"/>
        </w:rPr>
        <w:t>
</w:t>
      </w:r>
      <w:r>
        <w:rPr>
          <w:rFonts w:ascii="Times New Roman"/>
          <w:b/>
          <w:i w:val="false"/>
          <w:color w:val="000000"/>
          <w:sz w:val="28"/>
        </w:rPr>
        <w:t>                  ремонтно-восстановительных работ</w:t>
      </w:r>
    </w:p>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качеств, снижение прочности, устойчивости зданий, строений, их частей или отдельных конструктивных элементов, -</w:t>
      </w:r>
      <w:r>
        <w:br/>
      </w:r>
      <w:r>
        <w:rPr>
          <w:rFonts w:ascii="Times New Roman"/>
          <w:b w:val="false"/>
          <w:i w:val="false"/>
          <w:color w:val="000000"/>
          <w:sz w:val="28"/>
        </w:rPr>
        <w:t>
      влечет штраф на должностных лиц в размере двадцати, субъектов малого предпринимательства - в размере ста пятидесяти, субъектов среднего предпринимательства – в размере трехсот, субъектов крупного предпринимательства – в размере пятисот месячных расчетных показателей с приостановлением действия лицензии.</w:t>
      </w:r>
      <w:r>
        <w:br/>
      </w:r>
      <w:r>
        <w:rPr>
          <w:rFonts w:ascii="Times New Roman"/>
          <w:b w:val="false"/>
          <w:i w:val="false"/>
          <w:color w:val="000000"/>
          <w:sz w:val="28"/>
        </w:rPr>
        <w:t>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w:t>
      </w:r>
      <w:r>
        <w:br/>
      </w:r>
      <w:r>
        <w:rPr>
          <w:rFonts w:ascii="Times New Roman"/>
          <w:b w:val="false"/>
          <w:i w:val="false"/>
          <w:color w:val="000000"/>
          <w:sz w:val="28"/>
        </w:rPr>
        <w:t>
      влечет штраф на должностных лиц в размере двадцати пяти, субъектов малого предпринимательства - в размере двухсот, субъектов среднего предпринимательства – в размере четырехсот, субъектов крупного предпринимательства – в размере восьмисот месячных расчетных показателей с лишением лицензии на соответствующий вид деятельности.</w:t>
      </w:r>
    </w:p>
    <w:p>
      <w:pPr>
        <w:spacing w:after="0"/>
        <w:ind w:left="0"/>
        <w:jc w:val="both"/>
      </w:pPr>
      <w:r>
        <w:rPr>
          <w:rFonts w:ascii="Times New Roman"/>
          <w:b/>
          <w:i w:val="false"/>
          <w:color w:val="000000"/>
          <w:sz w:val="28"/>
        </w:rPr>
        <w:t>      Статья 301. Производство строительных, строительно-</w:t>
      </w:r>
      <w:r>
        <w:br/>
      </w:r>
      <w:r>
        <w:rPr>
          <w:rFonts w:ascii="Times New Roman"/>
          <w:b w:val="false"/>
          <w:i w:val="false"/>
          <w:color w:val="000000"/>
          <w:sz w:val="28"/>
        </w:rPr>
        <w:t>
</w:t>
      </w:r>
      <w:r>
        <w:rPr>
          <w:rFonts w:ascii="Times New Roman"/>
          <w:b/>
          <w:i w:val="false"/>
          <w:color w:val="000000"/>
          <w:sz w:val="28"/>
        </w:rPr>
        <w:t>                  монтажных, ремонтно-восстановительных работ</w:t>
      </w:r>
      <w:r>
        <w:br/>
      </w:r>
      <w:r>
        <w:rPr>
          <w:rFonts w:ascii="Times New Roman"/>
          <w:b w:val="false"/>
          <w:i w:val="false"/>
          <w:color w:val="000000"/>
          <w:sz w:val="28"/>
        </w:rPr>
        <w:t>
</w:t>
      </w:r>
      <w:r>
        <w:rPr>
          <w:rFonts w:ascii="Times New Roman"/>
          <w:b/>
          <w:i w:val="false"/>
          <w:color w:val="000000"/>
          <w:sz w:val="28"/>
        </w:rPr>
        <w:t>                  при возведении и реконструкции объектов без</w:t>
      </w:r>
      <w:r>
        <w:br/>
      </w:r>
      <w:r>
        <w:rPr>
          <w:rFonts w:ascii="Times New Roman"/>
          <w:b w:val="false"/>
          <w:i w:val="false"/>
          <w:color w:val="000000"/>
          <w:sz w:val="28"/>
        </w:rPr>
        <w:t>
</w:t>
      </w:r>
      <w:r>
        <w:rPr>
          <w:rFonts w:ascii="Times New Roman"/>
          <w:b/>
          <w:i w:val="false"/>
          <w:color w:val="000000"/>
          <w:sz w:val="28"/>
        </w:rPr>
        <w:t>                  утвержденной в установленном порядке</w:t>
      </w:r>
      <w:r>
        <w:br/>
      </w:r>
      <w:r>
        <w:rPr>
          <w:rFonts w:ascii="Times New Roman"/>
          <w:b w:val="false"/>
          <w:i w:val="false"/>
          <w:color w:val="000000"/>
          <w:sz w:val="28"/>
        </w:rPr>
        <w:t>
</w:t>
      </w:r>
      <w:r>
        <w:rPr>
          <w:rFonts w:ascii="Times New Roman"/>
          <w:b/>
          <w:i w:val="false"/>
          <w:color w:val="000000"/>
          <w:sz w:val="28"/>
        </w:rPr>
        <w:t>                  проектной документации</w:t>
      </w:r>
    </w:p>
    <w:p>
      <w:pPr>
        <w:spacing w:after="0"/>
        <w:ind w:left="0"/>
        <w:jc w:val="both"/>
      </w:pPr>
      <w:r>
        <w:rPr>
          <w:rFonts w:ascii="Times New Roman"/>
          <w:b w:val="false"/>
          <w:i w:val="false"/>
          <w:color w:val="000000"/>
          <w:sz w:val="28"/>
        </w:rPr>
        <w:t>      1.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w:t>
      </w:r>
      <w:r>
        <w:br/>
      </w:r>
      <w:r>
        <w:rPr>
          <w:rFonts w:ascii="Times New Roman"/>
          <w:b w:val="false"/>
          <w:i w:val="false"/>
          <w:color w:val="000000"/>
          <w:sz w:val="28"/>
        </w:rPr>
        <w:t>
      влечет штраф на должностных лиц в размере двадцати, субъектов малого предпринимательства - в размере ста пятидесяти, субъектов среднего предпринимательства – в размере трехсот, субъектов крупного предпринимательства – в размере пятисот месячных расчетных показателей с приостановкой производимых работ.</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двадцати, субъектов малого предпринимательства - в размере двухсот, субъектов среднего предпринимательства – в размере четырехсот, субъектов крупного предпринимательства – в размере шестисот месячных расчетных показателей с лишением лицензии и приостановкой производимых работ.</w:t>
      </w:r>
    </w:p>
    <w:p>
      <w:pPr>
        <w:spacing w:after="0"/>
        <w:ind w:left="0"/>
        <w:jc w:val="both"/>
      </w:pPr>
      <w:r>
        <w:rPr>
          <w:rFonts w:ascii="Times New Roman"/>
          <w:b/>
          <w:i w:val="false"/>
          <w:color w:val="000000"/>
          <w:sz w:val="28"/>
        </w:rPr>
        <w:t>      Статья 302. Нарушение правил оформления исполнительной</w:t>
      </w:r>
      <w:r>
        <w:br/>
      </w:r>
      <w:r>
        <w:rPr>
          <w:rFonts w:ascii="Times New Roman"/>
          <w:b w:val="false"/>
          <w:i w:val="false"/>
          <w:color w:val="000000"/>
          <w:sz w:val="28"/>
        </w:rPr>
        <w:t>
</w:t>
      </w:r>
      <w:r>
        <w:rPr>
          <w:rFonts w:ascii="Times New Roman"/>
          <w:b/>
          <w:i w:val="false"/>
          <w:color w:val="000000"/>
          <w:sz w:val="28"/>
        </w:rPr>
        <w:t>                  технической документации, предусмотренной</w:t>
      </w:r>
      <w:r>
        <w:br/>
      </w:r>
      <w:r>
        <w:rPr>
          <w:rFonts w:ascii="Times New Roman"/>
          <w:b w:val="false"/>
          <w:i w:val="false"/>
          <w:color w:val="000000"/>
          <w:sz w:val="28"/>
        </w:rPr>
        <w:t>
</w:t>
      </w:r>
      <w:r>
        <w:rPr>
          <w:rFonts w:ascii="Times New Roman"/>
          <w:b/>
          <w:i w:val="false"/>
          <w:color w:val="000000"/>
          <w:sz w:val="28"/>
        </w:rPr>
        <w:t>                  нормативными документами при производстве</w:t>
      </w:r>
      <w:r>
        <w:br/>
      </w:r>
      <w:r>
        <w:rPr>
          <w:rFonts w:ascii="Times New Roman"/>
          <w:b w:val="false"/>
          <w:i w:val="false"/>
          <w:color w:val="000000"/>
          <w:sz w:val="28"/>
        </w:rPr>
        <w:t>
</w:t>
      </w:r>
      <w:r>
        <w:rPr>
          <w:rFonts w:ascii="Times New Roman"/>
          <w:b/>
          <w:i w:val="false"/>
          <w:color w:val="000000"/>
          <w:sz w:val="28"/>
        </w:rPr>
        <w:t>                  строительно-монтажных,</w:t>
      </w:r>
      <w:r>
        <w:br/>
      </w:r>
      <w:r>
        <w:rPr>
          <w:rFonts w:ascii="Times New Roman"/>
          <w:b w:val="false"/>
          <w:i w:val="false"/>
          <w:color w:val="000000"/>
          <w:sz w:val="28"/>
        </w:rPr>
        <w:t>
</w:t>
      </w:r>
      <w:r>
        <w:rPr>
          <w:rFonts w:ascii="Times New Roman"/>
          <w:b/>
          <w:i w:val="false"/>
          <w:color w:val="000000"/>
          <w:sz w:val="28"/>
        </w:rPr>
        <w:t>                  ремонтно-восстановительных работ по</w:t>
      </w:r>
      <w:r>
        <w:br/>
      </w:r>
      <w:r>
        <w:rPr>
          <w:rFonts w:ascii="Times New Roman"/>
          <w:b w:val="false"/>
          <w:i w:val="false"/>
          <w:color w:val="000000"/>
          <w:sz w:val="28"/>
        </w:rPr>
        <w:t>
</w:t>
      </w:r>
      <w:r>
        <w:rPr>
          <w:rFonts w:ascii="Times New Roman"/>
          <w:b/>
          <w:i w:val="false"/>
          <w:color w:val="000000"/>
          <w:sz w:val="28"/>
        </w:rPr>
        <w:t>                  возведению и реконструкции объектов,</w:t>
      </w:r>
      <w:r>
        <w:br/>
      </w:r>
      <w:r>
        <w:rPr>
          <w:rFonts w:ascii="Times New Roman"/>
          <w:b w:val="false"/>
          <w:i w:val="false"/>
          <w:color w:val="000000"/>
          <w:sz w:val="28"/>
        </w:rPr>
        <w:t>
</w:t>
      </w:r>
      <w:r>
        <w:rPr>
          <w:rFonts w:ascii="Times New Roman"/>
          <w:b/>
          <w:i w:val="false"/>
          <w:color w:val="000000"/>
          <w:sz w:val="28"/>
        </w:rPr>
        <w:t>                  изготовлению строительных материалов, изделий</w:t>
      </w:r>
      <w:r>
        <w:br/>
      </w:r>
      <w:r>
        <w:rPr>
          <w:rFonts w:ascii="Times New Roman"/>
          <w:b w:val="false"/>
          <w:i w:val="false"/>
          <w:color w:val="000000"/>
          <w:sz w:val="28"/>
        </w:rPr>
        <w:t>
</w:t>
      </w:r>
      <w:r>
        <w:rPr>
          <w:rFonts w:ascii="Times New Roman"/>
          <w:b/>
          <w:i w:val="false"/>
          <w:color w:val="000000"/>
          <w:sz w:val="28"/>
        </w:rPr>
        <w:t>                  и конструкций</w:t>
      </w:r>
    </w:p>
    <w:p>
      <w:pPr>
        <w:spacing w:after="0"/>
        <w:ind w:left="0"/>
        <w:jc w:val="both"/>
      </w:pPr>
      <w:r>
        <w:rPr>
          <w:rFonts w:ascii="Times New Roman"/>
          <w:b w:val="false"/>
          <w:i w:val="false"/>
          <w:color w:val="000000"/>
          <w:sz w:val="28"/>
        </w:rPr>
        <w:t>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w:t>
      </w:r>
      <w:r>
        <w:br/>
      </w:r>
      <w:r>
        <w:rPr>
          <w:rFonts w:ascii="Times New Roman"/>
          <w:b w:val="false"/>
          <w:i w:val="false"/>
          <w:color w:val="000000"/>
          <w:sz w:val="28"/>
        </w:rPr>
        <w:t>
      влечет предупреждение или штраф на должностных лиц в размере десяти, субъектов малого предпринимательства - в размере двадцати пяти, субъектов среднего предпринимательства – в размере пятидесяти,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303. Строительство (реконструкция, реставрация,</w:t>
      </w:r>
      <w:r>
        <w:br/>
      </w:r>
      <w:r>
        <w:rPr>
          <w:rFonts w:ascii="Times New Roman"/>
          <w:b w:val="false"/>
          <w:i w:val="false"/>
          <w:color w:val="000000"/>
          <w:sz w:val="28"/>
        </w:rPr>
        <w:t>
</w:t>
      </w:r>
      <w:r>
        <w:rPr>
          <w:rFonts w:ascii="Times New Roman"/>
          <w:b/>
          <w:i w:val="false"/>
          <w:color w:val="000000"/>
          <w:sz w:val="28"/>
        </w:rPr>
        <w:t>                  расширение, техническое перевооружение,</w:t>
      </w:r>
      <w:r>
        <w:br/>
      </w:r>
      <w:r>
        <w:rPr>
          <w:rFonts w:ascii="Times New Roman"/>
          <w:b w:val="false"/>
          <w:i w:val="false"/>
          <w:color w:val="000000"/>
          <w:sz w:val="28"/>
        </w:rPr>
        <w:t>
</w:t>
      </w:r>
      <w:r>
        <w:rPr>
          <w:rFonts w:ascii="Times New Roman"/>
          <w:b/>
          <w:i w:val="false"/>
          <w:color w:val="000000"/>
          <w:sz w:val="28"/>
        </w:rPr>
        <w:t>                  модернизация, капитальный ремонт) объектов и</w:t>
      </w:r>
      <w:r>
        <w:br/>
      </w:r>
      <w:r>
        <w:rPr>
          <w:rFonts w:ascii="Times New Roman"/>
          <w:b w:val="false"/>
          <w:i w:val="false"/>
          <w:color w:val="000000"/>
          <w:sz w:val="28"/>
        </w:rPr>
        <w:t>
</w:t>
      </w:r>
      <w:r>
        <w:rPr>
          <w:rFonts w:ascii="Times New Roman"/>
          <w:b/>
          <w:i w:val="false"/>
          <w:color w:val="000000"/>
          <w:sz w:val="28"/>
        </w:rPr>
        <w:t>                  их комплексов без проектной</w:t>
      </w:r>
      <w:r>
        <w:br/>
      </w:r>
      <w:r>
        <w:rPr>
          <w:rFonts w:ascii="Times New Roman"/>
          <w:b w:val="false"/>
          <w:i w:val="false"/>
          <w:color w:val="000000"/>
          <w:sz w:val="28"/>
        </w:rPr>
        <w:t>
</w:t>
      </w:r>
      <w:r>
        <w:rPr>
          <w:rFonts w:ascii="Times New Roman"/>
          <w:b/>
          <w:i w:val="false"/>
          <w:color w:val="000000"/>
          <w:sz w:val="28"/>
        </w:rPr>
        <w:t>                  (проектно-сметной) документации либо по</w:t>
      </w:r>
      <w:r>
        <w:br/>
      </w:r>
      <w:r>
        <w:rPr>
          <w:rFonts w:ascii="Times New Roman"/>
          <w:b w:val="false"/>
          <w:i w:val="false"/>
          <w:color w:val="000000"/>
          <w:sz w:val="28"/>
        </w:rPr>
        <w:t>
</w:t>
      </w:r>
      <w:r>
        <w:rPr>
          <w:rFonts w:ascii="Times New Roman"/>
          <w:b/>
          <w:i w:val="false"/>
          <w:color w:val="000000"/>
          <w:sz w:val="28"/>
        </w:rPr>
        <w:t>                  проектной (проектно-сметной) документации, не</w:t>
      </w:r>
      <w:r>
        <w:br/>
      </w:r>
      <w:r>
        <w:rPr>
          <w:rFonts w:ascii="Times New Roman"/>
          <w:b w:val="false"/>
          <w:i w:val="false"/>
          <w:color w:val="000000"/>
          <w:sz w:val="28"/>
        </w:rPr>
        <w:t>
</w:t>
      </w:r>
      <w:r>
        <w:rPr>
          <w:rFonts w:ascii="Times New Roman"/>
          <w:b/>
          <w:i w:val="false"/>
          <w:color w:val="000000"/>
          <w:sz w:val="28"/>
        </w:rPr>
        <w:t>                  прошедшей в установленном порядке экспертизу</w:t>
      </w:r>
    </w:p>
    <w:p>
      <w:pPr>
        <w:spacing w:after="0"/>
        <w:ind w:left="0"/>
        <w:jc w:val="both"/>
      </w:pPr>
      <w:r>
        <w:rPr>
          <w:rFonts w:ascii="Times New Roman"/>
          <w:b w:val="false"/>
          <w:i w:val="false"/>
          <w:color w:val="000000"/>
          <w:sz w:val="28"/>
        </w:rPr>
        <w:t>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w:t>
      </w:r>
      <w:r>
        <w:br/>
      </w:r>
      <w:r>
        <w:rPr>
          <w:rFonts w:ascii="Times New Roman"/>
          <w:b w:val="false"/>
          <w:i w:val="false"/>
          <w:color w:val="000000"/>
          <w:sz w:val="28"/>
        </w:rPr>
        <w:t>
      влечет штраф на физических лиц в размере шестидесяти, на должностных лиц в размере восьмидесяти, на субъектов малого предпринимательства или некоммерческие организации в размере ста, на субъектов среднего предпринимательства - в размере ста девяноста, на субъектов крупного предпринимательства – в размере двухсот восьмидесяти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r>
        <w:br/>
      </w:r>
      <w:r>
        <w:rPr>
          <w:rFonts w:ascii="Times New Roman"/>
          <w:b w:val="false"/>
          <w:i w:val="false"/>
          <w:color w:val="000000"/>
          <w:sz w:val="28"/>
        </w:rPr>
        <w:t>
      влекут штраф на физических лиц в размере восьмидесяти, на должностных лиц в размере ста,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работ.</w:t>
      </w:r>
    </w:p>
    <w:p>
      <w:pPr>
        <w:spacing w:after="0"/>
        <w:ind w:left="0"/>
        <w:jc w:val="both"/>
      </w:pPr>
      <w:r>
        <w:rPr>
          <w:rFonts w:ascii="Times New Roman"/>
          <w:b/>
          <w:i w:val="false"/>
          <w:color w:val="000000"/>
          <w:sz w:val="28"/>
        </w:rPr>
        <w:t>      Статья 304.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при осуществлении экспертных работ</w:t>
      </w:r>
      <w:r>
        <w:br/>
      </w:r>
      <w:r>
        <w:rPr>
          <w:rFonts w:ascii="Times New Roman"/>
          <w:b w:val="false"/>
          <w:i w:val="false"/>
          <w:color w:val="000000"/>
          <w:sz w:val="28"/>
        </w:rPr>
        <w:t>
</w:t>
      </w:r>
      <w:r>
        <w:rPr>
          <w:rFonts w:ascii="Times New Roman"/>
          <w:b/>
          <w:i w:val="false"/>
          <w:color w:val="000000"/>
          <w:sz w:val="28"/>
        </w:rPr>
        <w:t>                  и инжиниринговых услуг</w:t>
      </w:r>
    </w:p>
    <w:p>
      <w:pPr>
        <w:spacing w:after="0"/>
        <w:ind w:left="0"/>
        <w:jc w:val="both"/>
      </w:pPr>
      <w:r>
        <w:rPr>
          <w:rFonts w:ascii="Times New Roman"/>
          <w:b w:val="false"/>
          <w:i w:val="false"/>
          <w:color w:val="000000"/>
          <w:sz w:val="28"/>
        </w:rPr>
        <w:t>      1. Допущение авторским надзором несоответствие выполненных (выполняемых) строительно-монтажных работ утвержденным проектным решениям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обеспечивающую устойчивость, надежность и прочность возводимых либо возведенных объектов или без наличия исходных разрешительных документов, необходимых для проектирования,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3. Допущение техническим надзором нарушений на стадии реализации проекта, включая качество, сроки, приемку выполненных работ и сдачу объекта в эксплуатацию, -</w:t>
      </w:r>
      <w:r>
        <w:br/>
      </w:r>
      <w:r>
        <w:rPr>
          <w:rFonts w:ascii="Times New Roman"/>
          <w:b w:val="false"/>
          <w:i w:val="false"/>
          <w:color w:val="000000"/>
          <w:sz w:val="28"/>
        </w:rPr>
        <w:t>
      влечет штраф на физических лиц в размере ста месячных расчетных показателей.</w:t>
      </w:r>
      <w:r>
        <w:br/>
      </w: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право осуществления экспертных работ и инжиниринговых услуг.</w:t>
      </w:r>
    </w:p>
    <w:p>
      <w:pPr>
        <w:spacing w:after="0"/>
        <w:ind w:left="0"/>
        <w:jc w:val="both"/>
      </w:pPr>
      <w:r>
        <w:rPr>
          <w:rFonts w:ascii="Times New Roman"/>
          <w:b/>
          <w:i w:val="false"/>
          <w:color w:val="000000"/>
          <w:sz w:val="28"/>
        </w:rPr>
        <w:t>      Статья 305. Нарушение установленного порядка ввода</w:t>
      </w:r>
      <w:r>
        <w:br/>
      </w:r>
      <w:r>
        <w:rPr>
          <w:rFonts w:ascii="Times New Roman"/>
          <w:b w:val="false"/>
          <w:i w:val="false"/>
          <w:color w:val="000000"/>
          <w:sz w:val="28"/>
        </w:rPr>
        <w:t>
</w:t>
      </w:r>
      <w:r>
        <w:rPr>
          <w:rFonts w:ascii="Times New Roman"/>
          <w:b/>
          <w:i w:val="false"/>
          <w:color w:val="000000"/>
          <w:sz w:val="28"/>
        </w:rPr>
        <w:t>                  объектов и комплексов в эксплуатацию</w:t>
      </w:r>
    </w:p>
    <w:p>
      <w:pPr>
        <w:spacing w:after="0"/>
        <w:ind w:left="0"/>
        <w:jc w:val="both"/>
      </w:pPr>
      <w:r>
        <w:rPr>
          <w:rFonts w:ascii="Times New Roman"/>
          <w:b w:val="false"/>
          <w:i w:val="false"/>
          <w:color w:val="000000"/>
          <w:sz w:val="28"/>
        </w:rPr>
        <w:t>      Нарушение установленного порядка ввода объектов и комплексов в эксплуатацию с нарушениями требований государственных нормативов в сфере архитектурно-градостроительной деятельности -</w:t>
      </w:r>
      <w:r>
        <w:br/>
      </w:r>
      <w:r>
        <w:rPr>
          <w:rFonts w:ascii="Times New Roman"/>
          <w:b w:val="false"/>
          <w:i w:val="false"/>
          <w:color w:val="000000"/>
          <w:sz w:val="28"/>
        </w:rPr>
        <w:t>
      влечет штраф на физических лиц, должностных лиц –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306. Незаконное строительство</w:t>
      </w:r>
    </w:p>
    <w:p>
      <w:pPr>
        <w:spacing w:after="0"/>
        <w:ind w:left="0"/>
        <w:jc w:val="both"/>
      </w:pPr>
      <w:r>
        <w:rPr>
          <w:rFonts w:ascii="Times New Roman"/>
          <w:b w:val="false"/>
          <w:i w:val="false"/>
          <w:color w:val="000000"/>
          <w:sz w:val="28"/>
        </w:rPr>
        <w:t>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w:t>
      </w:r>
      <w:r>
        <w:br/>
      </w: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i w:val="false"/>
          <w:color w:val="000000"/>
          <w:sz w:val="28"/>
        </w:rPr>
        <w:t>      Статья 307. Нарушение требований законодательного акта</w:t>
      </w:r>
      <w:r>
        <w:br/>
      </w:r>
      <w:r>
        <w:rPr>
          <w:rFonts w:ascii="Times New Roman"/>
          <w:b w:val="false"/>
          <w:i w:val="false"/>
          <w:color w:val="000000"/>
          <w:sz w:val="28"/>
        </w:rPr>
        <w:t>
</w:t>
      </w:r>
      <w:r>
        <w:rPr>
          <w:rFonts w:ascii="Times New Roman"/>
          <w:b/>
          <w:i w:val="false"/>
          <w:color w:val="000000"/>
          <w:sz w:val="28"/>
        </w:rPr>
        <w:t>                  Республики Казахстан о долевом участии в</w:t>
      </w:r>
      <w:r>
        <w:br/>
      </w:r>
      <w:r>
        <w:rPr>
          <w:rFonts w:ascii="Times New Roman"/>
          <w:b w:val="false"/>
          <w:i w:val="false"/>
          <w:color w:val="000000"/>
          <w:sz w:val="28"/>
        </w:rPr>
        <w:t>
</w:t>
      </w:r>
      <w:r>
        <w:rPr>
          <w:rFonts w:ascii="Times New Roman"/>
          <w:b/>
          <w:i w:val="false"/>
          <w:color w:val="000000"/>
          <w:sz w:val="28"/>
        </w:rPr>
        <w:t>                  жилищном строительстве</w:t>
      </w:r>
    </w:p>
    <w:p>
      <w:pPr>
        <w:spacing w:after="0"/>
        <w:ind w:left="0"/>
        <w:jc w:val="both"/>
      </w:pPr>
      <w:r>
        <w:rPr>
          <w:rFonts w:ascii="Times New Roman"/>
          <w:b w:val="false"/>
          <w:i w:val="false"/>
          <w:color w:val="000000"/>
          <w:sz w:val="28"/>
        </w:rPr>
        <w:t>      1.Нарушение застройщиком, проектной компанией требований законодательного акта Республики Казахстан о долевом участии в жилищном строительстве к содержанию информации о застройщике, проектной компании и об объекте строительства, а также порядка ее распространения либо распространение застройщиком, проектной компанией неточной, неполной или вводящей в заблуждение информации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2. Непредставление застройщиком, проектной компанией местному исполнительному органу области (города республиканского значения, столицы) сведений и отчетности, предусмотренных законами Республики Казахстан, либо представление ими недостоверных сведений и отчетности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застройщиком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в размере четырехсот месячных расчетных показателей.</w:t>
      </w:r>
      <w:r>
        <w:br/>
      </w:r>
      <w:r>
        <w:rPr>
          <w:rFonts w:ascii="Times New Roman"/>
          <w:b w:val="false"/>
          <w:i w:val="false"/>
          <w:color w:val="000000"/>
          <w:sz w:val="28"/>
        </w:rPr>
        <w:t>
      4. Действия (бездействие), предусмотренные частями первой и второй настоящей статьи, совершенные проектной компанией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r>
        <w:br/>
      </w:r>
      <w:r>
        <w:rPr>
          <w:rFonts w:ascii="Times New Roman"/>
          <w:b w:val="false"/>
          <w:i w:val="false"/>
          <w:color w:val="000000"/>
          <w:sz w:val="28"/>
        </w:rPr>
        <w:t>
      влекут приостановление действия лицензии на деятельность по организации строительства жилых зданий за счет привлечения денег дольщиков на срок до трех месяцев.</w:t>
      </w:r>
    </w:p>
    <w:p>
      <w:pPr>
        <w:spacing w:after="0"/>
        <w:ind w:left="0"/>
        <w:jc w:val="both"/>
      </w:pPr>
      <w:r>
        <w:rPr>
          <w:rFonts w:ascii="Times New Roman"/>
          <w:b/>
          <w:i w:val="false"/>
          <w:color w:val="000000"/>
          <w:sz w:val="28"/>
        </w:rPr>
        <w:t>      Статья 308. Осуществление строительства без сопровождения</w:t>
      </w:r>
      <w:r>
        <w:br/>
      </w:r>
      <w:r>
        <w:rPr>
          <w:rFonts w:ascii="Times New Roman"/>
          <w:b w:val="false"/>
          <w:i w:val="false"/>
          <w:color w:val="000000"/>
          <w:sz w:val="28"/>
        </w:rPr>
        <w:t>
</w:t>
      </w:r>
      <w:r>
        <w:rPr>
          <w:rFonts w:ascii="Times New Roman"/>
          <w:b/>
          <w:i w:val="false"/>
          <w:color w:val="000000"/>
          <w:sz w:val="28"/>
        </w:rPr>
        <w:t>                  технического и авторского надзоров</w:t>
      </w:r>
    </w:p>
    <w:p>
      <w:pPr>
        <w:spacing w:after="0"/>
        <w:ind w:left="0"/>
        <w:jc w:val="both"/>
      </w:pPr>
      <w:r>
        <w:rPr>
          <w:rFonts w:ascii="Times New Roman"/>
          <w:b w:val="false"/>
          <w:i w:val="false"/>
          <w:color w:val="000000"/>
          <w:sz w:val="28"/>
        </w:rPr>
        <w:t>      Осуществление строительства без сопровождения технического и авторского надзоров -</w:t>
      </w:r>
      <w:r>
        <w:br/>
      </w:r>
      <w:r>
        <w:rPr>
          <w:rFonts w:ascii="Times New Roman"/>
          <w:b w:val="false"/>
          <w:i w:val="false"/>
          <w:color w:val="000000"/>
          <w:sz w:val="28"/>
        </w:rPr>
        <w:t>
      влечет штраф на физических лиц в размере двадцати, на должностных лиц в размере восьмидесяти,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309. Незаконное переоборудование и перепланировка</w:t>
      </w:r>
      <w:r>
        <w:br/>
      </w:r>
      <w:r>
        <w:rPr>
          <w:rFonts w:ascii="Times New Roman"/>
          <w:b w:val="false"/>
          <w:i w:val="false"/>
          <w:color w:val="000000"/>
          <w:sz w:val="28"/>
        </w:rPr>
        <w:t>
</w:t>
      </w:r>
      <w:r>
        <w:rPr>
          <w:rFonts w:ascii="Times New Roman"/>
          <w:b/>
          <w:i w:val="false"/>
          <w:color w:val="000000"/>
          <w:sz w:val="28"/>
        </w:rPr>
        <w:t>                  помещений</w:t>
      </w:r>
    </w:p>
    <w:p>
      <w:pPr>
        <w:spacing w:after="0"/>
        <w:ind w:left="0"/>
        <w:jc w:val="both"/>
      </w:pPr>
      <w:r>
        <w:rPr>
          <w:rFonts w:ascii="Times New Roman"/>
          <w:b w:val="false"/>
          <w:i w:val="false"/>
          <w:color w:val="000000"/>
          <w:sz w:val="28"/>
        </w:rPr>
        <w:t>      1. Незаконное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сфере архитектуры и градостроительства -</w:t>
      </w:r>
      <w:r>
        <w:br/>
      </w: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r>
        <w:br/>
      </w: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Примечания.</w:t>
      </w:r>
      <w:r>
        <w:br/>
      </w: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r>
        <w:br/>
      </w: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r>
        <w:br/>
      </w: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r>
        <w:br/>
      </w: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r>
        <w:br/>
      </w: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p>
      <w:pPr>
        <w:spacing w:after="0"/>
        <w:ind w:left="0"/>
        <w:jc w:val="both"/>
      </w:pPr>
      <w:r>
        <w:rPr>
          <w:rFonts w:ascii="Times New Roman"/>
          <w:b/>
          <w:i w:val="false"/>
          <w:color w:val="000000"/>
          <w:sz w:val="28"/>
        </w:rPr>
        <w:t>      Статья 310. Эксплуатация объектов и комплексов, не</w:t>
      </w:r>
      <w:r>
        <w:br/>
      </w:r>
      <w:r>
        <w:rPr>
          <w:rFonts w:ascii="Times New Roman"/>
          <w:b w:val="false"/>
          <w:i w:val="false"/>
          <w:color w:val="000000"/>
          <w:sz w:val="28"/>
        </w:rPr>
        <w:t>
</w:t>
      </w:r>
      <w:r>
        <w:rPr>
          <w:rFonts w:ascii="Times New Roman"/>
          <w:b/>
          <w:i w:val="false"/>
          <w:color w:val="000000"/>
          <w:sz w:val="28"/>
        </w:rPr>
        <w:t>                  введенных в установленном порядке в</w:t>
      </w:r>
      <w:r>
        <w:br/>
      </w:r>
      <w:r>
        <w:rPr>
          <w:rFonts w:ascii="Times New Roman"/>
          <w:b w:val="false"/>
          <w:i w:val="false"/>
          <w:color w:val="000000"/>
          <w:sz w:val="28"/>
        </w:rPr>
        <w:t>
</w:t>
      </w:r>
      <w:r>
        <w:rPr>
          <w:rFonts w:ascii="Times New Roman"/>
          <w:b/>
          <w:i w:val="false"/>
          <w:color w:val="000000"/>
          <w:sz w:val="28"/>
        </w:rPr>
        <w:t>                  эксплуатацию</w:t>
      </w:r>
    </w:p>
    <w:p>
      <w:pPr>
        <w:spacing w:after="0"/>
        <w:ind w:left="0"/>
        <w:jc w:val="both"/>
      </w:pPr>
      <w:r>
        <w:rPr>
          <w:rFonts w:ascii="Times New Roman"/>
          <w:b w:val="false"/>
          <w:i w:val="false"/>
          <w:color w:val="000000"/>
          <w:sz w:val="28"/>
        </w:rPr>
        <w:t>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
окружающей среды, использования природных ресурсов</w:t>
      </w:r>
    </w:p>
    <w:p>
      <w:pPr>
        <w:spacing w:after="0"/>
        <w:ind w:left="0"/>
        <w:jc w:val="both"/>
      </w:pPr>
      <w:r>
        <w:rPr>
          <w:rFonts w:ascii="Times New Roman"/>
          <w:b/>
          <w:i w:val="false"/>
          <w:color w:val="000000"/>
          <w:sz w:val="28"/>
        </w:rPr>
        <w:t>      Статья 311. Нарушение санитарно-эпидемиологических и</w:t>
      </w:r>
      <w:r>
        <w:br/>
      </w:r>
      <w:r>
        <w:rPr>
          <w:rFonts w:ascii="Times New Roman"/>
          <w:b w:val="false"/>
          <w:i w:val="false"/>
          <w:color w:val="000000"/>
          <w:sz w:val="28"/>
        </w:rPr>
        <w:t>
</w:t>
      </w:r>
      <w:r>
        <w:rPr>
          <w:rFonts w:ascii="Times New Roman"/>
          <w:b/>
          <w:i w:val="false"/>
          <w:color w:val="000000"/>
          <w:sz w:val="28"/>
        </w:rPr>
        <w:t>                  экологических требований по охране окружающей</w:t>
      </w:r>
      <w:r>
        <w:br/>
      </w:r>
      <w:r>
        <w:rPr>
          <w:rFonts w:ascii="Times New Roman"/>
          <w:b w:val="false"/>
          <w:i w:val="false"/>
          <w:color w:val="000000"/>
          <w:sz w:val="28"/>
        </w:rPr>
        <w:t>
</w:t>
      </w:r>
      <w:r>
        <w:rPr>
          <w:rFonts w:ascii="Times New Roman"/>
          <w:b/>
          <w:i w:val="false"/>
          <w:color w:val="000000"/>
          <w:sz w:val="28"/>
        </w:rPr>
        <w:t>                  среды</w:t>
      </w:r>
    </w:p>
    <w:p>
      <w:pPr>
        <w:spacing w:after="0"/>
        <w:ind w:left="0"/>
        <w:jc w:val="both"/>
      </w:pPr>
      <w:r>
        <w:rPr>
          <w:rFonts w:ascii="Times New Roman"/>
          <w:b w:val="false"/>
          <w:i w:val="false"/>
          <w:color w:val="000000"/>
          <w:sz w:val="28"/>
        </w:rPr>
        <w:t>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405 настоящего Кодекса, -</w:t>
      </w:r>
      <w:r>
        <w:br/>
      </w:r>
      <w:r>
        <w:rPr>
          <w:rFonts w:ascii="Times New Roman"/>
          <w:b w:val="false"/>
          <w:i w:val="false"/>
          <w:color w:val="000000"/>
          <w:sz w:val="28"/>
        </w:rPr>
        <w:t>
      влечет предупреждение или штраф на физических лиц в размере десяти, на должностных лиц на субъектов малого предпринимательства – в размере пятнадцати, на субъектов среднего предпринимательства – в размере двадцати месячных расчетных показателей, на субъектов крупного предпринимательства – в размере суммы нанесенного окружающей среде вреда.</w:t>
      </w:r>
      <w:r>
        <w:br/>
      </w:r>
      <w:r>
        <w:rPr>
          <w:rFonts w:ascii="Times New Roman"/>
          <w:b w:val="false"/>
          <w:i w:val="false"/>
          <w:color w:val="000000"/>
          <w:sz w:val="28"/>
        </w:rPr>
        <w:t>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312. Нарушение требований проведения</w:t>
      </w:r>
      <w:r>
        <w:br/>
      </w:r>
      <w:r>
        <w:rPr>
          <w:rFonts w:ascii="Times New Roman"/>
          <w:b w:val="false"/>
          <w:i w:val="false"/>
          <w:color w:val="000000"/>
          <w:sz w:val="28"/>
        </w:rPr>
        <w:t>
</w:t>
      </w:r>
      <w:r>
        <w:rPr>
          <w:rFonts w:ascii="Times New Roman"/>
          <w:b/>
          <w:i w:val="false"/>
          <w:color w:val="000000"/>
          <w:sz w:val="28"/>
        </w:rPr>
        <w:t>                  производственного экологического контроля</w:t>
      </w:r>
    </w:p>
    <w:p>
      <w:pPr>
        <w:spacing w:after="0"/>
        <w:ind w:left="0"/>
        <w:jc w:val="both"/>
      </w:pPr>
      <w:r>
        <w:rPr>
          <w:rFonts w:ascii="Times New Roman"/>
          <w:b w:val="false"/>
          <w:i w:val="false"/>
          <w:color w:val="000000"/>
          <w:sz w:val="28"/>
        </w:rPr>
        <w:t>      Нарушение требований проведения производственного экологического контроля -</w:t>
      </w:r>
      <w:r>
        <w:br/>
      </w: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313. Невыполнение условий природопользования,</w:t>
      </w:r>
      <w:r>
        <w:br/>
      </w:r>
      <w:r>
        <w:rPr>
          <w:rFonts w:ascii="Times New Roman"/>
          <w:b w:val="false"/>
          <w:i w:val="false"/>
          <w:color w:val="000000"/>
          <w:sz w:val="28"/>
        </w:rPr>
        <w:t>
</w:t>
      </w:r>
      <w:r>
        <w:rPr>
          <w:rFonts w:ascii="Times New Roman"/>
          <w:b/>
          <w:i w:val="false"/>
          <w:color w:val="000000"/>
          <w:sz w:val="28"/>
        </w:rPr>
        <w:t>                  указанных в экологическом разрешении</w:t>
      </w:r>
    </w:p>
    <w:p>
      <w:pPr>
        <w:spacing w:after="0"/>
        <w:ind w:left="0"/>
        <w:jc w:val="both"/>
      </w:pPr>
      <w:r>
        <w:rPr>
          <w:rFonts w:ascii="Times New Roman"/>
          <w:b w:val="false"/>
          <w:i w:val="false"/>
          <w:color w:val="000000"/>
          <w:sz w:val="28"/>
        </w:rPr>
        <w:t>      1. Невыполнение условий природопользования, указанных в экологическом разрешении, -</w:t>
      </w:r>
      <w:r>
        <w:br/>
      </w:r>
      <w:r>
        <w:rPr>
          <w:rFonts w:ascii="Times New Roman"/>
          <w:b w:val="false"/>
          <w:i w:val="false"/>
          <w:color w:val="000000"/>
          <w:sz w:val="28"/>
        </w:rPr>
        <w:t>
      влечет штраф на должностных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3. Действия, совершенные частью первой настоящей статьи сопряженные с нанесением особо крупного ущерба окружающей среде, созданием угрозы безопасности жизни и здоровью населения, -</w:t>
      </w:r>
      <w:r>
        <w:br/>
      </w:r>
      <w:r>
        <w:rPr>
          <w:rFonts w:ascii="Times New Roman"/>
          <w:b w:val="false"/>
          <w:i w:val="false"/>
          <w:color w:val="000000"/>
          <w:sz w:val="28"/>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 с приостановлением действия экологического разрешения или без такового.</w:t>
      </w:r>
      <w:r>
        <w:br/>
      </w:r>
      <w:r>
        <w:rPr>
          <w:rFonts w:ascii="Times New Roman"/>
          <w:b w:val="false"/>
          <w:i w:val="false"/>
          <w:color w:val="000000"/>
          <w:sz w:val="28"/>
        </w:rPr>
        <w:t>
      4. Неустранение физическими и юридическими лицами в установленный срок нарушений, по которым действие экологического разрешения приостановлено, -</w:t>
      </w:r>
      <w:r>
        <w:br/>
      </w:r>
      <w:r>
        <w:rPr>
          <w:rFonts w:ascii="Times New Roman"/>
          <w:b w:val="false"/>
          <w:i w:val="false"/>
          <w:color w:val="000000"/>
          <w:sz w:val="28"/>
        </w:rPr>
        <w:t>
      влечет лишение экологического разрешения.</w:t>
      </w:r>
      <w:r>
        <w:br/>
      </w:r>
      <w:r>
        <w:rPr>
          <w:rFonts w:ascii="Times New Roman"/>
          <w:b w:val="false"/>
          <w:i w:val="false"/>
          <w:color w:val="000000"/>
          <w:sz w:val="28"/>
        </w:rPr>
        <w:t>
      Примечание. В случае, если экологическое разрешение выдано природопользователю на несколько производственных объектов, действие экологического разрешения лишается по объекту, по которому природопользователем допущено невыполнение условий природопользования</w:t>
      </w:r>
    </w:p>
    <w:p>
      <w:pPr>
        <w:spacing w:after="0"/>
        <w:ind w:left="0"/>
        <w:jc w:val="both"/>
      </w:pPr>
      <w:r>
        <w:rPr>
          <w:rFonts w:ascii="Times New Roman"/>
          <w:b/>
          <w:i w:val="false"/>
          <w:color w:val="000000"/>
          <w:sz w:val="28"/>
        </w:rPr>
        <w:t>      Статья 314. Несообщение о производственных</w:t>
      </w:r>
      <w:r>
        <w:br/>
      </w:r>
      <w:r>
        <w:rPr>
          <w:rFonts w:ascii="Times New Roman"/>
          <w:b w:val="false"/>
          <w:i w:val="false"/>
          <w:color w:val="000000"/>
          <w:sz w:val="28"/>
        </w:rPr>
        <w:t>
</w:t>
      </w:r>
      <w:r>
        <w:rPr>
          <w:rFonts w:ascii="Times New Roman"/>
          <w:b/>
          <w:i w:val="false"/>
          <w:color w:val="000000"/>
          <w:sz w:val="28"/>
        </w:rPr>
        <w:t>                  сверхнормативных сбросах и выбросах</w:t>
      </w:r>
      <w:r>
        <w:br/>
      </w:r>
      <w:r>
        <w:rPr>
          <w:rFonts w:ascii="Times New Roman"/>
          <w:b w:val="false"/>
          <w:i w:val="false"/>
          <w:color w:val="000000"/>
          <w:sz w:val="28"/>
        </w:rPr>
        <w:t>
</w:t>
      </w:r>
      <w:r>
        <w:rPr>
          <w:rFonts w:ascii="Times New Roman"/>
          <w:b/>
          <w:i w:val="false"/>
          <w:color w:val="000000"/>
          <w:sz w:val="28"/>
        </w:rPr>
        <w:t>                  загрязняющих веществ, размещении отходов</w:t>
      </w:r>
    </w:p>
    <w:p>
      <w:pPr>
        <w:spacing w:after="0"/>
        <w:ind w:left="0"/>
        <w:jc w:val="both"/>
      </w:pPr>
      <w:r>
        <w:rPr>
          <w:rFonts w:ascii="Times New Roman"/>
          <w:b w:val="false"/>
          <w:i w:val="false"/>
          <w:color w:val="000000"/>
          <w:sz w:val="28"/>
        </w:rPr>
        <w:t>      Несообщение или сообщение искаженной информации органам, осуществляющим государственный контроль и надзор за охраной окружающей среды и исполнением природоохранного и санитарно-эпидемиологического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среду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315. Превышение нормативов эмиссий в окружающую</w:t>
      </w:r>
      <w:r>
        <w:br/>
      </w:r>
      <w:r>
        <w:rPr>
          <w:rFonts w:ascii="Times New Roman"/>
          <w:b w:val="false"/>
          <w:i w:val="false"/>
          <w:color w:val="000000"/>
          <w:sz w:val="28"/>
        </w:rPr>
        <w:t>
</w:t>
      </w:r>
      <w:r>
        <w:rPr>
          <w:rFonts w:ascii="Times New Roman"/>
          <w:b/>
          <w:i w:val="false"/>
          <w:color w:val="000000"/>
          <w:sz w:val="28"/>
        </w:rPr>
        <w:t>                  среду, установленных в экологическом</w:t>
      </w:r>
      <w:r>
        <w:br/>
      </w:r>
      <w:r>
        <w:rPr>
          <w:rFonts w:ascii="Times New Roman"/>
          <w:b w:val="false"/>
          <w:i w:val="false"/>
          <w:color w:val="000000"/>
          <w:sz w:val="28"/>
        </w:rPr>
        <w:t>
</w:t>
      </w:r>
      <w:r>
        <w:rPr>
          <w:rFonts w:ascii="Times New Roman"/>
          <w:b/>
          <w:i w:val="false"/>
          <w:color w:val="000000"/>
          <w:sz w:val="28"/>
        </w:rPr>
        <w:t>                  разрешении, либо отсутствие экологического</w:t>
      </w:r>
      <w:r>
        <w:br/>
      </w:r>
      <w:r>
        <w:rPr>
          <w:rFonts w:ascii="Times New Roman"/>
          <w:b w:val="false"/>
          <w:i w:val="false"/>
          <w:color w:val="000000"/>
          <w:sz w:val="28"/>
        </w:rPr>
        <w:t>
</w:t>
      </w:r>
      <w:r>
        <w:rPr>
          <w:rFonts w:ascii="Times New Roman"/>
          <w:b/>
          <w:i w:val="false"/>
          <w:color w:val="000000"/>
          <w:sz w:val="28"/>
        </w:rPr>
        <w:t>                  разрешения</w:t>
      </w:r>
    </w:p>
    <w:p>
      <w:pPr>
        <w:spacing w:after="0"/>
        <w:ind w:left="0"/>
        <w:jc w:val="both"/>
      </w:pPr>
      <w:r>
        <w:rPr>
          <w:rFonts w:ascii="Times New Roman"/>
          <w:b w:val="false"/>
          <w:i w:val="false"/>
          <w:color w:val="000000"/>
          <w:sz w:val="28"/>
        </w:rPr>
        <w:t>      Превышение нормативов эмиссий в окружающую среду, установленных в проектной документации и (или) экологическом разрешении, либо отсутствие экологического разрешения,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одной тысячи процентов ставки платы за эмиссии в окружающую среду за превышенный объем эмиссий.</w:t>
      </w:r>
    </w:p>
    <w:p>
      <w:pPr>
        <w:spacing w:after="0"/>
        <w:ind w:left="0"/>
        <w:jc w:val="both"/>
      </w:pPr>
      <w:r>
        <w:rPr>
          <w:rFonts w:ascii="Times New Roman"/>
          <w:b/>
          <w:i w:val="false"/>
          <w:color w:val="000000"/>
          <w:sz w:val="28"/>
        </w:rPr>
        <w:t>      Статья 316. Превышение установленного объема квоты на</w:t>
      </w:r>
      <w:r>
        <w:br/>
      </w:r>
      <w:r>
        <w:rPr>
          <w:rFonts w:ascii="Times New Roman"/>
          <w:b w:val="false"/>
          <w:i w:val="false"/>
          <w:color w:val="000000"/>
          <w:sz w:val="28"/>
        </w:rPr>
        <w:t>
</w:t>
      </w:r>
      <w:r>
        <w:rPr>
          <w:rFonts w:ascii="Times New Roman"/>
          <w:b/>
          <w:i w:val="false"/>
          <w:color w:val="000000"/>
          <w:sz w:val="28"/>
        </w:rPr>
        <w:t>                  выбросы парниковых газов</w:t>
      </w:r>
    </w:p>
    <w:p>
      <w:pPr>
        <w:spacing w:after="0"/>
        <w:ind w:left="0"/>
        <w:jc w:val="both"/>
      </w:pPr>
      <w:r>
        <w:rPr>
          <w:rFonts w:ascii="Times New Roman"/>
          <w:b w:val="false"/>
          <w:i w:val="false"/>
          <w:color w:val="000000"/>
          <w:sz w:val="28"/>
        </w:rPr>
        <w:t>      Превышение установленного объема квоты на выбросы парниковых газов -влечет штраф на юридических лиц в размере десяти месячных расчетных показателей за каждую единицу квоты сверх установленного объема, не компенсированную единицами квот, приобретенными у других природопользователей,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both"/>
      </w:pPr>
      <w:r>
        <w:rPr>
          <w:rFonts w:ascii="Times New Roman"/>
          <w:b/>
          <w:i w:val="false"/>
          <w:color w:val="000000"/>
          <w:sz w:val="28"/>
        </w:rPr>
        <w:t>      Статья 317. Представление недостоверных данных об</w:t>
      </w:r>
      <w:r>
        <w:br/>
      </w:r>
      <w:r>
        <w:rPr>
          <w:rFonts w:ascii="Times New Roman"/>
          <w:b w:val="false"/>
          <w:i w:val="false"/>
          <w:color w:val="000000"/>
          <w:sz w:val="28"/>
        </w:rPr>
        <w:t>
</w:t>
      </w:r>
      <w:r>
        <w:rPr>
          <w:rFonts w:ascii="Times New Roman"/>
          <w:b/>
          <w:i w:val="false"/>
          <w:color w:val="000000"/>
          <w:sz w:val="28"/>
        </w:rPr>
        <w:t>                  инвентаризации парниковых газов, верификации</w:t>
      </w:r>
      <w:r>
        <w:br/>
      </w:r>
      <w:r>
        <w:rPr>
          <w:rFonts w:ascii="Times New Roman"/>
          <w:b w:val="false"/>
          <w:i w:val="false"/>
          <w:color w:val="000000"/>
          <w:sz w:val="28"/>
        </w:rPr>
        <w:t>
</w:t>
      </w:r>
      <w:r>
        <w:rPr>
          <w:rFonts w:ascii="Times New Roman"/>
          <w:b/>
          <w:i w:val="false"/>
          <w:color w:val="000000"/>
          <w:sz w:val="28"/>
        </w:rPr>
        <w:t>                  и валидации (детерминации) независимыми</w:t>
      </w:r>
      <w:r>
        <w:br/>
      </w:r>
      <w:r>
        <w:rPr>
          <w:rFonts w:ascii="Times New Roman"/>
          <w:b w:val="false"/>
          <w:i w:val="false"/>
          <w:color w:val="000000"/>
          <w:sz w:val="28"/>
        </w:rPr>
        <w:t>
</w:t>
      </w:r>
      <w:r>
        <w:rPr>
          <w:rFonts w:ascii="Times New Roman"/>
          <w:b/>
          <w:i w:val="false"/>
          <w:color w:val="000000"/>
          <w:sz w:val="28"/>
        </w:rPr>
        <w:t>                  аккредитованными организациями</w:t>
      </w:r>
    </w:p>
    <w:p>
      <w:pPr>
        <w:spacing w:after="0"/>
        <w:ind w:left="0"/>
        <w:jc w:val="both"/>
      </w:pPr>
      <w:r>
        <w:rPr>
          <w:rFonts w:ascii="Times New Roman"/>
          <w:b w:val="false"/>
          <w:i w:val="false"/>
          <w:color w:val="000000"/>
          <w:sz w:val="28"/>
        </w:rPr>
        <w:t>      Представление недостоверных данных об инвентаризации парниковых газов, верификации и валидации (детерминации) независимыми аккредитованными организациями -</w:t>
      </w:r>
      <w:r>
        <w:br/>
      </w:r>
      <w:r>
        <w:rPr>
          <w:rFonts w:ascii="Times New Roman"/>
          <w:b w:val="false"/>
          <w:i w:val="false"/>
          <w:color w:val="000000"/>
          <w:sz w:val="28"/>
        </w:rPr>
        <w:t>
      влечет штраф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p>
    <w:p>
      <w:pPr>
        <w:spacing w:after="0"/>
        <w:ind w:left="0"/>
        <w:jc w:val="both"/>
      </w:pPr>
      <w:r>
        <w:rPr>
          <w:rFonts w:ascii="Times New Roman"/>
          <w:b/>
          <w:i w:val="false"/>
          <w:color w:val="000000"/>
          <w:sz w:val="28"/>
        </w:rPr>
        <w:t>      Статья 318. Нарушение правил эксплуатации, а также</w:t>
      </w:r>
      <w:r>
        <w:br/>
      </w:r>
      <w:r>
        <w:rPr>
          <w:rFonts w:ascii="Times New Roman"/>
          <w:b w:val="false"/>
          <w:i w:val="false"/>
          <w:color w:val="000000"/>
          <w:sz w:val="28"/>
        </w:rPr>
        <w:t>
</w:t>
      </w:r>
      <w:r>
        <w:rPr>
          <w:rFonts w:ascii="Times New Roman"/>
          <w:b/>
          <w:i w:val="false"/>
          <w:color w:val="000000"/>
          <w:sz w:val="28"/>
        </w:rPr>
        <w:t>                  неиспользование оборудования для очистки</w:t>
      </w:r>
      <w:r>
        <w:br/>
      </w:r>
      <w:r>
        <w:rPr>
          <w:rFonts w:ascii="Times New Roman"/>
          <w:b w:val="false"/>
          <w:i w:val="false"/>
          <w:color w:val="000000"/>
          <w:sz w:val="28"/>
        </w:rPr>
        <w:t>
</w:t>
      </w:r>
      <w:r>
        <w:rPr>
          <w:rFonts w:ascii="Times New Roman"/>
          <w:b/>
          <w:i w:val="false"/>
          <w:color w:val="000000"/>
          <w:sz w:val="28"/>
        </w:rPr>
        <w:t>                  выбросов в атмосферу и сброса сточных вод</w:t>
      </w:r>
    </w:p>
    <w:p>
      <w:pPr>
        <w:spacing w:after="0"/>
        <w:ind w:left="0"/>
        <w:jc w:val="both"/>
      </w:pPr>
      <w:r>
        <w:rPr>
          <w:rFonts w:ascii="Times New Roman"/>
          <w:b w:val="false"/>
          <w:i w:val="false"/>
          <w:color w:val="000000"/>
          <w:sz w:val="28"/>
        </w:rPr>
        <w:t>      Нарушение правил эксплуатации, а также неиспользование оборудования для очистки выбросов в атмосферу и сброса сточных вод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319. Невыполнение требований законодательства об</w:t>
      </w:r>
      <w:r>
        <w:br/>
      </w:r>
      <w:r>
        <w:rPr>
          <w:rFonts w:ascii="Times New Roman"/>
          <w:b w:val="false"/>
          <w:i w:val="false"/>
          <w:color w:val="000000"/>
          <w:sz w:val="28"/>
        </w:rPr>
        <w:t>
</w:t>
      </w:r>
      <w:r>
        <w:rPr>
          <w:rFonts w:ascii="Times New Roman"/>
          <w:b/>
          <w:i w:val="false"/>
          <w:color w:val="000000"/>
          <w:sz w:val="28"/>
        </w:rPr>
        <w:t>                  обязательном проведении государственной</w:t>
      </w:r>
      <w:r>
        <w:br/>
      </w:r>
      <w:r>
        <w:rPr>
          <w:rFonts w:ascii="Times New Roman"/>
          <w:b w:val="false"/>
          <w:i w:val="false"/>
          <w:color w:val="000000"/>
          <w:sz w:val="28"/>
        </w:rPr>
        <w:t>
</w:t>
      </w:r>
      <w:r>
        <w:rPr>
          <w:rFonts w:ascii="Times New Roman"/>
          <w:b/>
          <w:i w:val="false"/>
          <w:color w:val="000000"/>
          <w:sz w:val="28"/>
        </w:rPr>
        <w:t>                  экологической экспертизы</w:t>
      </w:r>
    </w:p>
    <w:p>
      <w:pPr>
        <w:spacing w:after="0"/>
        <w:ind w:left="0"/>
        <w:jc w:val="both"/>
      </w:pPr>
      <w:r>
        <w:rPr>
          <w:rFonts w:ascii="Times New Roman"/>
          <w:b w:val="false"/>
          <w:i w:val="false"/>
          <w:color w:val="000000"/>
          <w:sz w:val="28"/>
        </w:rPr>
        <w:t>      Невыполнение требований законодательства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320. Выпуск в эксплуатацию транспортных и других</w:t>
      </w:r>
      <w:r>
        <w:br/>
      </w:r>
      <w:r>
        <w:rPr>
          <w:rFonts w:ascii="Times New Roman"/>
          <w:b w:val="false"/>
          <w:i w:val="false"/>
          <w:color w:val="000000"/>
          <w:sz w:val="28"/>
        </w:rPr>
        <w:t>
</w:t>
      </w:r>
      <w:r>
        <w:rPr>
          <w:rFonts w:ascii="Times New Roman"/>
          <w:b/>
          <w:i w:val="false"/>
          <w:color w:val="000000"/>
          <w:sz w:val="28"/>
        </w:rPr>
        <w:t>                  передвижных средств с превышением нормативов</w:t>
      </w:r>
      <w:r>
        <w:br/>
      </w:r>
      <w:r>
        <w:rPr>
          <w:rFonts w:ascii="Times New Roman"/>
          <w:b w:val="false"/>
          <w:i w:val="false"/>
          <w:color w:val="000000"/>
          <w:sz w:val="28"/>
        </w:rPr>
        <w:t>
</w:t>
      </w:r>
      <w:r>
        <w:rPr>
          <w:rFonts w:ascii="Times New Roman"/>
          <w:b/>
          <w:i w:val="false"/>
          <w:color w:val="000000"/>
          <w:sz w:val="28"/>
        </w:rPr>
        <w:t>                  содержания загрязняющих веществ в выбросах</w:t>
      </w:r>
    </w:p>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r>
        <w:br/>
      </w: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both"/>
      </w:pPr>
      <w:r>
        <w:rPr>
          <w:rFonts w:ascii="Times New Roman"/>
          <w:b/>
          <w:i w:val="false"/>
          <w:color w:val="000000"/>
          <w:sz w:val="28"/>
        </w:rPr>
        <w:t>      Статья 321. Эксплуатация автомототранспортных и других</w:t>
      </w:r>
      <w:r>
        <w:br/>
      </w:r>
      <w:r>
        <w:rPr>
          <w:rFonts w:ascii="Times New Roman"/>
          <w:b w:val="false"/>
          <w:i w:val="false"/>
          <w:color w:val="000000"/>
          <w:sz w:val="28"/>
        </w:rPr>
        <w:t>
</w:t>
      </w:r>
      <w:r>
        <w:rPr>
          <w:rFonts w:ascii="Times New Roman"/>
          <w:b/>
          <w:i w:val="false"/>
          <w:color w:val="000000"/>
          <w:sz w:val="28"/>
        </w:rPr>
        <w:t>                  передвижных средств с превышением нормативов</w:t>
      </w:r>
      <w:r>
        <w:br/>
      </w:r>
      <w:r>
        <w:rPr>
          <w:rFonts w:ascii="Times New Roman"/>
          <w:b w:val="false"/>
          <w:i w:val="false"/>
          <w:color w:val="000000"/>
          <w:sz w:val="28"/>
        </w:rPr>
        <w:t>
</w:t>
      </w:r>
      <w:r>
        <w:rPr>
          <w:rFonts w:ascii="Times New Roman"/>
          <w:b/>
          <w:i w:val="false"/>
          <w:color w:val="000000"/>
          <w:sz w:val="28"/>
        </w:rPr>
        <w:t>                  содержания загрязняющих веществ в выбросах</w:t>
      </w:r>
    </w:p>
    <w:p>
      <w:pPr>
        <w:spacing w:after="0"/>
        <w:ind w:left="0"/>
        <w:jc w:val="both"/>
      </w:pPr>
      <w:r>
        <w:rPr>
          <w:rFonts w:ascii="Times New Roman"/>
          <w:b w:val="false"/>
          <w:i w:val="false"/>
          <w:color w:val="000000"/>
          <w:sz w:val="28"/>
        </w:rPr>
        <w:t>      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r>
        <w:br/>
      </w:r>
      <w:r>
        <w:rPr>
          <w:rFonts w:ascii="Times New Roman"/>
          <w:b w:val="false"/>
          <w:i w:val="false"/>
          <w:color w:val="000000"/>
          <w:sz w:val="28"/>
        </w:rPr>
        <w:t>
      влечет предупреждение или штраф на физических лиц в размере двух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 месячных расчетных показателей.</w:t>
      </w:r>
    </w:p>
    <w:p>
      <w:pPr>
        <w:spacing w:after="0"/>
        <w:ind w:left="0"/>
        <w:jc w:val="both"/>
      </w:pPr>
      <w:r>
        <w:rPr>
          <w:rFonts w:ascii="Times New Roman"/>
          <w:b/>
          <w:i w:val="false"/>
          <w:color w:val="000000"/>
          <w:sz w:val="28"/>
        </w:rPr>
        <w:t>      Статья 322. Нарушение законодательства по охране</w:t>
      </w:r>
      <w:r>
        <w:br/>
      </w:r>
      <w:r>
        <w:rPr>
          <w:rFonts w:ascii="Times New Roman"/>
          <w:b w:val="false"/>
          <w:i w:val="false"/>
          <w:color w:val="000000"/>
          <w:sz w:val="28"/>
        </w:rPr>
        <w:t>
</w:t>
      </w:r>
      <w:r>
        <w:rPr>
          <w:rFonts w:ascii="Times New Roman"/>
          <w:b/>
          <w:i w:val="false"/>
          <w:color w:val="000000"/>
          <w:sz w:val="28"/>
        </w:rPr>
        <w:t>                  атмосферного воздуха</w:t>
      </w:r>
    </w:p>
    <w:p>
      <w:pPr>
        <w:spacing w:after="0"/>
        <w:ind w:left="0"/>
        <w:jc w:val="both"/>
      </w:pPr>
      <w:r>
        <w:rPr>
          <w:rFonts w:ascii="Times New Roman"/>
          <w:b w:val="false"/>
          <w:i w:val="false"/>
          <w:color w:val="000000"/>
          <w:sz w:val="28"/>
        </w:rPr>
        <w:t>      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2. Эксплуатация новых и реконструированных предприятий, сооружений и других объектов, не соответствующих требованиям по охране атмосферного воздуха,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323. Несоблюдение требований по охране</w:t>
      </w:r>
      <w:r>
        <w:br/>
      </w:r>
      <w:r>
        <w:rPr>
          <w:rFonts w:ascii="Times New Roman"/>
          <w:b w:val="false"/>
          <w:i w:val="false"/>
          <w:color w:val="000000"/>
          <w:sz w:val="28"/>
        </w:rPr>
        <w:t>
</w:t>
      </w:r>
      <w:r>
        <w:rPr>
          <w:rFonts w:ascii="Times New Roman"/>
          <w:b/>
          <w:i w:val="false"/>
          <w:color w:val="000000"/>
          <w:sz w:val="28"/>
        </w:rPr>
        <w:t>                  атмосферного воздуха и пожарной безопасности</w:t>
      </w:r>
      <w:r>
        <w:br/>
      </w:r>
      <w:r>
        <w:rPr>
          <w:rFonts w:ascii="Times New Roman"/>
          <w:b w:val="false"/>
          <w:i w:val="false"/>
          <w:color w:val="000000"/>
          <w:sz w:val="28"/>
        </w:rPr>
        <w:t>
</w:t>
      </w:r>
      <w:r>
        <w:rPr>
          <w:rFonts w:ascii="Times New Roman"/>
          <w:b/>
          <w:i w:val="false"/>
          <w:color w:val="000000"/>
          <w:sz w:val="28"/>
        </w:rPr>
        <w:t>                  при складировании и сжигании промышленных и</w:t>
      </w:r>
      <w:r>
        <w:br/>
      </w:r>
      <w:r>
        <w:rPr>
          <w:rFonts w:ascii="Times New Roman"/>
          <w:b w:val="false"/>
          <w:i w:val="false"/>
          <w:color w:val="000000"/>
          <w:sz w:val="28"/>
        </w:rPr>
        <w:t>
</w:t>
      </w:r>
      <w:r>
        <w:rPr>
          <w:rFonts w:ascii="Times New Roman"/>
          <w:b/>
          <w:i w:val="false"/>
          <w:color w:val="000000"/>
          <w:sz w:val="28"/>
        </w:rPr>
        <w:t>                  бытовых отходов</w:t>
      </w:r>
    </w:p>
    <w:p>
      <w:pPr>
        <w:spacing w:after="0"/>
        <w:ind w:left="0"/>
        <w:jc w:val="both"/>
      </w:pPr>
      <w:r>
        <w:rPr>
          <w:rFonts w:ascii="Times New Roman"/>
          <w:b w:val="false"/>
          <w:i w:val="false"/>
          <w:color w:val="000000"/>
          <w:sz w:val="28"/>
        </w:rPr>
        <w:t>      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r>
        <w:br/>
      </w:r>
      <w:r>
        <w:rPr>
          <w:rFonts w:ascii="Times New Roman"/>
          <w:b w:val="false"/>
          <w:i w:val="false"/>
          <w:color w:val="000000"/>
          <w:sz w:val="28"/>
        </w:rPr>
        <w:t>
      влечет предупреждение или штраф на физических лиц в размере трех, на должностных лиц –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i w:val="false"/>
          <w:color w:val="000000"/>
          <w:sz w:val="28"/>
        </w:rPr>
        <w:t>      Статья 324. Порча земли</w:t>
      </w:r>
    </w:p>
    <w:p>
      <w:pPr>
        <w:spacing w:after="0"/>
        <w:ind w:left="0"/>
        <w:jc w:val="both"/>
      </w:pPr>
      <w:r>
        <w:rPr>
          <w:rFonts w:ascii="Times New Roman"/>
          <w:b w:val="false"/>
          <w:i w:val="false"/>
          <w:color w:val="000000"/>
          <w:sz w:val="28"/>
        </w:rPr>
        <w:t>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суммы нанесенного окружающей среде вреда.</w:t>
      </w:r>
      <w:r>
        <w:br/>
      </w:r>
      <w:r>
        <w:rPr>
          <w:rFonts w:ascii="Times New Roman"/>
          <w:b w:val="false"/>
          <w:i w:val="false"/>
          <w:color w:val="000000"/>
          <w:sz w:val="28"/>
        </w:rPr>
        <w:t>
      2.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вреда здоровью человека или окружающей среде,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325. Нерациональное использование или</w:t>
      </w:r>
      <w:r>
        <w:br/>
      </w:r>
      <w:r>
        <w:rPr>
          <w:rFonts w:ascii="Times New Roman"/>
          <w:b w:val="false"/>
          <w:i w:val="false"/>
          <w:color w:val="000000"/>
          <w:sz w:val="28"/>
        </w:rPr>
        <w:t>
</w:t>
      </w:r>
      <w:r>
        <w:rPr>
          <w:rFonts w:ascii="Times New Roman"/>
          <w:b/>
          <w:i w:val="false"/>
          <w:color w:val="000000"/>
          <w:sz w:val="28"/>
        </w:rPr>
        <w:t>                  неиспользование земель сельскохозяйственного</w:t>
      </w:r>
      <w:r>
        <w:br/>
      </w:r>
      <w:r>
        <w:rPr>
          <w:rFonts w:ascii="Times New Roman"/>
          <w:b w:val="false"/>
          <w:i w:val="false"/>
          <w:color w:val="000000"/>
          <w:sz w:val="28"/>
        </w:rPr>
        <w:t>
</w:t>
      </w:r>
      <w:r>
        <w:rPr>
          <w:rFonts w:ascii="Times New Roman"/>
          <w:b/>
          <w:i w:val="false"/>
          <w:color w:val="000000"/>
          <w:sz w:val="28"/>
        </w:rPr>
        <w:t>                  назначения</w:t>
      </w:r>
    </w:p>
    <w:p>
      <w:pPr>
        <w:spacing w:after="0"/>
        <w:ind w:left="0"/>
        <w:jc w:val="both"/>
      </w:pPr>
      <w:r>
        <w:rPr>
          <w:rFonts w:ascii="Times New Roman"/>
          <w:b w:val="false"/>
          <w:i w:val="false"/>
          <w:color w:val="000000"/>
          <w:sz w:val="28"/>
        </w:rPr>
        <w:t>      Нерациональное использование или неиспользование земель сельскохозяйственного назначения -</w:t>
      </w:r>
      <w:r>
        <w:br/>
      </w: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326. Невыполнение обязанностей собственниками</w:t>
      </w:r>
      <w:r>
        <w:br/>
      </w:r>
      <w:r>
        <w:rPr>
          <w:rFonts w:ascii="Times New Roman"/>
          <w:b w:val="false"/>
          <w:i w:val="false"/>
          <w:color w:val="000000"/>
          <w:sz w:val="28"/>
        </w:rPr>
        <w:t>
</w:t>
      </w:r>
      <w:r>
        <w:rPr>
          <w:rFonts w:ascii="Times New Roman"/>
          <w:b/>
          <w:i w:val="false"/>
          <w:color w:val="000000"/>
          <w:sz w:val="28"/>
        </w:rPr>
        <w:t>                  земельных участков и землепользователями, по</w:t>
      </w:r>
      <w:r>
        <w:br/>
      </w:r>
      <w:r>
        <w:rPr>
          <w:rFonts w:ascii="Times New Roman"/>
          <w:b w:val="false"/>
          <w:i w:val="false"/>
          <w:color w:val="000000"/>
          <w:sz w:val="28"/>
        </w:rPr>
        <w:t>
</w:t>
      </w:r>
      <w:r>
        <w:rPr>
          <w:rFonts w:ascii="Times New Roman"/>
          <w:b/>
          <w:i w:val="false"/>
          <w:color w:val="000000"/>
          <w:sz w:val="28"/>
        </w:rPr>
        <w:t>                  использованию земельных участков</w:t>
      </w:r>
    </w:p>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w:t>
      </w:r>
      <w:r>
        <w:br/>
      </w:r>
      <w:r>
        <w:rPr>
          <w:rFonts w:ascii="Times New Roman"/>
          <w:b w:val="false"/>
          <w:i w:val="false"/>
          <w:color w:val="000000"/>
          <w:sz w:val="28"/>
        </w:rPr>
        <w:t xml:space="preserve">
      1) в использовании земель не по целевому назначению; </w:t>
      </w:r>
      <w:r>
        <w:br/>
      </w:r>
      <w:r>
        <w:rPr>
          <w:rFonts w:ascii="Times New Roman"/>
          <w:b w:val="false"/>
          <w:i w:val="false"/>
          <w:color w:val="000000"/>
          <w:sz w:val="28"/>
        </w:rPr>
        <w:t>
      2) в неосуществлении мероприятий по охране земель,</w:t>
      </w:r>
      <w:r>
        <w:br/>
      </w:r>
      <w:r>
        <w:rPr>
          <w:rFonts w:ascii="Times New Roman"/>
          <w:b w:val="false"/>
          <w:i w:val="false"/>
          <w:color w:val="000000"/>
          <w:sz w:val="28"/>
        </w:rPr>
        <w:t>
предусмотренных законодательным актом в области земельных отношений;</w:t>
      </w:r>
      <w:r>
        <w:br/>
      </w:r>
      <w:r>
        <w:rPr>
          <w:rFonts w:ascii="Times New Roman"/>
          <w:b w:val="false"/>
          <w:i w:val="false"/>
          <w:color w:val="000000"/>
          <w:sz w:val="28"/>
        </w:rPr>
        <w:t xml:space="preserve">
      3) не приведения временно занимаемых земель в состояние, пригодное для дальнейшего использования по назначению,- </w:t>
      </w:r>
      <w:r>
        <w:br/>
      </w: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      Статья 327. Невыполнение обязанностей по приведению</w:t>
      </w:r>
      <w:r>
        <w:br/>
      </w:r>
      <w:r>
        <w:rPr>
          <w:rFonts w:ascii="Times New Roman"/>
          <w:b w:val="false"/>
          <w:i w:val="false"/>
          <w:color w:val="000000"/>
          <w:sz w:val="28"/>
        </w:rPr>
        <w:t>
</w:t>
      </w:r>
      <w:r>
        <w:rPr>
          <w:rFonts w:ascii="Times New Roman"/>
          <w:b/>
          <w:i w:val="false"/>
          <w:color w:val="000000"/>
          <w:sz w:val="28"/>
        </w:rPr>
        <w:t>                  временно занимаемых земель в состояние,</w:t>
      </w:r>
      <w:r>
        <w:br/>
      </w:r>
      <w:r>
        <w:rPr>
          <w:rFonts w:ascii="Times New Roman"/>
          <w:b w:val="false"/>
          <w:i w:val="false"/>
          <w:color w:val="000000"/>
          <w:sz w:val="28"/>
        </w:rPr>
        <w:t>
</w:t>
      </w:r>
      <w:r>
        <w:rPr>
          <w:rFonts w:ascii="Times New Roman"/>
          <w:b/>
          <w:i w:val="false"/>
          <w:color w:val="000000"/>
          <w:sz w:val="28"/>
        </w:rPr>
        <w:t>                  пригодное для дальнейшего использования по</w:t>
      </w:r>
      <w:r>
        <w:br/>
      </w:r>
      <w:r>
        <w:rPr>
          <w:rFonts w:ascii="Times New Roman"/>
          <w:b w:val="false"/>
          <w:i w:val="false"/>
          <w:color w:val="000000"/>
          <w:sz w:val="28"/>
        </w:rPr>
        <w:t>
</w:t>
      </w:r>
      <w:r>
        <w:rPr>
          <w:rFonts w:ascii="Times New Roman"/>
          <w:b/>
          <w:i w:val="false"/>
          <w:color w:val="000000"/>
          <w:sz w:val="28"/>
        </w:rPr>
        <w:t>                  назначению</w:t>
      </w:r>
    </w:p>
    <w:p>
      <w:pPr>
        <w:spacing w:after="0"/>
        <w:ind w:left="0"/>
        <w:jc w:val="both"/>
      </w:pPr>
      <w:r>
        <w:rPr>
          <w:rFonts w:ascii="Times New Roman"/>
          <w:b w:val="false"/>
          <w:i w:val="false"/>
          <w:color w:val="000000"/>
          <w:sz w:val="28"/>
        </w:rPr>
        <w:t>      Невыполнение обязанностей по приведению временно занимаемых земель в состояние, пригодное для дальнейшего использования по назначению,-</w:t>
      </w:r>
      <w:r>
        <w:br/>
      </w: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      Статья 328. Сокрытие информации о наличии земельных</w:t>
      </w:r>
      <w:r>
        <w:br/>
      </w:r>
      <w:r>
        <w:rPr>
          <w:rFonts w:ascii="Times New Roman"/>
          <w:b w:val="false"/>
          <w:i w:val="false"/>
          <w:color w:val="000000"/>
          <w:sz w:val="28"/>
        </w:rPr>
        <w:t>
</w:t>
      </w:r>
      <w:r>
        <w:rPr>
          <w:rFonts w:ascii="Times New Roman"/>
          <w:b/>
          <w:i w:val="false"/>
          <w:color w:val="000000"/>
          <w:sz w:val="28"/>
        </w:rPr>
        <w:t>                  участков для жилищного строительства,</w:t>
      </w:r>
      <w:r>
        <w:br/>
      </w:r>
      <w:r>
        <w:rPr>
          <w:rFonts w:ascii="Times New Roman"/>
          <w:b w:val="false"/>
          <w:i w:val="false"/>
          <w:color w:val="000000"/>
          <w:sz w:val="28"/>
        </w:rPr>
        <w:t>
</w:t>
      </w:r>
      <w:r>
        <w:rPr>
          <w:rFonts w:ascii="Times New Roman"/>
          <w:b/>
          <w:i w:val="false"/>
          <w:color w:val="000000"/>
          <w:sz w:val="28"/>
        </w:rPr>
        <w:t>                  специального земельного фонда</w:t>
      </w:r>
    </w:p>
    <w:p>
      <w:pPr>
        <w:spacing w:after="0"/>
        <w:ind w:left="0"/>
        <w:jc w:val="both"/>
      </w:pPr>
      <w:r>
        <w:rPr>
          <w:rFonts w:ascii="Times New Roman"/>
          <w:b w:val="false"/>
          <w:i w:val="false"/>
          <w:color w:val="000000"/>
          <w:sz w:val="28"/>
        </w:rPr>
        <w:t>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w:t>
      </w:r>
      <w:r>
        <w:br/>
      </w: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      Статья 329. Искажение сведений государственной</w:t>
      </w:r>
      <w:r>
        <w:br/>
      </w:r>
      <w:r>
        <w:rPr>
          <w:rFonts w:ascii="Times New Roman"/>
          <w:b w:val="false"/>
          <w:i w:val="false"/>
          <w:color w:val="000000"/>
          <w:sz w:val="28"/>
        </w:rPr>
        <w:t>
</w:t>
      </w:r>
      <w:r>
        <w:rPr>
          <w:rFonts w:ascii="Times New Roman"/>
          <w:b/>
          <w:i w:val="false"/>
          <w:color w:val="000000"/>
          <w:sz w:val="28"/>
        </w:rPr>
        <w:t>                  регистрации, учета и оценки земель</w:t>
      </w:r>
      <w:r>
        <w:br/>
      </w:r>
      <w:r>
        <w:rPr>
          <w:rFonts w:ascii="Times New Roman"/>
          <w:b w:val="false"/>
          <w:i w:val="false"/>
          <w:color w:val="000000"/>
          <w:sz w:val="28"/>
        </w:rPr>
        <w:t>
      Умышленное искажение сведений государственной регистрации, учета и оценки земель -</w:t>
      </w:r>
      <w:r>
        <w:br/>
      </w: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330.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геодезии и картографии</w:t>
      </w:r>
    </w:p>
    <w:p>
      <w:pPr>
        <w:spacing w:after="0"/>
        <w:ind w:left="0"/>
        <w:jc w:val="both"/>
      </w:pPr>
      <w:r>
        <w:rPr>
          <w:rFonts w:ascii="Times New Roman"/>
          <w:b w:val="false"/>
          <w:i w:val="false"/>
          <w:color w:val="000000"/>
          <w:sz w:val="28"/>
        </w:rPr>
        <w:t>      1. Осуществление геодезических и картографических работ при отсутствии:</w:t>
      </w:r>
      <w:r>
        <w:br/>
      </w:r>
      <w:r>
        <w:rPr>
          <w:rFonts w:ascii="Times New Roman"/>
          <w:b w:val="false"/>
          <w:i w:val="false"/>
          <w:color w:val="000000"/>
          <w:sz w:val="28"/>
        </w:rPr>
        <w:t>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r>
        <w:br/>
      </w:r>
      <w:r>
        <w:rPr>
          <w:rFonts w:ascii="Times New Roman"/>
          <w:b w:val="false"/>
          <w:i w:val="false"/>
          <w:color w:val="000000"/>
          <w:sz w:val="28"/>
        </w:rPr>
        <w:t>
      в штате специалиста, имеющего высшее или послесреднее образование в сфере геодезии и (или) картографии,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331. Нарушение требований к обращению с отходами</w:t>
      </w:r>
      <w:r>
        <w:br/>
      </w:r>
      <w:r>
        <w:rPr>
          <w:rFonts w:ascii="Times New Roman"/>
          <w:b w:val="false"/>
          <w:i w:val="false"/>
          <w:color w:val="000000"/>
          <w:sz w:val="28"/>
        </w:rPr>
        <w:t>
</w:t>
      </w:r>
      <w:r>
        <w:rPr>
          <w:rFonts w:ascii="Times New Roman"/>
          <w:b/>
          <w:i w:val="false"/>
          <w:color w:val="000000"/>
          <w:sz w:val="28"/>
        </w:rPr>
        <w:t>                  производства и потребления, сбросу сточных</w:t>
      </w:r>
      <w:r>
        <w:br/>
      </w:r>
      <w:r>
        <w:rPr>
          <w:rFonts w:ascii="Times New Roman"/>
          <w:b w:val="false"/>
          <w:i w:val="false"/>
          <w:color w:val="000000"/>
          <w:sz w:val="28"/>
        </w:rPr>
        <w:t>
</w:t>
      </w:r>
      <w:r>
        <w:rPr>
          <w:rFonts w:ascii="Times New Roman"/>
          <w:b/>
          <w:i w:val="false"/>
          <w:color w:val="000000"/>
          <w:sz w:val="28"/>
        </w:rPr>
        <w:t>                  вод</w:t>
      </w:r>
    </w:p>
    <w:p>
      <w:pPr>
        <w:spacing w:after="0"/>
        <w:ind w:left="0"/>
        <w:jc w:val="both"/>
      </w:pPr>
      <w:r>
        <w:rPr>
          <w:rFonts w:ascii="Times New Roman"/>
          <w:b w:val="false"/>
          <w:i w:val="false"/>
          <w:color w:val="000000"/>
          <w:sz w:val="28"/>
        </w:rPr>
        <w:t>      Нарушение требований к обращению с отходами производства и потребления, а также к сбросу сточных вод -</w:t>
      </w:r>
      <w:r>
        <w:br/>
      </w: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месячных расчетных показателей, на субъектов крупного предпринимательства - в размере суммы нанесенного окружающей среде вреда.</w:t>
      </w:r>
    </w:p>
    <w:p>
      <w:pPr>
        <w:spacing w:after="0"/>
        <w:ind w:left="0"/>
        <w:jc w:val="both"/>
      </w:pPr>
      <w:r>
        <w:rPr>
          <w:rFonts w:ascii="Times New Roman"/>
          <w:b/>
          <w:i w:val="false"/>
          <w:color w:val="000000"/>
          <w:sz w:val="28"/>
        </w:rPr>
        <w:t>      Статья 332. Нарушение правил по рациональному и</w:t>
      </w:r>
      <w:r>
        <w:br/>
      </w:r>
      <w:r>
        <w:rPr>
          <w:rFonts w:ascii="Times New Roman"/>
          <w:b w:val="false"/>
          <w:i w:val="false"/>
          <w:color w:val="000000"/>
          <w:sz w:val="28"/>
        </w:rPr>
        <w:t>
</w:t>
      </w:r>
      <w:r>
        <w:rPr>
          <w:rFonts w:ascii="Times New Roman"/>
          <w:b/>
          <w:i w:val="false"/>
          <w:color w:val="000000"/>
          <w:sz w:val="28"/>
        </w:rPr>
        <w:t>                  комплексному использованию недр</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333. Несоблюдение показателей проектных документов</w:t>
      </w:r>
      <w:r>
        <w:br/>
      </w:r>
      <w:r>
        <w:rPr>
          <w:rFonts w:ascii="Times New Roman"/>
          <w:b w:val="false"/>
          <w:i w:val="false"/>
          <w:color w:val="000000"/>
          <w:sz w:val="28"/>
        </w:rPr>
        <w:t>
</w:t>
      </w:r>
      <w:r>
        <w:rPr>
          <w:rFonts w:ascii="Times New Roman"/>
          <w:b/>
          <w:i w:val="false"/>
          <w:color w:val="000000"/>
          <w:sz w:val="28"/>
        </w:rPr>
        <w:t>                  на проведение операций по недропользованию,</w:t>
      </w:r>
      <w:r>
        <w:br/>
      </w:r>
      <w:r>
        <w:rPr>
          <w:rFonts w:ascii="Times New Roman"/>
          <w:b w:val="false"/>
          <w:i w:val="false"/>
          <w:color w:val="000000"/>
          <w:sz w:val="28"/>
        </w:rPr>
        <w:t>
</w:t>
      </w:r>
      <w:r>
        <w:rPr>
          <w:rFonts w:ascii="Times New Roman"/>
          <w:b/>
          <w:i w:val="false"/>
          <w:color w:val="000000"/>
          <w:sz w:val="28"/>
        </w:rPr>
        <w:t>                  за исключением углеводородного сырья</w:t>
      </w:r>
    </w:p>
    <w:p>
      <w:pPr>
        <w:spacing w:after="0"/>
        <w:ind w:left="0"/>
        <w:jc w:val="both"/>
      </w:pPr>
      <w:r>
        <w:rPr>
          <w:rFonts w:ascii="Times New Roman"/>
          <w:b w:val="false"/>
          <w:i w:val="false"/>
          <w:color w:val="000000"/>
          <w:sz w:val="28"/>
        </w:rPr>
        <w:t>      Несоблюдение проектных решений на проведение операций по недропользованию, за исключением углеводородного сырья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w:t>
      </w:r>
    </w:p>
    <w:p>
      <w:pPr>
        <w:spacing w:after="0"/>
        <w:ind w:left="0"/>
        <w:jc w:val="both"/>
      </w:pPr>
      <w:r>
        <w:rPr>
          <w:rFonts w:ascii="Times New Roman"/>
          <w:b/>
          <w:i w:val="false"/>
          <w:color w:val="000000"/>
          <w:sz w:val="28"/>
        </w:rPr>
        <w:t>      Статья 334. Нарушение экологических норм и правил при</w:t>
      </w:r>
      <w:r>
        <w:br/>
      </w:r>
      <w:r>
        <w:rPr>
          <w:rFonts w:ascii="Times New Roman"/>
          <w:b w:val="false"/>
          <w:i w:val="false"/>
          <w:color w:val="000000"/>
          <w:sz w:val="28"/>
        </w:rPr>
        <w:t>
</w:t>
      </w:r>
      <w:r>
        <w:rPr>
          <w:rFonts w:ascii="Times New Roman"/>
          <w:b/>
          <w:i w:val="false"/>
          <w:color w:val="000000"/>
          <w:sz w:val="28"/>
        </w:rPr>
        <w:t>                  использовании недр и переработке минерального</w:t>
      </w:r>
      <w:r>
        <w:br/>
      </w:r>
      <w:r>
        <w:rPr>
          <w:rFonts w:ascii="Times New Roman"/>
          <w:b w:val="false"/>
          <w:i w:val="false"/>
          <w:color w:val="000000"/>
          <w:sz w:val="28"/>
        </w:rPr>
        <w:t>
</w:t>
      </w:r>
      <w:r>
        <w:rPr>
          <w:rFonts w:ascii="Times New Roman"/>
          <w:b/>
          <w:i w:val="false"/>
          <w:color w:val="000000"/>
          <w:sz w:val="28"/>
        </w:rPr>
        <w:t>                  сырья</w:t>
      </w:r>
    </w:p>
    <w:p>
      <w:pPr>
        <w:spacing w:after="0"/>
        <w:ind w:left="0"/>
        <w:jc w:val="both"/>
      </w:pPr>
      <w:r>
        <w:rPr>
          <w:rFonts w:ascii="Times New Roman"/>
          <w:b w:val="false"/>
          <w:i w:val="false"/>
          <w:color w:val="000000"/>
          <w:sz w:val="28"/>
        </w:rPr>
        <w:t>      Нарушение экологических норм и правил при использовании недр и переработке минерального сырья, если это деяние не повлекло причинение значительного ущерба, -</w:t>
      </w:r>
      <w:r>
        <w:br/>
      </w:r>
      <w:r>
        <w:rPr>
          <w:rFonts w:ascii="Times New Roman"/>
          <w:b w:val="false"/>
          <w:i w:val="false"/>
          <w:color w:val="000000"/>
          <w:sz w:val="28"/>
        </w:rPr>
        <w:t>
      влечет предупреждение или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суммы нанесенного окружающей среде вреда.</w:t>
      </w:r>
    </w:p>
    <w:p>
      <w:pPr>
        <w:spacing w:after="0"/>
        <w:ind w:left="0"/>
        <w:jc w:val="both"/>
      </w:pPr>
      <w:r>
        <w:rPr>
          <w:rFonts w:ascii="Times New Roman"/>
          <w:b/>
          <w:i w:val="false"/>
          <w:color w:val="000000"/>
          <w:sz w:val="28"/>
        </w:rPr>
        <w:t>      Статья 335. Проведение работ по добыче без проведения</w:t>
      </w:r>
      <w:r>
        <w:br/>
      </w:r>
      <w:r>
        <w:rPr>
          <w:rFonts w:ascii="Times New Roman"/>
          <w:b w:val="false"/>
          <w:i w:val="false"/>
          <w:color w:val="000000"/>
          <w:sz w:val="28"/>
        </w:rPr>
        <w:t>
</w:t>
      </w:r>
      <w:r>
        <w:rPr>
          <w:rFonts w:ascii="Times New Roman"/>
          <w:b/>
          <w:i w:val="false"/>
          <w:color w:val="000000"/>
          <w:sz w:val="28"/>
        </w:rPr>
        <w:t>                  государственной экспертизы запасов полезных</w:t>
      </w:r>
      <w:r>
        <w:br/>
      </w:r>
      <w:r>
        <w:rPr>
          <w:rFonts w:ascii="Times New Roman"/>
          <w:b w:val="false"/>
          <w:i w:val="false"/>
          <w:color w:val="000000"/>
          <w:sz w:val="28"/>
        </w:rPr>
        <w:t>
</w:t>
      </w:r>
      <w:r>
        <w:rPr>
          <w:rFonts w:ascii="Times New Roman"/>
          <w:b/>
          <w:i w:val="false"/>
          <w:color w:val="000000"/>
          <w:sz w:val="28"/>
        </w:rPr>
        <w:t>                  ископаемых</w:t>
      </w:r>
    </w:p>
    <w:p>
      <w:pPr>
        <w:spacing w:after="0"/>
        <w:ind w:left="0"/>
        <w:jc w:val="both"/>
      </w:pPr>
      <w:r>
        <w:rPr>
          <w:rFonts w:ascii="Times New Roman"/>
          <w:b w:val="false"/>
          <w:i w:val="false"/>
          <w:color w:val="000000"/>
          <w:sz w:val="28"/>
        </w:rPr>
        <w:t>      Проведение работ по добыче без проведения государственной экспертизы запасов полезных ископаемых,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336. Искажение первичной и государственной</w:t>
      </w:r>
      <w:r>
        <w:br/>
      </w:r>
      <w:r>
        <w:rPr>
          <w:rFonts w:ascii="Times New Roman"/>
          <w:b w:val="false"/>
          <w:i w:val="false"/>
          <w:color w:val="000000"/>
          <w:sz w:val="28"/>
        </w:rPr>
        <w:t>
</w:t>
      </w:r>
      <w:r>
        <w:rPr>
          <w:rFonts w:ascii="Times New Roman"/>
          <w:b/>
          <w:i w:val="false"/>
          <w:color w:val="000000"/>
          <w:sz w:val="28"/>
        </w:rPr>
        <w:t>                  отчетности по учету добычи и переработке</w:t>
      </w:r>
      <w:r>
        <w:br/>
      </w:r>
      <w:r>
        <w:rPr>
          <w:rFonts w:ascii="Times New Roman"/>
          <w:b w:val="false"/>
          <w:i w:val="false"/>
          <w:color w:val="000000"/>
          <w:sz w:val="28"/>
        </w:rPr>
        <w:t>
</w:t>
      </w:r>
      <w:r>
        <w:rPr>
          <w:rFonts w:ascii="Times New Roman"/>
          <w:b/>
          <w:i w:val="false"/>
          <w:color w:val="000000"/>
          <w:sz w:val="28"/>
        </w:rPr>
        <w:t>                  минерального сырья</w:t>
      </w:r>
    </w:p>
    <w:p>
      <w:pPr>
        <w:spacing w:after="0"/>
        <w:ind w:left="0"/>
        <w:jc w:val="both"/>
      </w:pPr>
      <w:r>
        <w:rPr>
          <w:rFonts w:ascii="Times New Roman"/>
          <w:b w:val="false"/>
          <w:i w:val="false"/>
          <w:color w:val="000000"/>
          <w:sz w:val="28"/>
        </w:rPr>
        <w:t>      Искажение первичной и государственной отчетности по учету добычи и переработки минерального сырья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337. Необеспечение достоверного учета извлекаемых</w:t>
      </w:r>
      <w:r>
        <w:br/>
      </w:r>
      <w:r>
        <w:rPr>
          <w:rFonts w:ascii="Times New Roman"/>
          <w:b w:val="false"/>
          <w:i w:val="false"/>
          <w:color w:val="000000"/>
          <w:sz w:val="28"/>
        </w:rPr>
        <w:t>
</w:t>
      </w:r>
      <w:r>
        <w:rPr>
          <w:rFonts w:ascii="Times New Roman"/>
          <w:b/>
          <w:i w:val="false"/>
          <w:color w:val="000000"/>
          <w:sz w:val="28"/>
        </w:rPr>
        <w:t>                  и погашенных в недрах запасов основных и</w:t>
      </w:r>
      <w:r>
        <w:br/>
      </w:r>
      <w:r>
        <w:rPr>
          <w:rFonts w:ascii="Times New Roman"/>
          <w:b w:val="false"/>
          <w:i w:val="false"/>
          <w:color w:val="000000"/>
          <w:sz w:val="28"/>
        </w:rPr>
        <w:t>
</w:t>
      </w:r>
      <w:r>
        <w:rPr>
          <w:rFonts w:ascii="Times New Roman"/>
          <w:b/>
          <w:i w:val="false"/>
          <w:color w:val="000000"/>
          <w:sz w:val="28"/>
        </w:rPr>
        <w:t>                  совместно с ними залегающих полезных</w:t>
      </w:r>
      <w:r>
        <w:br/>
      </w:r>
      <w:r>
        <w:rPr>
          <w:rFonts w:ascii="Times New Roman"/>
          <w:b w:val="false"/>
          <w:i w:val="false"/>
          <w:color w:val="000000"/>
          <w:sz w:val="28"/>
        </w:rPr>
        <w:t>
</w:t>
      </w:r>
      <w:r>
        <w:rPr>
          <w:rFonts w:ascii="Times New Roman"/>
          <w:b/>
          <w:i w:val="false"/>
          <w:color w:val="000000"/>
          <w:sz w:val="28"/>
        </w:rPr>
        <w:t>                  ископаемых и попутных компонентов, в том</w:t>
      </w:r>
      <w:r>
        <w:br/>
      </w:r>
      <w:r>
        <w:rPr>
          <w:rFonts w:ascii="Times New Roman"/>
          <w:b w:val="false"/>
          <w:i w:val="false"/>
          <w:color w:val="000000"/>
          <w:sz w:val="28"/>
        </w:rPr>
        <w:t>
</w:t>
      </w:r>
      <w:r>
        <w:rPr>
          <w:rFonts w:ascii="Times New Roman"/>
          <w:b/>
          <w:i w:val="false"/>
          <w:color w:val="000000"/>
          <w:sz w:val="28"/>
        </w:rPr>
        <w:t>                  числе продуктов переработки минерального</w:t>
      </w:r>
      <w:r>
        <w:br/>
      </w:r>
      <w:r>
        <w:rPr>
          <w:rFonts w:ascii="Times New Roman"/>
          <w:b w:val="false"/>
          <w:i w:val="false"/>
          <w:color w:val="000000"/>
          <w:sz w:val="28"/>
        </w:rPr>
        <w:t>
</w:t>
      </w:r>
      <w:r>
        <w:rPr>
          <w:rFonts w:ascii="Times New Roman"/>
          <w:b/>
          <w:i w:val="false"/>
          <w:color w:val="000000"/>
          <w:sz w:val="28"/>
        </w:rPr>
        <w:t>                  сырья и отходов производства при разработке</w:t>
      </w:r>
      <w:r>
        <w:br/>
      </w:r>
      <w:r>
        <w:rPr>
          <w:rFonts w:ascii="Times New Roman"/>
          <w:b w:val="false"/>
          <w:i w:val="false"/>
          <w:color w:val="000000"/>
          <w:sz w:val="28"/>
        </w:rPr>
        <w:t>
</w:t>
      </w:r>
      <w:r>
        <w:rPr>
          <w:rFonts w:ascii="Times New Roman"/>
          <w:b/>
          <w:i w:val="false"/>
          <w:color w:val="000000"/>
          <w:sz w:val="28"/>
        </w:rPr>
        <w:t>                  месторождений</w:t>
      </w:r>
    </w:p>
    <w:p>
      <w:pPr>
        <w:spacing w:after="0"/>
        <w:ind w:left="0"/>
        <w:jc w:val="both"/>
      </w:pPr>
      <w:r>
        <w:rPr>
          <w:rFonts w:ascii="Times New Roman"/>
          <w:b w:val="false"/>
          <w:i w:val="false"/>
          <w:color w:val="000000"/>
          <w:sz w:val="28"/>
        </w:rPr>
        <w:t>      Необеспечение достоверного учета извлекаемых и погашенных в недрах запасов основных и совместно с ними залегающих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338. Нарушение правил учета, утилизации и</w:t>
      </w:r>
      <w:r>
        <w:br/>
      </w:r>
      <w:r>
        <w:rPr>
          <w:rFonts w:ascii="Times New Roman"/>
          <w:b w:val="false"/>
          <w:i w:val="false"/>
          <w:color w:val="000000"/>
          <w:sz w:val="28"/>
        </w:rPr>
        <w:t>
</w:t>
      </w:r>
      <w:r>
        <w:rPr>
          <w:rFonts w:ascii="Times New Roman"/>
          <w:b/>
          <w:i w:val="false"/>
          <w:color w:val="000000"/>
          <w:sz w:val="28"/>
        </w:rPr>
        <w:t>                  обезвреживания отходов производства и</w:t>
      </w:r>
      <w:r>
        <w:br/>
      </w:r>
      <w:r>
        <w:rPr>
          <w:rFonts w:ascii="Times New Roman"/>
          <w:b w:val="false"/>
          <w:i w:val="false"/>
          <w:color w:val="000000"/>
          <w:sz w:val="28"/>
        </w:rPr>
        <w:t>
</w:t>
      </w:r>
      <w:r>
        <w:rPr>
          <w:rFonts w:ascii="Times New Roman"/>
          <w:b/>
          <w:i w:val="false"/>
          <w:color w:val="000000"/>
          <w:sz w:val="28"/>
        </w:rPr>
        <w:t>                  потребления</w:t>
      </w:r>
    </w:p>
    <w:p>
      <w:pPr>
        <w:spacing w:after="0"/>
        <w:ind w:left="0"/>
        <w:jc w:val="both"/>
      </w:pPr>
      <w:r>
        <w:rPr>
          <w:rFonts w:ascii="Times New Roman"/>
          <w:b w:val="false"/>
          <w:i w:val="false"/>
          <w:color w:val="000000"/>
          <w:sz w:val="28"/>
        </w:rPr>
        <w:t>      Нарушение правил учета, утилизации и обезвреживания отходов производства и потребления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339. Нарушение требований по приведению горных</w:t>
      </w:r>
      <w:r>
        <w:br/>
      </w:r>
      <w:r>
        <w:rPr>
          <w:rFonts w:ascii="Times New Roman"/>
          <w:b w:val="false"/>
          <w:i w:val="false"/>
          <w:color w:val="000000"/>
          <w:sz w:val="28"/>
        </w:rPr>
        <w:t>
</w:t>
      </w:r>
      <w:r>
        <w:rPr>
          <w:rFonts w:ascii="Times New Roman"/>
          <w:b/>
          <w:i w:val="false"/>
          <w:color w:val="000000"/>
          <w:sz w:val="28"/>
        </w:rPr>
        <w:t>                  выработок и буровых скважин в состояние,</w:t>
      </w:r>
      <w:r>
        <w:br/>
      </w:r>
      <w:r>
        <w:rPr>
          <w:rFonts w:ascii="Times New Roman"/>
          <w:b w:val="false"/>
          <w:i w:val="false"/>
          <w:color w:val="000000"/>
          <w:sz w:val="28"/>
        </w:rPr>
        <w:t>
</w:t>
      </w:r>
      <w:r>
        <w:rPr>
          <w:rFonts w:ascii="Times New Roman"/>
          <w:b/>
          <w:i w:val="false"/>
          <w:color w:val="000000"/>
          <w:sz w:val="28"/>
        </w:rPr>
        <w:t>                  обеспечивающее их сохранность и безопасность</w:t>
      </w:r>
      <w:r>
        <w:br/>
      </w:r>
      <w:r>
        <w:rPr>
          <w:rFonts w:ascii="Times New Roman"/>
          <w:b w:val="false"/>
          <w:i w:val="false"/>
          <w:color w:val="000000"/>
          <w:sz w:val="28"/>
        </w:rPr>
        <w:t>
</w:t>
      </w:r>
      <w:r>
        <w:rPr>
          <w:rFonts w:ascii="Times New Roman"/>
          <w:b/>
          <w:i w:val="false"/>
          <w:color w:val="000000"/>
          <w:sz w:val="28"/>
        </w:rPr>
        <w:t>                  населения</w:t>
      </w:r>
    </w:p>
    <w:p>
      <w:pPr>
        <w:spacing w:after="0"/>
        <w:ind w:left="0"/>
        <w:jc w:val="both"/>
      </w:pPr>
      <w:r>
        <w:rPr>
          <w:rFonts w:ascii="Times New Roman"/>
          <w:b w:val="false"/>
          <w:i w:val="false"/>
          <w:color w:val="000000"/>
          <w:sz w:val="28"/>
        </w:rPr>
        <w:t>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w:t>
      </w:r>
      <w:r>
        <w:br/>
      </w: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340. Нарушение требований по ликвидации и</w:t>
      </w:r>
      <w:r>
        <w:br/>
      </w:r>
      <w:r>
        <w:rPr>
          <w:rFonts w:ascii="Times New Roman"/>
          <w:b w:val="false"/>
          <w:i w:val="false"/>
          <w:color w:val="000000"/>
          <w:sz w:val="28"/>
        </w:rPr>
        <w:t>
</w:t>
      </w:r>
      <w:r>
        <w:rPr>
          <w:rFonts w:ascii="Times New Roman"/>
          <w:b/>
          <w:i w:val="false"/>
          <w:color w:val="000000"/>
          <w:sz w:val="28"/>
        </w:rPr>
        <w:t>                  консервации объектов пользования недрами</w:t>
      </w:r>
    </w:p>
    <w:p>
      <w:pPr>
        <w:spacing w:after="0"/>
        <w:ind w:left="0"/>
        <w:jc w:val="both"/>
      </w:pPr>
      <w:r>
        <w:rPr>
          <w:rFonts w:ascii="Times New Roman"/>
          <w:b w:val="false"/>
          <w:i w:val="false"/>
          <w:color w:val="000000"/>
          <w:sz w:val="28"/>
        </w:rPr>
        <w:t>      Нарушение требований по ликвидации и консервации объектов пользования недрами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341. Отказ или уклонение от представления органам</w:t>
      </w:r>
      <w:r>
        <w:br/>
      </w:r>
      <w:r>
        <w:rPr>
          <w:rFonts w:ascii="Times New Roman"/>
          <w:b w:val="false"/>
          <w:i w:val="false"/>
          <w:color w:val="000000"/>
          <w:sz w:val="28"/>
        </w:rPr>
        <w:t>
</w:t>
      </w:r>
      <w:r>
        <w:rPr>
          <w:rFonts w:ascii="Times New Roman"/>
          <w:b/>
          <w:i w:val="false"/>
          <w:color w:val="000000"/>
          <w:sz w:val="28"/>
        </w:rPr>
        <w:t>                  государственного контроля за охраной недр</w:t>
      </w:r>
      <w:r>
        <w:br/>
      </w:r>
      <w:r>
        <w:rPr>
          <w:rFonts w:ascii="Times New Roman"/>
          <w:b w:val="false"/>
          <w:i w:val="false"/>
          <w:color w:val="000000"/>
          <w:sz w:val="28"/>
        </w:rPr>
        <w:t>
</w:t>
      </w:r>
      <w:r>
        <w:rPr>
          <w:rFonts w:ascii="Times New Roman"/>
          <w:b/>
          <w:i w:val="false"/>
          <w:color w:val="000000"/>
          <w:sz w:val="28"/>
        </w:rPr>
        <w:t>                  информации об использовании минерального</w:t>
      </w:r>
      <w:r>
        <w:br/>
      </w:r>
      <w:r>
        <w:rPr>
          <w:rFonts w:ascii="Times New Roman"/>
          <w:b w:val="false"/>
          <w:i w:val="false"/>
          <w:color w:val="000000"/>
          <w:sz w:val="28"/>
        </w:rPr>
        <w:t>
</w:t>
      </w:r>
      <w:r>
        <w:rPr>
          <w:rFonts w:ascii="Times New Roman"/>
          <w:b/>
          <w:i w:val="false"/>
          <w:color w:val="000000"/>
          <w:sz w:val="28"/>
        </w:rPr>
        <w:t>                  сырья</w:t>
      </w:r>
    </w:p>
    <w:p>
      <w:pPr>
        <w:spacing w:after="0"/>
        <w:ind w:left="0"/>
        <w:jc w:val="both"/>
      </w:pPr>
      <w:r>
        <w:rPr>
          <w:rFonts w:ascii="Times New Roman"/>
          <w:b w:val="false"/>
          <w:i w:val="false"/>
          <w:color w:val="000000"/>
          <w:sz w:val="28"/>
        </w:rPr>
        <w:t>      Отказ или уклонение от представления органам государственного контроля за охраной недр своевременной, полной и достоверной информации о состоянии пользования недрами, добытого и переработанного минерального сырья -</w:t>
      </w:r>
      <w:r>
        <w:br/>
      </w: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      Статья 342. Дача должностными лицами указаний или</w:t>
      </w:r>
      <w:r>
        <w:br/>
      </w:r>
      <w:r>
        <w:rPr>
          <w:rFonts w:ascii="Times New Roman"/>
          <w:b w:val="false"/>
          <w:i w:val="false"/>
          <w:color w:val="000000"/>
          <w:sz w:val="28"/>
        </w:rPr>
        <w:t>
</w:t>
      </w:r>
      <w:r>
        <w:rPr>
          <w:rFonts w:ascii="Times New Roman"/>
          <w:b/>
          <w:i w:val="false"/>
          <w:color w:val="000000"/>
          <w:sz w:val="28"/>
        </w:rPr>
        <w:t>                  разрешений, влекущих нарушение</w:t>
      </w:r>
      <w:r>
        <w:br/>
      </w:r>
      <w:r>
        <w:rPr>
          <w:rFonts w:ascii="Times New Roman"/>
          <w:b w:val="false"/>
          <w:i w:val="false"/>
          <w:color w:val="000000"/>
          <w:sz w:val="28"/>
        </w:rPr>
        <w:t>
</w:t>
      </w:r>
      <w:r>
        <w:rPr>
          <w:rFonts w:ascii="Times New Roman"/>
          <w:b/>
          <w:i w:val="false"/>
          <w:color w:val="000000"/>
          <w:sz w:val="28"/>
        </w:rPr>
        <w:t>                  законодательства о недрах и переработке</w:t>
      </w:r>
      <w:r>
        <w:br/>
      </w:r>
      <w:r>
        <w:rPr>
          <w:rFonts w:ascii="Times New Roman"/>
          <w:b w:val="false"/>
          <w:i w:val="false"/>
          <w:color w:val="000000"/>
          <w:sz w:val="28"/>
        </w:rPr>
        <w:t>
</w:t>
      </w:r>
      <w:r>
        <w:rPr>
          <w:rFonts w:ascii="Times New Roman"/>
          <w:b/>
          <w:i w:val="false"/>
          <w:color w:val="000000"/>
          <w:sz w:val="28"/>
        </w:rPr>
        <w:t>                  минерального сырья</w:t>
      </w:r>
    </w:p>
    <w:p>
      <w:pPr>
        <w:spacing w:after="0"/>
        <w:ind w:left="0"/>
        <w:jc w:val="both"/>
      </w:pPr>
      <w:r>
        <w:rPr>
          <w:rFonts w:ascii="Times New Roman"/>
          <w:b w:val="false"/>
          <w:i w:val="false"/>
          <w:color w:val="000000"/>
          <w:sz w:val="28"/>
        </w:rPr>
        <w:t>      Дача должностными лицами указаний или разрешений, влекущих нарушение законодательства о недрах и переработке минерального сырья, -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343. Нарушение правил проведения операций по</w:t>
      </w:r>
      <w:r>
        <w:br/>
      </w:r>
      <w:r>
        <w:rPr>
          <w:rFonts w:ascii="Times New Roman"/>
          <w:b w:val="false"/>
          <w:i w:val="false"/>
          <w:color w:val="000000"/>
          <w:sz w:val="28"/>
        </w:rPr>
        <w:t>
</w:t>
      </w:r>
      <w:r>
        <w:rPr>
          <w:rFonts w:ascii="Times New Roman"/>
          <w:b/>
          <w:i w:val="false"/>
          <w:color w:val="000000"/>
          <w:sz w:val="28"/>
        </w:rPr>
        <w:t>                  недропользованию</w:t>
      </w:r>
    </w:p>
    <w:p>
      <w:pPr>
        <w:spacing w:after="0"/>
        <w:ind w:left="0"/>
        <w:jc w:val="both"/>
      </w:pPr>
      <w:r>
        <w:rPr>
          <w:rFonts w:ascii="Times New Roman"/>
          <w:b w:val="false"/>
          <w:i w:val="false"/>
          <w:color w:val="000000"/>
          <w:sz w:val="28"/>
        </w:rPr>
        <w:t xml:space="preserve">      1. Нарушение правил проведения операций по недропользованию, а также условий контрактов на недропользование –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 среднего предпринимательства - в размере ста, на субъектов крупного предпринимательства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2. Невыполнение экологических требований и условий контракта на недропользование по вопросам охраны окружающей среды –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шестидесяти пяти, на субъект среднего предпринимательства - в размере ста, на субъектов крупного предпринимательства - в размере от ста пятидесяти месячных расчетных показателей.</w:t>
      </w:r>
    </w:p>
    <w:p>
      <w:pPr>
        <w:spacing w:after="0"/>
        <w:ind w:left="0"/>
        <w:jc w:val="both"/>
      </w:pPr>
      <w:r>
        <w:rPr>
          <w:rFonts w:ascii="Times New Roman"/>
          <w:b/>
          <w:i w:val="false"/>
          <w:color w:val="000000"/>
          <w:sz w:val="28"/>
        </w:rPr>
        <w:t>      Статья 344. Регистрация незаконных сделок по</w:t>
      </w:r>
      <w:r>
        <w:br/>
      </w:r>
      <w:r>
        <w:rPr>
          <w:rFonts w:ascii="Times New Roman"/>
          <w:b w:val="false"/>
          <w:i w:val="false"/>
          <w:color w:val="000000"/>
          <w:sz w:val="28"/>
        </w:rPr>
        <w:t>
</w:t>
      </w:r>
      <w:r>
        <w:rPr>
          <w:rFonts w:ascii="Times New Roman"/>
          <w:b/>
          <w:i w:val="false"/>
          <w:color w:val="000000"/>
          <w:sz w:val="28"/>
        </w:rPr>
        <w:t>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если эти деяния совершены из корыстной или иной личной заинтересованности должностным лицом с использованием своего служебного положения, -</w:t>
      </w:r>
      <w:r>
        <w:br/>
      </w:r>
      <w:r>
        <w:rPr>
          <w:rFonts w:ascii="Times New Roman"/>
          <w:b w:val="false"/>
          <w:i w:val="false"/>
          <w:color w:val="000000"/>
          <w:sz w:val="28"/>
        </w:rPr>
        <w:t>
      влечет штраф в размере пятисот месячных расчетных показателей либо административный арест до сорока пяти суток.</w:t>
      </w:r>
    </w:p>
    <w:p>
      <w:pPr>
        <w:spacing w:after="0"/>
        <w:ind w:left="0"/>
        <w:jc w:val="both"/>
      </w:pPr>
      <w:r>
        <w:rPr>
          <w:rFonts w:ascii="Times New Roman"/>
          <w:b/>
          <w:i w:val="false"/>
          <w:color w:val="000000"/>
          <w:sz w:val="28"/>
        </w:rPr>
        <w:t>      Статья 345. Нарушение правил охраны водных ресурсов</w:t>
      </w:r>
    </w:p>
    <w:p>
      <w:pPr>
        <w:spacing w:after="0"/>
        <w:ind w:left="0"/>
        <w:jc w:val="both"/>
      </w:pPr>
      <w:r>
        <w:rPr>
          <w:rFonts w:ascii="Times New Roman"/>
          <w:b w:val="false"/>
          <w:i w:val="false"/>
          <w:color w:val="000000"/>
          <w:sz w:val="28"/>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субъекты среднего предпринимательства в размере пятидесяти, на субъектов крупного предпринимательства в размере ста месячных расчетных показателей.</w:t>
      </w:r>
      <w:r>
        <w:br/>
      </w:r>
      <w:r>
        <w:rPr>
          <w:rFonts w:ascii="Times New Roman"/>
          <w:b w:val="false"/>
          <w:i w:val="false"/>
          <w:color w:val="000000"/>
          <w:sz w:val="28"/>
        </w:rPr>
        <w:t>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пяти, на субъектов среднего предпринимательства в размере семидесяти, на субъектов крупного предпринимательства в размере ста месячных расчетных.</w:t>
      </w:r>
    </w:p>
    <w:p>
      <w:pPr>
        <w:spacing w:after="0"/>
        <w:ind w:left="0"/>
        <w:jc w:val="both"/>
      </w:pPr>
      <w:r>
        <w:rPr>
          <w:rFonts w:ascii="Times New Roman"/>
          <w:b/>
          <w:i w:val="false"/>
          <w:color w:val="000000"/>
          <w:sz w:val="28"/>
        </w:rPr>
        <w:t>      Статья 346. Повреждение водохозяйственных сооружений,</w:t>
      </w:r>
      <w:r>
        <w:br/>
      </w:r>
      <w:r>
        <w:rPr>
          <w:rFonts w:ascii="Times New Roman"/>
          <w:b w:val="false"/>
          <w:i w:val="false"/>
          <w:color w:val="000000"/>
          <w:sz w:val="28"/>
        </w:rPr>
        <w:t>
</w:t>
      </w:r>
      <w:r>
        <w:rPr>
          <w:rFonts w:ascii="Times New Roman"/>
          <w:b/>
          <w:i w:val="false"/>
          <w:color w:val="000000"/>
          <w:sz w:val="28"/>
        </w:rPr>
        <w:t>                  устройств и противопожарных систем</w:t>
      </w:r>
      <w:r>
        <w:br/>
      </w:r>
      <w:r>
        <w:rPr>
          <w:rFonts w:ascii="Times New Roman"/>
          <w:b w:val="false"/>
          <w:i w:val="false"/>
          <w:color w:val="000000"/>
          <w:sz w:val="28"/>
        </w:rPr>
        <w:t>
</w:t>
      </w:r>
      <w:r>
        <w:rPr>
          <w:rFonts w:ascii="Times New Roman"/>
          <w:b/>
          <w:i w:val="false"/>
          <w:color w:val="000000"/>
          <w:sz w:val="28"/>
        </w:rPr>
        <w:t>                  водоснабжения, нарушение правил их</w:t>
      </w:r>
      <w:r>
        <w:br/>
      </w:r>
      <w:r>
        <w:rPr>
          <w:rFonts w:ascii="Times New Roman"/>
          <w:b w:val="false"/>
          <w:i w:val="false"/>
          <w:color w:val="000000"/>
          <w:sz w:val="28"/>
        </w:rPr>
        <w:t>
</w:t>
      </w:r>
      <w:r>
        <w:rPr>
          <w:rFonts w:ascii="Times New Roman"/>
          <w:b/>
          <w:i w:val="false"/>
          <w:color w:val="000000"/>
          <w:sz w:val="28"/>
        </w:rPr>
        <w:t>                  эксплуатации</w:t>
      </w:r>
    </w:p>
    <w:p>
      <w:pPr>
        <w:spacing w:after="0"/>
        <w:ind w:left="0"/>
        <w:jc w:val="both"/>
      </w:pPr>
      <w:r>
        <w:rPr>
          <w:rFonts w:ascii="Times New Roman"/>
          <w:b w:val="false"/>
          <w:i w:val="false"/>
          <w:color w:val="000000"/>
          <w:sz w:val="28"/>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r>
        <w:br/>
      </w:r>
      <w:r>
        <w:rPr>
          <w:rFonts w:ascii="Times New Roman"/>
          <w:b w:val="false"/>
          <w:i w:val="false"/>
          <w:color w:val="000000"/>
          <w:sz w:val="28"/>
        </w:rPr>
        <w:t>
      влечет штраф на физических лиц в размере десяти, на должностных лиц - в размере двадцати пяти месячных расчетных показателей.</w:t>
      </w:r>
      <w:r>
        <w:br/>
      </w:r>
      <w:r>
        <w:rPr>
          <w:rFonts w:ascii="Times New Roman"/>
          <w:b w:val="false"/>
          <w:i w:val="false"/>
          <w:color w:val="000000"/>
          <w:sz w:val="28"/>
        </w:rPr>
        <w:t xml:space="preserve">
      2. Нарушение правил эксплуатации водохозяйственных сооружений и устройств – </w:t>
      </w:r>
      <w:r>
        <w:br/>
      </w: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347. Незаконное строительство на водоохранных</w:t>
      </w:r>
      <w:r>
        <w:br/>
      </w:r>
      <w:r>
        <w:rPr>
          <w:rFonts w:ascii="Times New Roman"/>
          <w:b w:val="false"/>
          <w:i w:val="false"/>
          <w:color w:val="000000"/>
          <w:sz w:val="28"/>
        </w:rPr>
        <w:t>
</w:t>
      </w:r>
      <w:r>
        <w:rPr>
          <w:rFonts w:ascii="Times New Roman"/>
          <w:b/>
          <w:i w:val="false"/>
          <w:color w:val="000000"/>
          <w:sz w:val="28"/>
        </w:rPr>
        <w:t>                  зонах и полосах водных объектов</w:t>
      </w:r>
    </w:p>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r>
        <w:br/>
      </w:r>
      <w:r>
        <w:rPr>
          <w:rFonts w:ascii="Times New Roman"/>
          <w:b w:val="false"/>
          <w:i w:val="false"/>
          <w:color w:val="000000"/>
          <w:sz w:val="28"/>
        </w:rPr>
        <w:t>
      влечет штраф на физических лиц - в размере двадцати, на субъектов малого предпринимательства или некоммерческие организации - в размере сорока пяти, на субъект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2. Незаконное бурение скважин на воду и строительство водозаборов подземных вод</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348. Нарушение правил ведения первичного учета вод</w:t>
      </w:r>
      <w:r>
        <w:br/>
      </w:r>
      <w:r>
        <w:rPr>
          <w:rFonts w:ascii="Times New Roman"/>
          <w:b w:val="false"/>
          <w:i w:val="false"/>
          <w:color w:val="000000"/>
          <w:sz w:val="28"/>
        </w:rPr>
        <w:t>
</w:t>
      </w:r>
      <w:r>
        <w:rPr>
          <w:rFonts w:ascii="Times New Roman"/>
          <w:b/>
          <w:i w:val="false"/>
          <w:color w:val="000000"/>
          <w:sz w:val="28"/>
        </w:rPr>
        <w:t>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r>
        <w:br/>
      </w:r>
      <w:r>
        <w:rPr>
          <w:rFonts w:ascii="Times New Roman"/>
          <w:b w:val="false"/>
          <w:i w:val="false"/>
          <w:color w:val="000000"/>
          <w:sz w:val="28"/>
        </w:rPr>
        <w:t>
      влечет штраф на субъектов малого предпринимательства или некоммерческими организациями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349. Искажение данных учета и отчетности водных</w:t>
      </w:r>
      <w:r>
        <w:br/>
      </w:r>
      <w:r>
        <w:rPr>
          <w:rFonts w:ascii="Times New Roman"/>
          <w:b w:val="false"/>
          <w:i w:val="false"/>
          <w:color w:val="000000"/>
          <w:sz w:val="28"/>
        </w:rPr>
        <w:t>
</w:t>
      </w:r>
      <w:r>
        <w:rPr>
          <w:rFonts w:ascii="Times New Roman"/>
          <w:b/>
          <w:i w:val="false"/>
          <w:color w:val="000000"/>
          <w:sz w:val="28"/>
        </w:rPr>
        <w:t>                  ресурсов</w:t>
      </w:r>
    </w:p>
    <w:p>
      <w:pPr>
        <w:spacing w:after="0"/>
        <w:ind w:left="0"/>
        <w:jc w:val="both"/>
      </w:pPr>
      <w:r>
        <w:rPr>
          <w:rFonts w:ascii="Times New Roman"/>
          <w:b w:val="false"/>
          <w:i w:val="false"/>
          <w:color w:val="000000"/>
          <w:sz w:val="28"/>
        </w:rPr>
        <w:t>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w:t>
      </w:r>
      <w:r>
        <w:br/>
      </w:r>
      <w:r>
        <w:rPr>
          <w:rFonts w:ascii="Times New Roman"/>
          <w:b w:val="false"/>
          <w:i w:val="false"/>
          <w:color w:val="000000"/>
          <w:sz w:val="28"/>
        </w:rPr>
        <w:t>
      влечет штраф на должностных лиц или субъектов малого предпринимательства или некоммерческими организациями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350. Воспрепятствование регулированию водными</w:t>
      </w:r>
      <w:r>
        <w:br/>
      </w:r>
      <w:r>
        <w:rPr>
          <w:rFonts w:ascii="Times New Roman"/>
          <w:b w:val="false"/>
          <w:i w:val="false"/>
          <w:color w:val="000000"/>
          <w:sz w:val="28"/>
        </w:rPr>
        <w:t>
</w:t>
      </w:r>
      <w:r>
        <w:rPr>
          <w:rFonts w:ascii="Times New Roman"/>
          <w:b/>
          <w:i w:val="false"/>
          <w:color w:val="000000"/>
          <w:sz w:val="28"/>
        </w:rPr>
        <w:t>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r>
        <w:br/>
      </w:r>
      <w:r>
        <w:rPr>
          <w:rFonts w:ascii="Times New Roman"/>
          <w:b w:val="false"/>
          <w:i w:val="false"/>
          <w:color w:val="000000"/>
          <w:sz w:val="28"/>
        </w:rPr>
        <w:t>
      влечет штраф на физических лиц - в размере десяти, а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      Статья 351. Нарушение правил общего водопользования</w:t>
      </w:r>
    </w:p>
    <w:p>
      <w:pPr>
        <w:spacing w:after="0"/>
        <w:ind w:left="0"/>
        <w:jc w:val="both"/>
      </w:pPr>
      <w:r>
        <w:rPr>
          <w:rFonts w:ascii="Times New Roman"/>
          <w:b w:val="false"/>
          <w:i w:val="false"/>
          <w:color w:val="000000"/>
          <w:sz w:val="28"/>
        </w:rPr>
        <w:t>      1. Нарушение правил общего водопользования, совершенное в виде: купания, забора воды для питьевых и бытовых нужд, водопоя скота, катания на маломерных судах и других плавучих средствах в запрещенных местах;</w:t>
      </w:r>
      <w:r>
        <w:br/>
      </w:r>
      <w:r>
        <w:rPr>
          <w:rFonts w:ascii="Times New Roman"/>
          <w:b w:val="false"/>
          <w:i w:val="false"/>
          <w:color w:val="000000"/>
          <w:sz w:val="28"/>
        </w:rPr>
        <w:t xml:space="preserve">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r>
        <w:br/>
      </w:r>
      <w:r>
        <w:rPr>
          <w:rFonts w:ascii="Times New Roman"/>
          <w:b w:val="false"/>
          <w:i w:val="false"/>
          <w:color w:val="000000"/>
          <w:sz w:val="28"/>
        </w:rPr>
        <w:t>
      влечет предупреждение на физических и юридических лиц.</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двух,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пяти,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      Статья 352. Нарушение установленных водных сервитутов</w:t>
      </w:r>
    </w:p>
    <w:p>
      <w:pPr>
        <w:spacing w:after="0"/>
        <w:ind w:left="0"/>
        <w:jc w:val="both"/>
      </w:pPr>
      <w:r>
        <w:rPr>
          <w:rFonts w:ascii="Times New Roman"/>
          <w:b w:val="false"/>
          <w:i w:val="false"/>
          <w:color w:val="000000"/>
          <w:sz w:val="28"/>
        </w:rPr>
        <w:t>      1. Нарушение установленных водных сервитутов -</w:t>
      </w:r>
      <w:r>
        <w:br/>
      </w:r>
      <w:r>
        <w:rPr>
          <w:rFonts w:ascii="Times New Roman"/>
          <w:b w:val="false"/>
          <w:i w:val="false"/>
          <w:color w:val="000000"/>
          <w:sz w:val="28"/>
        </w:rPr>
        <w:t>
      влечет предупреждение на физических и юридических лиц.</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двух,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пяти,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      Статья 353. Незаконные раскорчевка, возведение построек,</w:t>
      </w:r>
      <w:r>
        <w:br/>
      </w:r>
      <w:r>
        <w:rPr>
          <w:rFonts w:ascii="Times New Roman"/>
          <w:b w:val="false"/>
          <w:i w:val="false"/>
          <w:color w:val="000000"/>
          <w:sz w:val="28"/>
        </w:rPr>
        <w:t>
</w:t>
      </w:r>
      <w:r>
        <w:rPr>
          <w:rFonts w:ascii="Times New Roman"/>
          <w:b/>
          <w:i w:val="false"/>
          <w:color w:val="000000"/>
          <w:sz w:val="28"/>
        </w:rPr>
        <w:t>                  переработка древесины, устройство складов на</w:t>
      </w:r>
      <w:r>
        <w:br/>
      </w:r>
      <w:r>
        <w:rPr>
          <w:rFonts w:ascii="Times New Roman"/>
          <w:b w:val="false"/>
          <w:i w:val="false"/>
          <w:color w:val="000000"/>
          <w:sz w:val="28"/>
        </w:rPr>
        <w:t>
</w:t>
      </w:r>
      <w:r>
        <w:rPr>
          <w:rFonts w:ascii="Times New Roman"/>
          <w:b/>
          <w:i w:val="false"/>
          <w:color w:val="000000"/>
          <w:sz w:val="28"/>
        </w:rPr>
        <w:t>                  землях лесного фонда</w:t>
      </w:r>
    </w:p>
    <w:p>
      <w:pPr>
        <w:spacing w:after="0"/>
        <w:ind w:left="0"/>
        <w:jc w:val="both"/>
      </w:pPr>
      <w:r>
        <w:rPr>
          <w:rFonts w:ascii="Times New Roman"/>
          <w:b w:val="false"/>
          <w:i w:val="false"/>
          <w:color w:val="000000"/>
          <w:sz w:val="28"/>
        </w:rPr>
        <w:t>      Незаконные раскорчевка, возведение построек, переработка древесины, устройства складов на землях лесного фонда –</w:t>
      </w:r>
      <w:r>
        <w:br/>
      </w:r>
      <w:r>
        <w:rPr>
          <w:rFonts w:ascii="Times New Roman"/>
          <w:b w:val="false"/>
          <w:i w:val="false"/>
          <w:color w:val="000000"/>
          <w:sz w:val="28"/>
        </w:rPr>
        <w:t>
      влечет предупреждение или штраф на физических лиц -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354. Нарушение требований пожарной безопасности и</w:t>
      </w:r>
      <w:r>
        <w:br/>
      </w:r>
      <w:r>
        <w:rPr>
          <w:rFonts w:ascii="Times New Roman"/>
          <w:b w:val="false"/>
          <w:i w:val="false"/>
          <w:color w:val="000000"/>
          <w:sz w:val="28"/>
        </w:rPr>
        <w:t>
</w:t>
      </w:r>
      <w:r>
        <w:rPr>
          <w:rFonts w:ascii="Times New Roman"/>
          <w:b/>
          <w:i w:val="false"/>
          <w:color w:val="000000"/>
          <w:sz w:val="28"/>
        </w:rPr>
        <w:t>                  санитарных правил в лесах</w:t>
      </w:r>
    </w:p>
    <w:p>
      <w:pPr>
        <w:spacing w:after="0"/>
        <w:ind w:left="0"/>
        <w:jc w:val="both"/>
      </w:pPr>
      <w:r>
        <w:rPr>
          <w:rFonts w:ascii="Times New Roman"/>
          <w:b w:val="false"/>
          <w:i w:val="false"/>
          <w:color w:val="000000"/>
          <w:sz w:val="28"/>
        </w:rPr>
        <w:t>      1. Нарушение требований пожарной безопасности и санитарных правил в лесах -</w:t>
      </w:r>
      <w:r>
        <w:br/>
      </w:r>
      <w:r>
        <w:rPr>
          <w:rFonts w:ascii="Times New Roman"/>
          <w:b w:val="false"/>
          <w:i w:val="false"/>
          <w:color w:val="000000"/>
          <w:sz w:val="28"/>
        </w:rPr>
        <w:t>
      влечет штраф на физических лиц -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Те же деяния, повлекшие возникновение пожара, причинение вреда здоровью человека и окружающей среде, если эти действия не причинили крупный ущерб,-</w:t>
      </w:r>
      <w:r>
        <w:br/>
      </w:r>
      <w:r>
        <w:rPr>
          <w:rFonts w:ascii="Times New Roman"/>
          <w:b w:val="false"/>
          <w:i w:val="false"/>
          <w:color w:val="000000"/>
          <w:sz w:val="28"/>
        </w:rPr>
        <w:t>
      влекут штраф на физических лиц - в размере двадцати пяти,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двухстах пятидесяти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ста, на должностных лиц, субъектов малого предпринимательства - в размере двухстах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i w:val="false"/>
          <w:color w:val="000000"/>
          <w:sz w:val="28"/>
        </w:rPr>
        <w:t>      Статья 355. Нарушение установленного порядка</w:t>
      </w:r>
      <w:r>
        <w:br/>
      </w:r>
      <w:r>
        <w:rPr>
          <w:rFonts w:ascii="Times New Roman"/>
          <w:b w:val="false"/>
          <w:i w:val="false"/>
          <w:color w:val="000000"/>
          <w:sz w:val="28"/>
        </w:rPr>
        <w:t>
</w:t>
      </w:r>
      <w:r>
        <w:rPr>
          <w:rFonts w:ascii="Times New Roman"/>
          <w:b/>
          <w:i w:val="false"/>
          <w:color w:val="000000"/>
          <w:sz w:val="28"/>
        </w:rPr>
        <w:t>                  использования лесосечного фонда, заготовки и</w:t>
      </w:r>
      <w:r>
        <w:br/>
      </w:r>
      <w:r>
        <w:rPr>
          <w:rFonts w:ascii="Times New Roman"/>
          <w:b w:val="false"/>
          <w:i w:val="false"/>
          <w:color w:val="000000"/>
          <w:sz w:val="28"/>
        </w:rPr>
        <w:t>
</w:t>
      </w:r>
      <w:r>
        <w:rPr>
          <w:rFonts w:ascii="Times New Roman"/>
          <w:b/>
          <w:i w:val="false"/>
          <w:color w:val="000000"/>
          <w:sz w:val="28"/>
        </w:rPr>
        <w:t>                  вывозки древесины, добычи живицы и древесных</w:t>
      </w:r>
      <w:r>
        <w:br/>
      </w:r>
      <w:r>
        <w:rPr>
          <w:rFonts w:ascii="Times New Roman"/>
          <w:b w:val="false"/>
          <w:i w:val="false"/>
          <w:color w:val="000000"/>
          <w:sz w:val="28"/>
        </w:rPr>
        <w:t>
</w:t>
      </w:r>
      <w:r>
        <w:rPr>
          <w:rFonts w:ascii="Times New Roman"/>
          <w:b/>
          <w:i w:val="false"/>
          <w:color w:val="000000"/>
          <w:sz w:val="28"/>
        </w:rPr>
        <w:t>                  соков, второстепенных лесных материалов</w:t>
      </w:r>
    </w:p>
    <w:p>
      <w:pPr>
        <w:spacing w:after="0"/>
        <w:ind w:left="0"/>
        <w:jc w:val="both"/>
      </w:pPr>
      <w:r>
        <w:rPr>
          <w:rFonts w:ascii="Times New Roman"/>
          <w:b w:val="false"/>
          <w:i w:val="false"/>
          <w:color w:val="000000"/>
          <w:sz w:val="28"/>
        </w:rPr>
        <w:t>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2. То же действие, совершенное на особо охраняемых природных территориях, - </w:t>
      </w:r>
      <w:r>
        <w:br/>
      </w:r>
      <w:r>
        <w:rPr>
          <w:rFonts w:ascii="Times New Roman"/>
          <w:b w:val="false"/>
          <w:i w:val="false"/>
          <w:color w:val="000000"/>
          <w:sz w:val="28"/>
        </w:rPr>
        <w:t>
      влечет предупреждение или штраф на физических лиц - в размере двадцати, на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356. Нарушение сроков возврата временно занимаемых</w:t>
      </w:r>
      <w:r>
        <w:br/>
      </w:r>
      <w:r>
        <w:rPr>
          <w:rFonts w:ascii="Times New Roman"/>
          <w:b w:val="false"/>
          <w:i w:val="false"/>
          <w:color w:val="000000"/>
          <w:sz w:val="28"/>
        </w:rPr>
        <w:t>
</w:t>
      </w:r>
      <w:r>
        <w:rPr>
          <w:rFonts w:ascii="Times New Roman"/>
          <w:b/>
          <w:i w:val="false"/>
          <w:color w:val="000000"/>
          <w:sz w:val="28"/>
        </w:rPr>
        <w:t>                  участков лесного фонда и особо охраняемых</w:t>
      </w:r>
      <w:r>
        <w:br/>
      </w:r>
      <w:r>
        <w:rPr>
          <w:rFonts w:ascii="Times New Roman"/>
          <w:b w:val="false"/>
          <w:i w:val="false"/>
          <w:color w:val="000000"/>
          <w:sz w:val="28"/>
        </w:rPr>
        <w:t>
</w:t>
      </w:r>
      <w:r>
        <w:rPr>
          <w:rFonts w:ascii="Times New Roman"/>
          <w:b/>
          <w:i w:val="false"/>
          <w:color w:val="000000"/>
          <w:sz w:val="28"/>
        </w:rPr>
        <w:t>                  природных территорий</w:t>
      </w:r>
    </w:p>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 влечет предупреждение или штраф на физических лиц - в размере трех,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2. Те же действия, совершенные на особо охраняемых природных территориях, - </w:t>
      </w:r>
      <w:r>
        <w:br/>
      </w:r>
      <w:r>
        <w:rPr>
          <w:rFonts w:ascii="Times New Roman"/>
          <w:b w:val="false"/>
          <w:i w:val="false"/>
          <w:color w:val="000000"/>
          <w:sz w:val="28"/>
        </w:rPr>
        <w:t>
      влекут штраф на физических лиц -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357. Повреждение сенокосов и пастбищных угодий, а</w:t>
      </w:r>
      <w:r>
        <w:br/>
      </w:r>
      <w:r>
        <w:rPr>
          <w:rFonts w:ascii="Times New Roman"/>
          <w:b w:val="false"/>
          <w:i w:val="false"/>
          <w:color w:val="000000"/>
          <w:sz w:val="28"/>
        </w:rPr>
        <w:t>
</w:t>
      </w:r>
      <w:r>
        <w:rPr>
          <w:rFonts w:ascii="Times New Roman"/>
          <w:b/>
          <w:i w:val="false"/>
          <w:color w:val="000000"/>
          <w:sz w:val="28"/>
        </w:rPr>
        <w:t>                  также незаконное сенокошение и пастьба скота,</w:t>
      </w:r>
      <w:r>
        <w:br/>
      </w:r>
      <w:r>
        <w:rPr>
          <w:rFonts w:ascii="Times New Roman"/>
          <w:b w:val="false"/>
          <w:i w:val="false"/>
          <w:color w:val="000000"/>
          <w:sz w:val="28"/>
        </w:rPr>
        <w:t>
</w:t>
      </w:r>
      <w:r>
        <w:rPr>
          <w:rFonts w:ascii="Times New Roman"/>
          <w:b/>
          <w:i w:val="false"/>
          <w:color w:val="000000"/>
          <w:sz w:val="28"/>
        </w:rPr>
        <w:t>                  сбор лекарственных растений и технического</w:t>
      </w:r>
      <w:r>
        <w:br/>
      </w:r>
      <w:r>
        <w:rPr>
          <w:rFonts w:ascii="Times New Roman"/>
          <w:b w:val="false"/>
          <w:i w:val="false"/>
          <w:color w:val="000000"/>
          <w:sz w:val="28"/>
        </w:rPr>
        <w:t>
</w:t>
      </w:r>
      <w:r>
        <w:rPr>
          <w:rFonts w:ascii="Times New Roman"/>
          <w:b/>
          <w:i w:val="false"/>
          <w:color w:val="000000"/>
          <w:sz w:val="28"/>
        </w:rPr>
        <w:t>                  сырья на землях лесного фонда</w:t>
      </w:r>
    </w:p>
    <w:p>
      <w:pPr>
        <w:spacing w:after="0"/>
        <w:ind w:left="0"/>
        <w:jc w:val="both"/>
      </w:pPr>
      <w:r>
        <w:rPr>
          <w:rFonts w:ascii="Times New Roman"/>
          <w:b w:val="false"/>
          <w:i w:val="false"/>
          <w:color w:val="000000"/>
          <w:sz w:val="28"/>
        </w:rPr>
        <w:t>      1. Повреждение сенокосов и пастбищных угодий на землях лесного фонда -</w:t>
      </w:r>
      <w:r>
        <w:br/>
      </w:r>
      <w:r>
        <w:rPr>
          <w:rFonts w:ascii="Times New Roman"/>
          <w:b w:val="false"/>
          <w:i w:val="false"/>
          <w:color w:val="000000"/>
          <w:sz w:val="28"/>
        </w:rPr>
        <w:t>
      влечет предупреждение или штраф на физических лиц - в размере двух месячных расчетных показателей.</w:t>
      </w:r>
      <w:r>
        <w:br/>
      </w:r>
      <w:r>
        <w:rPr>
          <w:rFonts w:ascii="Times New Roman"/>
          <w:b w:val="false"/>
          <w:i w:val="false"/>
          <w:color w:val="000000"/>
          <w:sz w:val="28"/>
        </w:rPr>
        <w:t xml:space="preserve">
      2. Незаконное сенокошение и пастьба скота в лесах и на землях лесного фонда - </w:t>
      </w:r>
      <w:r>
        <w:br/>
      </w:r>
      <w:r>
        <w:rPr>
          <w:rFonts w:ascii="Times New Roman"/>
          <w:b w:val="false"/>
          <w:i w:val="false"/>
          <w:color w:val="000000"/>
          <w:sz w:val="28"/>
        </w:rPr>
        <w:t>
      влечет предупреждение или штраф на физических лиц - в размере трех месячных расчетных показателей.</w:t>
      </w:r>
      <w:r>
        <w:br/>
      </w:r>
      <w:r>
        <w:rPr>
          <w:rFonts w:ascii="Times New Roman"/>
          <w:b w:val="false"/>
          <w:i w:val="false"/>
          <w:color w:val="000000"/>
          <w:sz w:val="28"/>
        </w:rPr>
        <w:t>
      3. Незаконный сбор лекарственных растений и технического сырья на участках, где это запрещено или допускается только по лесным билетам, -</w:t>
      </w:r>
      <w:r>
        <w:br/>
      </w:r>
      <w:r>
        <w:rPr>
          <w:rFonts w:ascii="Times New Roman"/>
          <w:b w:val="false"/>
          <w:i w:val="false"/>
          <w:color w:val="000000"/>
          <w:sz w:val="28"/>
        </w:rPr>
        <w:t xml:space="preserve">
      влечет предупреждение или штраф на физических лиц - в размере трех месячных расчетных показателей. </w:t>
      </w:r>
      <w:r>
        <w:br/>
      </w:r>
      <w:r>
        <w:rPr>
          <w:rFonts w:ascii="Times New Roman"/>
          <w:b w:val="false"/>
          <w:i w:val="false"/>
          <w:color w:val="000000"/>
          <w:sz w:val="28"/>
        </w:rPr>
        <w:t>
      4. Действия, предусмотренные частями первой-третьей настоящей статьи,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двадцати месячных расчетных показателей.</w:t>
      </w:r>
    </w:p>
    <w:p>
      <w:pPr>
        <w:spacing w:after="0"/>
        <w:ind w:left="0"/>
        <w:jc w:val="both"/>
      </w:pPr>
      <w:r>
        <w:rPr>
          <w:rFonts w:ascii="Times New Roman"/>
          <w:b/>
          <w:i w:val="false"/>
          <w:color w:val="000000"/>
          <w:sz w:val="28"/>
        </w:rPr>
        <w:t>      Статья 358. Нарушение порядка и сроков облесения вырубок</w:t>
      </w:r>
      <w:r>
        <w:br/>
      </w:r>
      <w:r>
        <w:rPr>
          <w:rFonts w:ascii="Times New Roman"/>
          <w:b w:val="false"/>
          <w:i w:val="false"/>
          <w:color w:val="000000"/>
          <w:sz w:val="28"/>
        </w:rPr>
        <w:t>
</w:t>
      </w:r>
      <w:r>
        <w:rPr>
          <w:rFonts w:ascii="Times New Roman"/>
          <w:b/>
          <w:i w:val="false"/>
          <w:color w:val="000000"/>
          <w:sz w:val="28"/>
        </w:rPr>
        <w:t>                  и других категорий земель лесного фонда,</w:t>
      </w:r>
      <w:r>
        <w:br/>
      </w:r>
      <w:r>
        <w:rPr>
          <w:rFonts w:ascii="Times New Roman"/>
          <w:b w:val="false"/>
          <w:i w:val="false"/>
          <w:color w:val="000000"/>
          <w:sz w:val="28"/>
        </w:rPr>
        <w:t>
</w:t>
      </w:r>
      <w:r>
        <w:rPr>
          <w:rFonts w:ascii="Times New Roman"/>
          <w:b/>
          <w:i w:val="false"/>
          <w:color w:val="000000"/>
          <w:sz w:val="28"/>
        </w:rPr>
        <w:t>                  предназначенных лесовосстановления и</w:t>
      </w:r>
      <w:r>
        <w:br/>
      </w:r>
      <w:r>
        <w:rPr>
          <w:rFonts w:ascii="Times New Roman"/>
          <w:b w:val="false"/>
          <w:i w:val="false"/>
          <w:color w:val="000000"/>
          <w:sz w:val="28"/>
        </w:rPr>
        <w:t>
</w:t>
      </w:r>
      <w:r>
        <w:rPr>
          <w:rFonts w:ascii="Times New Roman"/>
          <w:b/>
          <w:i w:val="false"/>
          <w:color w:val="000000"/>
          <w:sz w:val="28"/>
        </w:rPr>
        <w:t>                  лесоразведения</w:t>
      </w:r>
    </w:p>
    <w:p>
      <w:pPr>
        <w:spacing w:after="0"/>
        <w:ind w:left="0"/>
        <w:jc w:val="both"/>
      </w:pPr>
      <w:r>
        <w:rPr>
          <w:rFonts w:ascii="Times New Roman"/>
          <w:b w:val="false"/>
          <w:i w:val="false"/>
          <w:color w:val="000000"/>
          <w:sz w:val="28"/>
        </w:rPr>
        <w:t>      Нарушение порядка и сроков облесения вырубок и других категорий земель лесного фонда, предназначенных для лесовосстановления и лесоразведения, -</w:t>
      </w:r>
      <w:r>
        <w:br/>
      </w: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      Статья 359. Уничтожение или повреждение лесной фауны, а</w:t>
      </w:r>
      <w:r>
        <w:br/>
      </w:r>
      <w:r>
        <w:rPr>
          <w:rFonts w:ascii="Times New Roman"/>
          <w:b w:val="false"/>
          <w:i w:val="false"/>
          <w:color w:val="000000"/>
          <w:sz w:val="28"/>
        </w:rPr>
        <w:t>
</w:t>
      </w:r>
      <w:r>
        <w:rPr>
          <w:rFonts w:ascii="Times New Roman"/>
          <w:b/>
          <w:i w:val="false"/>
          <w:color w:val="000000"/>
          <w:sz w:val="28"/>
        </w:rPr>
        <w:t>                  также повреждение, засорение леса отходами,</w:t>
      </w:r>
      <w:r>
        <w:br/>
      </w:r>
      <w:r>
        <w:rPr>
          <w:rFonts w:ascii="Times New Roman"/>
          <w:b w:val="false"/>
          <w:i w:val="false"/>
          <w:color w:val="000000"/>
          <w:sz w:val="28"/>
        </w:rPr>
        <w:t>
</w:t>
      </w:r>
      <w:r>
        <w:rPr>
          <w:rFonts w:ascii="Times New Roman"/>
          <w:b/>
          <w:i w:val="false"/>
          <w:color w:val="000000"/>
          <w:sz w:val="28"/>
        </w:rPr>
        <w:t>                  химическими веществами и иное нанесение</w:t>
      </w:r>
      <w:r>
        <w:br/>
      </w:r>
      <w:r>
        <w:rPr>
          <w:rFonts w:ascii="Times New Roman"/>
          <w:b w:val="false"/>
          <w:i w:val="false"/>
          <w:color w:val="000000"/>
          <w:sz w:val="28"/>
        </w:rPr>
        <w:t>
</w:t>
      </w:r>
      <w:r>
        <w:rPr>
          <w:rFonts w:ascii="Times New Roman"/>
          <w:b/>
          <w:i w:val="false"/>
          <w:color w:val="000000"/>
          <w:sz w:val="28"/>
        </w:rPr>
        <w:t>                  ущерба землям лесного фонда</w:t>
      </w:r>
    </w:p>
    <w:p>
      <w:pPr>
        <w:spacing w:after="0"/>
        <w:ind w:left="0"/>
        <w:jc w:val="both"/>
      </w:pPr>
      <w:r>
        <w:rPr>
          <w:rFonts w:ascii="Times New Roman"/>
          <w:b w:val="false"/>
          <w:i w:val="false"/>
          <w:color w:val="000000"/>
          <w:sz w:val="28"/>
        </w:rPr>
        <w:t xml:space="preserve">      1. Уничтожение или повреждение лесной фауны – </w:t>
      </w:r>
      <w:r>
        <w:br/>
      </w:r>
      <w:r>
        <w:rPr>
          <w:rFonts w:ascii="Times New Roman"/>
          <w:b w:val="false"/>
          <w:i w:val="false"/>
          <w:color w:val="000000"/>
          <w:sz w:val="28"/>
        </w:rPr>
        <w:t>
      влечет штраф на физических лиц -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r>
        <w:br/>
      </w:r>
      <w:r>
        <w:rPr>
          <w:rFonts w:ascii="Times New Roman"/>
          <w:b w:val="false"/>
          <w:i w:val="false"/>
          <w:color w:val="000000"/>
          <w:sz w:val="28"/>
        </w:rPr>
        <w:t xml:space="preserve">
      влечет штраф на физических лиц -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 </w:t>
      </w:r>
      <w:r>
        <w:br/>
      </w:r>
      <w:r>
        <w:rPr>
          <w:rFonts w:ascii="Times New Roman"/>
          <w:b w:val="false"/>
          <w:i w:val="false"/>
          <w:color w:val="000000"/>
          <w:sz w:val="28"/>
        </w:rPr>
        <w:t>
      3. Уничтожение или повреждение лесоосушительных канав, дренажных систем и дорог на землях лесного фонда -</w:t>
      </w:r>
      <w:r>
        <w:br/>
      </w:r>
      <w:r>
        <w:rPr>
          <w:rFonts w:ascii="Times New Roman"/>
          <w:b w:val="false"/>
          <w:i w:val="false"/>
          <w:color w:val="000000"/>
          <w:sz w:val="28"/>
        </w:rPr>
        <w:t>
      влечет штраф на физических лиц в размере пяти месячных расчетных показателей.</w:t>
      </w:r>
      <w:r>
        <w:br/>
      </w:r>
      <w:r>
        <w:rPr>
          <w:rFonts w:ascii="Times New Roman"/>
          <w:b w:val="false"/>
          <w:i w:val="false"/>
          <w:color w:val="000000"/>
          <w:sz w:val="28"/>
        </w:rPr>
        <w:t>
      4. Действия, предусмотренные частями первой - третьей настоящей статьи,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360. Осуществление лесных пользований не в</w:t>
      </w:r>
      <w:r>
        <w:br/>
      </w:r>
      <w:r>
        <w:rPr>
          <w:rFonts w:ascii="Times New Roman"/>
          <w:b w:val="false"/>
          <w:i w:val="false"/>
          <w:color w:val="000000"/>
          <w:sz w:val="28"/>
        </w:rPr>
        <w:t>
</w:t>
      </w:r>
      <w:r>
        <w:rPr>
          <w:rFonts w:ascii="Times New Roman"/>
          <w:b/>
          <w:i w:val="false"/>
          <w:color w:val="000000"/>
          <w:sz w:val="28"/>
        </w:rPr>
        <w:t>                  соответствии с целями или требованиями,</w:t>
      </w:r>
      <w:r>
        <w:br/>
      </w:r>
      <w:r>
        <w:rPr>
          <w:rFonts w:ascii="Times New Roman"/>
          <w:b w:val="false"/>
          <w:i w:val="false"/>
          <w:color w:val="000000"/>
          <w:sz w:val="28"/>
        </w:rPr>
        <w:t>
</w:t>
      </w:r>
      <w:r>
        <w:rPr>
          <w:rFonts w:ascii="Times New Roman"/>
          <w:b/>
          <w:i w:val="false"/>
          <w:color w:val="000000"/>
          <w:sz w:val="28"/>
        </w:rPr>
        <w:t>                  предусмотренными разрешительными документами</w:t>
      </w:r>
    </w:p>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влечет штраф на физических лиц - в размере трех, на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Те же действия,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361. Строительство и эксплуатация объектов,</w:t>
      </w:r>
      <w:r>
        <w:br/>
      </w:r>
      <w:r>
        <w:rPr>
          <w:rFonts w:ascii="Times New Roman"/>
          <w:b w:val="false"/>
          <w:i w:val="false"/>
          <w:color w:val="000000"/>
          <w:sz w:val="28"/>
        </w:rPr>
        <w:t>
</w:t>
      </w:r>
      <w:r>
        <w:rPr>
          <w:rFonts w:ascii="Times New Roman"/>
          <w:b/>
          <w:i w:val="false"/>
          <w:color w:val="000000"/>
          <w:sz w:val="28"/>
        </w:rPr>
        <w:t>                  приведших к вредному воздействию на состояние</w:t>
      </w:r>
      <w:r>
        <w:br/>
      </w:r>
      <w:r>
        <w:rPr>
          <w:rFonts w:ascii="Times New Roman"/>
          <w:b w:val="false"/>
          <w:i w:val="false"/>
          <w:color w:val="000000"/>
          <w:sz w:val="28"/>
        </w:rPr>
        <w:t>
</w:t>
      </w:r>
      <w:r>
        <w:rPr>
          <w:rFonts w:ascii="Times New Roman"/>
          <w:b/>
          <w:i w:val="false"/>
          <w:color w:val="000000"/>
          <w:sz w:val="28"/>
        </w:rPr>
        <w:t>                  и воспроизводство лесов</w:t>
      </w:r>
    </w:p>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r>
        <w:br/>
      </w:r>
      <w:r>
        <w:rPr>
          <w:rFonts w:ascii="Times New Roman"/>
          <w:b w:val="false"/>
          <w:i w:val="false"/>
          <w:color w:val="000000"/>
          <w:sz w:val="28"/>
        </w:rPr>
        <w:t>
      влечет штраф на физических лиц -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Те же действия,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362. Нарушение установленного порядка отвода и</w:t>
      </w:r>
      <w:r>
        <w:br/>
      </w:r>
      <w:r>
        <w:rPr>
          <w:rFonts w:ascii="Times New Roman"/>
          <w:b w:val="false"/>
          <w:i w:val="false"/>
          <w:color w:val="000000"/>
          <w:sz w:val="28"/>
        </w:rPr>
        <w:t>
</w:t>
      </w:r>
      <w:r>
        <w:rPr>
          <w:rFonts w:ascii="Times New Roman"/>
          <w:b/>
          <w:i w:val="false"/>
          <w:color w:val="000000"/>
          <w:sz w:val="28"/>
        </w:rPr>
        <w:t>                  таксации лесосек</w:t>
      </w:r>
    </w:p>
    <w:p>
      <w:pPr>
        <w:spacing w:after="0"/>
        <w:ind w:left="0"/>
        <w:jc w:val="both"/>
      </w:pPr>
      <w:r>
        <w:rPr>
          <w:rFonts w:ascii="Times New Roman"/>
          <w:b w:val="false"/>
          <w:i w:val="false"/>
          <w:color w:val="000000"/>
          <w:sz w:val="28"/>
        </w:rPr>
        <w:t>      Нарушение порядка отвода и таксации лесосек –</w:t>
      </w:r>
      <w:r>
        <w:br/>
      </w: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      Статья 363. Допущение заготовки древесины в размерах,</w:t>
      </w:r>
      <w:r>
        <w:br/>
      </w:r>
      <w:r>
        <w:rPr>
          <w:rFonts w:ascii="Times New Roman"/>
          <w:b w:val="false"/>
          <w:i w:val="false"/>
          <w:color w:val="000000"/>
          <w:sz w:val="28"/>
        </w:rPr>
        <w:t>
</w:t>
      </w:r>
      <w:r>
        <w:rPr>
          <w:rFonts w:ascii="Times New Roman"/>
          <w:b/>
          <w:i w:val="false"/>
          <w:color w:val="000000"/>
          <w:sz w:val="28"/>
        </w:rPr>
        <w:t>                  превышающих расчетную лесосеку</w:t>
      </w:r>
    </w:p>
    <w:p>
      <w:pPr>
        <w:spacing w:after="0"/>
        <w:ind w:left="0"/>
        <w:jc w:val="both"/>
      </w:pPr>
      <w:r>
        <w:rPr>
          <w:rFonts w:ascii="Times New Roman"/>
          <w:b w:val="false"/>
          <w:i w:val="false"/>
          <w:color w:val="000000"/>
          <w:sz w:val="28"/>
        </w:rPr>
        <w:t>      Допущение заготовки древесины в размерах, превышающих расчетную лесосеку, -</w:t>
      </w:r>
      <w:r>
        <w:br/>
      </w: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      Статья 364. Незаконная транспортировка, хранение и</w:t>
      </w:r>
      <w:r>
        <w:br/>
      </w:r>
      <w:r>
        <w:rPr>
          <w:rFonts w:ascii="Times New Roman"/>
          <w:b w:val="false"/>
          <w:i w:val="false"/>
          <w:color w:val="000000"/>
          <w:sz w:val="28"/>
        </w:rPr>
        <w:t>
</w:t>
      </w:r>
      <w:r>
        <w:rPr>
          <w:rFonts w:ascii="Times New Roman"/>
          <w:b/>
          <w:i w:val="false"/>
          <w:color w:val="000000"/>
          <w:sz w:val="28"/>
        </w:rPr>
        <w:t>                  применение пестицидов (ядохимикатов) и других</w:t>
      </w:r>
      <w:r>
        <w:br/>
      </w:r>
      <w:r>
        <w:rPr>
          <w:rFonts w:ascii="Times New Roman"/>
          <w:b w:val="false"/>
          <w:i w:val="false"/>
          <w:color w:val="000000"/>
          <w:sz w:val="28"/>
        </w:rPr>
        <w:t>
</w:t>
      </w:r>
      <w:r>
        <w:rPr>
          <w:rFonts w:ascii="Times New Roman"/>
          <w:b/>
          <w:i w:val="false"/>
          <w:color w:val="000000"/>
          <w:sz w:val="28"/>
        </w:rPr>
        <w:t>                  препаратов</w:t>
      </w:r>
    </w:p>
    <w:p>
      <w:pPr>
        <w:spacing w:after="0"/>
        <w:ind w:left="0"/>
        <w:jc w:val="both"/>
      </w:pPr>
      <w:r>
        <w:rPr>
          <w:rFonts w:ascii="Times New Roman"/>
          <w:b w:val="false"/>
          <w:i w:val="false"/>
          <w:color w:val="000000"/>
          <w:sz w:val="28"/>
        </w:rPr>
        <w:t>      1. Незаконная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статьей 415 настоящего Кодекса, -</w:t>
      </w:r>
      <w:r>
        <w:br/>
      </w:r>
      <w:r>
        <w:rPr>
          <w:rFonts w:ascii="Times New Roman"/>
          <w:b w:val="false"/>
          <w:i w:val="false"/>
          <w:color w:val="000000"/>
          <w:sz w:val="28"/>
        </w:rPr>
        <w:t>
      влечет предупреждение или штраф на физических лиц - в размере пяти,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2. Те же действия, совершенные на особо охраняемых природных территориях, - </w:t>
      </w:r>
      <w:r>
        <w:br/>
      </w:r>
      <w:r>
        <w:rPr>
          <w:rFonts w:ascii="Times New Roman"/>
          <w:b w:val="false"/>
          <w:i w:val="false"/>
          <w:color w:val="000000"/>
          <w:sz w:val="28"/>
        </w:rPr>
        <w:t>
      влекут штраф на физических лиц -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365. Нарушение правил охраны мест произрастания</w:t>
      </w:r>
      <w:r>
        <w:br/>
      </w:r>
      <w:r>
        <w:rPr>
          <w:rFonts w:ascii="Times New Roman"/>
          <w:b w:val="false"/>
          <w:i w:val="false"/>
          <w:color w:val="000000"/>
          <w:sz w:val="28"/>
        </w:rPr>
        <w:t>
</w:t>
      </w:r>
      <w:r>
        <w:rPr>
          <w:rFonts w:ascii="Times New Roman"/>
          <w:b/>
          <w:i w:val="false"/>
          <w:color w:val="000000"/>
          <w:sz w:val="28"/>
        </w:rPr>
        <w:t>                  растений и среды обитания животных, правил</w:t>
      </w:r>
      <w:r>
        <w:br/>
      </w:r>
      <w:r>
        <w:rPr>
          <w:rFonts w:ascii="Times New Roman"/>
          <w:b w:val="false"/>
          <w:i w:val="false"/>
          <w:color w:val="000000"/>
          <w:sz w:val="28"/>
        </w:rPr>
        <w:t>
</w:t>
      </w:r>
      <w:r>
        <w:rPr>
          <w:rFonts w:ascii="Times New Roman"/>
          <w:b/>
          <w:i w:val="false"/>
          <w:color w:val="000000"/>
          <w:sz w:val="28"/>
        </w:rPr>
        <w:t>                  создания, хранения, учета и использования</w:t>
      </w:r>
      <w:r>
        <w:br/>
      </w:r>
      <w:r>
        <w:rPr>
          <w:rFonts w:ascii="Times New Roman"/>
          <w:b w:val="false"/>
          <w:i w:val="false"/>
          <w:color w:val="000000"/>
          <w:sz w:val="28"/>
        </w:rPr>
        <w:t>
</w:t>
      </w:r>
      <w:r>
        <w:rPr>
          <w:rFonts w:ascii="Times New Roman"/>
          <w:b/>
          <w:i w:val="false"/>
          <w:color w:val="000000"/>
          <w:sz w:val="28"/>
        </w:rPr>
        <w:t>                  зоологических коллекций, а равно незаконное</w:t>
      </w:r>
      <w:r>
        <w:br/>
      </w:r>
      <w:r>
        <w:rPr>
          <w:rFonts w:ascii="Times New Roman"/>
          <w:b w:val="false"/>
          <w:i w:val="false"/>
          <w:color w:val="000000"/>
          <w:sz w:val="28"/>
        </w:rPr>
        <w:t>
</w:t>
      </w:r>
      <w:r>
        <w:rPr>
          <w:rFonts w:ascii="Times New Roman"/>
          <w:b/>
          <w:i w:val="false"/>
          <w:color w:val="000000"/>
          <w:sz w:val="28"/>
        </w:rPr>
        <w:t>                  переселение, акклиматизация, реакклиматизация</w:t>
      </w:r>
      <w:r>
        <w:br/>
      </w:r>
      <w:r>
        <w:rPr>
          <w:rFonts w:ascii="Times New Roman"/>
          <w:b w:val="false"/>
          <w:i w:val="false"/>
          <w:color w:val="000000"/>
          <w:sz w:val="28"/>
        </w:rPr>
        <w:t>
</w:t>
      </w:r>
      <w:r>
        <w:rPr>
          <w:rFonts w:ascii="Times New Roman"/>
          <w:b/>
          <w:i w:val="false"/>
          <w:color w:val="000000"/>
          <w:sz w:val="28"/>
        </w:rPr>
        <w:t>                  и скрещивание животных</w:t>
      </w:r>
    </w:p>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незаконное переселение, акклиматизация, реакклиматизация и скрещивание животных - </w:t>
      </w:r>
      <w:r>
        <w:br/>
      </w:r>
      <w:r>
        <w:rPr>
          <w:rFonts w:ascii="Times New Roman"/>
          <w:b w:val="false"/>
          <w:i w:val="false"/>
          <w:color w:val="000000"/>
          <w:sz w:val="28"/>
        </w:rPr>
        <w:t>
      влечет предупреждение или штраф на физических лиц - в размере восьми, на должностных лиц, на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2. Те же действия, совершенные на особо охраняемых природных территориях, -</w:t>
      </w:r>
      <w:r>
        <w:br/>
      </w:r>
      <w:r>
        <w:rPr>
          <w:rFonts w:ascii="Times New Roman"/>
          <w:b w:val="false"/>
          <w:i w:val="false"/>
          <w:color w:val="000000"/>
          <w:sz w:val="28"/>
        </w:rPr>
        <w:t>
      влекут предупреждение или штраф на физических лиц - в размере пятнадцати, на должностных лиц,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366. Нарушение мероприятий охраны растений и</w:t>
      </w:r>
      <w:r>
        <w:br/>
      </w:r>
      <w:r>
        <w:rPr>
          <w:rFonts w:ascii="Times New Roman"/>
          <w:b w:val="false"/>
          <w:i w:val="false"/>
          <w:color w:val="000000"/>
          <w:sz w:val="28"/>
        </w:rPr>
        <w:t>
</w:t>
      </w:r>
      <w:r>
        <w:rPr>
          <w:rFonts w:ascii="Times New Roman"/>
          <w:b/>
          <w:i w:val="false"/>
          <w:color w:val="000000"/>
          <w:sz w:val="28"/>
        </w:rPr>
        <w:t>                  животных при размещении, проектировании и</w:t>
      </w:r>
      <w:r>
        <w:br/>
      </w:r>
      <w:r>
        <w:rPr>
          <w:rFonts w:ascii="Times New Roman"/>
          <w:b w:val="false"/>
          <w:i w:val="false"/>
          <w:color w:val="000000"/>
          <w:sz w:val="28"/>
        </w:rPr>
        <w:t>
</w:t>
      </w:r>
      <w:r>
        <w:rPr>
          <w:rFonts w:ascii="Times New Roman"/>
          <w:b/>
          <w:i w:val="false"/>
          <w:color w:val="000000"/>
          <w:sz w:val="28"/>
        </w:rPr>
        <w:t>                  строительстве населенных пунктов предприятий</w:t>
      </w:r>
      <w:r>
        <w:br/>
      </w:r>
      <w:r>
        <w:rPr>
          <w:rFonts w:ascii="Times New Roman"/>
          <w:b w:val="false"/>
          <w:i w:val="false"/>
          <w:color w:val="000000"/>
          <w:sz w:val="28"/>
        </w:rPr>
        <w:t>
</w:t>
      </w:r>
      <w:r>
        <w:rPr>
          <w:rFonts w:ascii="Times New Roman"/>
          <w:b/>
          <w:i w:val="false"/>
          <w:color w:val="000000"/>
          <w:sz w:val="28"/>
        </w:rPr>
        <w:t>                  и других объектов, осуществлении</w:t>
      </w:r>
      <w:r>
        <w:br/>
      </w:r>
      <w:r>
        <w:rPr>
          <w:rFonts w:ascii="Times New Roman"/>
          <w:b w:val="false"/>
          <w:i w:val="false"/>
          <w:color w:val="000000"/>
          <w:sz w:val="28"/>
        </w:rPr>
        <w:t>
</w:t>
      </w:r>
      <w:r>
        <w:rPr>
          <w:rFonts w:ascii="Times New Roman"/>
          <w:b/>
          <w:i w:val="false"/>
          <w:color w:val="000000"/>
          <w:sz w:val="28"/>
        </w:rPr>
        <w:t>                  производственных процессов и эксплуатации</w:t>
      </w:r>
      <w:r>
        <w:br/>
      </w:r>
      <w:r>
        <w:rPr>
          <w:rFonts w:ascii="Times New Roman"/>
          <w:b w:val="false"/>
          <w:i w:val="false"/>
          <w:color w:val="000000"/>
          <w:sz w:val="28"/>
        </w:rPr>
        <w:t>
</w:t>
      </w:r>
      <w:r>
        <w:rPr>
          <w:rFonts w:ascii="Times New Roman"/>
          <w:b/>
          <w:i w:val="false"/>
          <w:color w:val="000000"/>
          <w:sz w:val="28"/>
        </w:rPr>
        <w:t>                  транспортных средств, применении средств</w:t>
      </w:r>
      <w:r>
        <w:br/>
      </w:r>
      <w:r>
        <w:rPr>
          <w:rFonts w:ascii="Times New Roman"/>
          <w:b w:val="false"/>
          <w:i w:val="false"/>
          <w:color w:val="000000"/>
          <w:sz w:val="28"/>
        </w:rPr>
        <w:t>
</w:t>
      </w:r>
      <w:r>
        <w:rPr>
          <w:rFonts w:ascii="Times New Roman"/>
          <w:b/>
          <w:i w:val="false"/>
          <w:color w:val="000000"/>
          <w:sz w:val="28"/>
        </w:rPr>
        <w:t>                  защиты растений, минеральных удобрений других</w:t>
      </w:r>
      <w:r>
        <w:br/>
      </w:r>
      <w:r>
        <w:rPr>
          <w:rFonts w:ascii="Times New Roman"/>
          <w:b w:val="false"/>
          <w:i w:val="false"/>
          <w:color w:val="000000"/>
          <w:sz w:val="28"/>
        </w:rPr>
        <w:t>
</w:t>
      </w:r>
      <w:r>
        <w:rPr>
          <w:rFonts w:ascii="Times New Roman"/>
          <w:b/>
          <w:i w:val="false"/>
          <w:color w:val="000000"/>
          <w:sz w:val="28"/>
        </w:rPr>
        <w:t>                  препаратов</w:t>
      </w:r>
    </w:p>
    <w:p>
      <w:pPr>
        <w:spacing w:after="0"/>
        <w:ind w:left="0"/>
        <w:jc w:val="both"/>
      </w:pPr>
      <w:r>
        <w:rPr>
          <w:rFonts w:ascii="Times New Roman"/>
          <w:b w:val="false"/>
          <w:i w:val="false"/>
          <w:color w:val="000000"/>
          <w:sz w:val="28"/>
        </w:rPr>
        <w:t>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415 настоящего Кодекса, -</w:t>
      </w:r>
      <w:r>
        <w:br/>
      </w:r>
      <w:r>
        <w:rPr>
          <w:rFonts w:ascii="Times New Roman"/>
          <w:b w:val="false"/>
          <w:i w:val="false"/>
          <w:color w:val="000000"/>
          <w:sz w:val="28"/>
        </w:rPr>
        <w:t>
      влечет предупреждение или штраф на физических лиц - в размере восьми, на должностных лиц, на субъектов малого предпринимательства или не 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      Статья 367. Нарушение порядка пребывания физических лиц</w:t>
      </w:r>
      <w:r>
        <w:br/>
      </w:r>
      <w:r>
        <w:rPr>
          <w:rFonts w:ascii="Times New Roman"/>
          <w:b w:val="false"/>
          <w:i w:val="false"/>
          <w:color w:val="000000"/>
          <w:sz w:val="28"/>
        </w:rPr>
        <w:t>
</w:t>
      </w:r>
      <w:r>
        <w:rPr>
          <w:rFonts w:ascii="Times New Roman"/>
          <w:b/>
          <w:i w:val="false"/>
          <w:color w:val="000000"/>
          <w:sz w:val="28"/>
        </w:rPr>
        <w:t>                  на отдельных видах особо охраняемых природных</w:t>
      </w:r>
      <w:r>
        <w:br/>
      </w:r>
      <w:r>
        <w:rPr>
          <w:rFonts w:ascii="Times New Roman"/>
          <w:b w:val="false"/>
          <w:i w:val="false"/>
          <w:color w:val="000000"/>
          <w:sz w:val="28"/>
        </w:rPr>
        <w:t>
</w:t>
      </w:r>
      <w:r>
        <w:rPr>
          <w:rFonts w:ascii="Times New Roman"/>
          <w:b/>
          <w:i w:val="false"/>
          <w:color w:val="000000"/>
          <w:sz w:val="28"/>
        </w:rPr>
        <w:t>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r>
        <w:br/>
      </w:r>
      <w:r>
        <w:rPr>
          <w:rFonts w:ascii="Times New Roman"/>
          <w:b w:val="false"/>
          <w:i w:val="false"/>
          <w:color w:val="000000"/>
          <w:sz w:val="28"/>
        </w:rPr>
        <w:t>
      влечет предупреждение или штраф в размере двух месячных расчетных показателей.</w:t>
      </w:r>
    </w:p>
    <w:p>
      <w:pPr>
        <w:spacing w:after="0"/>
        <w:ind w:left="0"/>
        <w:jc w:val="both"/>
      </w:pPr>
      <w:r>
        <w:rPr>
          <w:rFonts w:ascii="Times New Roman"/>
          <w:b/>
          <w:i w:val="false"/>
          <w:color w:val="000000"/>
          <w:sz w:val="28"/>
        </w:rPr>
        <w:t>      Статья 368. Повреждение или уничтожение объектов</w:t>
      </w:r>
      <w:r>
        <w:br/>
      </w:r>
      <w:r>
        <w:rPr>
          <w:rFonts w:ascii="Times New Roman"/>
          <w:b w:val="false"/>
          <w:i w:val="false"/>
          <w:color w:val="000000"/>
          <w:sz w:val="28"/>
        </w:rPr>
        <w:t>
</w:t>
      </w:r>
      <w:r>
        <w:rPr>
          <w:rFonts w:ascii="Times New Roman"/>
          <w:b/>
          <w:i w:val="false"/>
          <w:color w:val="000000"/>
          <w:sz w:val="28"/>
        </w:rPr>
        <w:t>                  селекционно-генетического назначения</w:t>
      </w:r>
    </w:p>
    <w:p>
      <w:pPr>
        <w:spacing w:after="0"/>
        <w:ind w:left="0"/>
        <w:jc w:val="both"/>
      </w:pPr>
      <w:r>
        <w:rPr>
          <w:rFonts w:ascii="Times New Roman"/>
          <w:b w:val="false"/>
          <w:i w:val="false"/>
          <w:color w:val="000000"/>
          <w:sz w:val="28"/>
        </w:rPr>
        <w:t>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w:t>
      </w:r>
      <w:r>
        <w:br/>
      </w:r>
      <w:r>
        <w:rPr>
          <w:rFonts w:ascii="Times New Roman"/>
          <w:b w:val="false"/>
          <w:i w:val="false"/>
          <w:color w:val="000000"/>
          <w:sz w:val="28"/>
        </w:rPr>
        <w:t>
      влечет предупреждение или штраф на физических лиц - в размере десяти, на субъектов малого предпринимательства или не 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369. Нарушение требований пользования животным</w:t>
      </w:r>
      <w:r>
        <w:br/>
      </w:r>
      <w:r>
        <w:rPr>
          <w:rFonts w:ascii="Times New Roman"/>
          <w:b w:val="false"/>
          <w:i w:val="false"/>
          <w:color w:val="000000"/>
          <w:sz w:val="28"/>
        </w:rPr>
        <w:t>
</w:t>
      </w:r>
      <w:r>
        <w:rPr>
          <w:rFonts w:ascii="Times New Roman"/>
          <w:b/>
          <w:i w:val="false"/>
          <w:color w:val="000000"/>
          <w:sz w:val="28"/>
        </w:rPr>
        <w:t>                  миром и правил охоты</w:t>
      </w:r>
    </w:p>
    <w:p>
      <w:pPr>
        <w:spacing w:after="0"/>
        <w:ind w:left="0"/>
        <w:jc w:val="both"/>
      </w:pPr>
      <w:r>
        <w:rPr>
          <w:rFonts w:ascii="Times New Roman"/>
          <w:b w:val="false"/>
          <w:i w:val="false"/>
          <w:color w:val="000000"/>
          <w:sz w:val="28"/>
        </w:rPr>
        <w:t xml:space="preserve">      1. Нарушение требований пользования животным миром и (или) правил охоты, не содержащее признаков уголовно наказуемого деяния,- </w:t>
      </w:r>
      <w:r>
        <w:br/>
      </w:r>
      <w:r>
        <w:rPr>
          <w:rFonts w:ascii="Times New Roman"/>
          <w:b w:val="false"/>
          <w:i w:val="false"/>
          <w:color w:val="000000"/>
          <w:sz w:val="28"/>
        </w:rPr>
        <w:t>
      влечет предупреждение или штраф на физических лиц -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Те же нарушения,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изъятием орудий добывания животных, транспортных средств и иных предметов, явившихся орудием совершения указанного нарушения</w:t>
      </w:r>
      <w:r>
        <w:br/>
      </w:r>
      <w:r>
        <w:rPr>
          <w:rFonts w:ascii="Times New Roman"/>
          <w:b w:val="false"/>
          <w:i w:val="false"/>
          <w:color w:val="000000"/>
          <w:sz w:val="28"/>
        </w:rPr>
        <w:t>
      3. Действия, предусмотренные частью первой настоящей статьи,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both"/>
      </w:pPr>
      <w:r>
        <w:rPr>
          <w:rFonts w:ascii="Times New Roman"/>
          <w:b/>
          <w:i w:val="false"/>
          <w:color w:val="000000"/>
          <w:sz w:val="28"/>
        </w:rPr>
        <w:t>      Статья 370. Нарушение правил рыболовства и охраны рыбных</w:t>
      </w:r>
      <w:r>
        <w:br/>
      </w:r>
      <w:r>
        <w:rPr>
          <w:rFonts w:ascii="Times New Roman"/>
          <w:b w:val="false"/>
          <w:i w:val="false"/>
          <w:color w:val="000000"/>
          <w:sz w:val="28"/>
        </w:rPr>
        <w:t>
</w:t>
      </w:r>
      <w:r>
        <w:rPr>
          <w:rFonts w:ascii="Times New Roman"/>
          <w:b/>
          <w:i w:val="false"/>
          <w:color w:val="000000"/>
          <w:sz w:val="28"/>
        </w:rPr>
        <w:t>                  ресурсов и других водных животных</w:t>
      </w:r>
    </w:p>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r>
        <w:br/>
      </w:r>
      <w:r>
        <w:rPr>
          <w:rFonts w:ascii="Times New Roman"/>
          <w:b w:val="false"/>
          <w:i w:val="false"/>
          <w:color w:val="000000"/>
          <w:sz w:val="28"/>
        </w:rPr>
        <w:t>
      влечет штраф на физических лиц -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r>
        <w:br/>
      </w:r>
      <w:r>
        <w:rPr>
          <w:rFonts w:ascii="Times New Roman"/>
          <w:b w:val="false"/>
          <w:i w:val="false"/>
          <w:color w:val="000000"/>
          <w:sz w:val="28"/>
        </w:rPr>
        <w:t>
      5. Забор воды из рыбохозяйственных водоемов без установки специальных приспособлений для предохранения от попадания рыбы в водозаборные сооружения, -</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371. Нарушение требований законодательства в</w:t>
      </w:r>
      <w:r>
        <w:br/>
      </w:r>
      <w:r>
        <w:rPr>
          <w:rFonts w:ascii="Times New Roman"/>
          <w:b w:val="false"/>
          <w:i w:val="false"/>
          <w:color w:val="000000"/>
          <w:sz w:val="28"/>
        </w:rPr>
        <w:t>
</w:t>
      </w:r>
      <w:r>
        <w:rPr>
          <w:rFonts w:ascii="Times New Roman"/>
          <w:b/>
          <w:i w:val="false"/>
          <w:color w:val="000000"/>
          <w:sz w:val="28"/>
        </w:rPr>
        <w:t>                  области охраны, воспроизводства и</w:t>
      </w:r>
      <w:r>
        <w:br/>
      </w:r>
      <w:r>
        <w:rPr>
          <w:rFonts w:ascii="Times New Roman"/>
          <w:b w:val="false"/>
          <w:i w:val="false"/>
          <w:color w:val="000000"/>
          <w:sz w:val="28"/>
        </w:rPr>
        <w:t>
</w:t>
      </w:r>
      <w:r>
        <w:rPr>
          <w:rFonts w:ascii="Times New Roman"/>
          <w:b/>
          <w:i w:val="false"/>
          <w:color w:val="000000"/>
          <w:sz w:val="28"/>
        </w:rPr>
        <w:t>                  использования рыбных ресурсов и других водных</w:t>
      </w:r>
      <w:r>
        <w:br/>
      </w:r>
      <w:r>
        <w:rPr>
          <w:rFonts w:ascii="Times New Roman"/>
          <w:b w:val="false"/>
          <w:i w:val="false"/>
          <w:color w:val="000000"/>
          <w:sz w:val="28"/>
        </w:rPr>
        <w:t>
</w:t>
      </w:r>
      <w:r>
        <w:rPr>
          <w:rFonts w:ascii="Times New Roman"/>
          <w:b/>
          <w:i w:val="false"/>
          <w:color w:val="000000"/>
          <w:sz w:val="28"/>
        </w:rPr>
        <w:t>                  животных</w:t>
      </w:r>
    </w:p>
    <w:p>
      <w:pPr>
        <w:spacing w:after="0"/>
        <w:ind w:left="0"/>
        <w:jc w:val="both"/>
      </w:pPr>
      <w:r>
        <w:rPr>
          <w:rFonts w:ascii="Times New Roman"/>
          <w:b w:val="false"/>
          <w:i w:val="false"/>
          <w:color w:val="000000"/>
          <w:sz w:val="28"/>
        </w:rPr>
        <w:t>      1. Нарушение требований законодательства в области охраны, воспроизводства и использования рыбных ресурсов и других водных животных, если эти действия не содержат признаков уголовно наказуемого деяния и совершенные в виде:</w:t>
      </w:r>
      <w:r>
        <w:br/>
      </w:r>
      <w:r>
        <w:rPr>
          <w:rFonts w:ascii="Times New Roman"/>
          <w:b w:val="false"/>
          <w:i w:val="false"/>
          <w:color w:val="000000"/>
          <w:sz w:val="28"/>
        </w:rPr>
        <w:t>
      1) допущения сброса вредных веществ, превышающих установленные нормативы;</w:t>
      </w:r>
      <w:r>
        <w:br/>
      </w:r>
      <w:r>
        <w:rPr>
          <w:rFonts w:ascii="Times New Roman"/>
          <w:b w:val="false"/>
          <w:i w:val="false"/>
          <w:color w:val="000000"/>
          <w:sz w:val="28"/>
        </w:rPr>
        <w:t>
      2) не обеспечения новых и реконструируемых объектов сооружениями и устройствами, предотвращающими вредное воздействие, загрязнение и засорение вод;</w:t>
      </w:r>
      <w:r>
        <w:br/>
      </w: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r>
        <w:br/>
      </w: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r>
        <w:br/>
      </w:r>
      <w:r>
        <w:rPr>
          <w:rFonts w:ascii="Times New Roman"/>
          <w:b w:val="false"/>
          <w:i w:val="false"/>
          <w:color w:val="000000"/>
          <w:sz w:val="28"/>
        </w:rPr>
        <w:t>
      5) применения ядохимикатов, удобрений на водосборной площади водных объектов;</w:t>
      </w:r>
      <w:r>
        <w:br/>
      </w:r>
      <w:r>
        <w:rPr>
          <w:rFonts w:ascii="Times New Roman"/>
          <w:b w:val="false"/>
          <w:i w:val="false"/>
          <w:color w:val="000000"/>
          <w:sz w:val="28"/>
        </w:rPr>
        <w:t>
      6) сброса и захоронения радиоактивных и токсичных веществ в водные объекты;</w:t>
      </w:r>
      <w:r>
        <w:br/>
      </w: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r>
        <w:br/>
      </w: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r>
        <w:br/>
      </w:r>
      <w:r>
        <w:rPr>
          <w:rFonts w:ascii="Times New Roman"/>
          <w:b w:val="false"/>
          <w:i w:val="false"/>
          <w:color w:val="000000"/>
          <w:sz w:val="28"/>
        </w:rPr>
        <w:t>
      9) сброса в водные объекты и захоронение в них твердых, производственных, бытовых и других отходов;</w:t>
      </w:r>
      <w:r>
        <w:br/>
      </w:r>
      <w:r>
        <w:rPr>
          <w:rFonts w:ascii="Times New Roman"/>
          <w:b w:val="false"/>
          <w:i w:val="false"/>
          <w:color w:val="000000"/>
          <w:sz w:val="28"/>
        </w:rPr>
        <w:t>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w:t>
      </w:r>
      <w:r>
        <w:br/>
      </w:r>
      <w:r>
        <w:rPr>
          <w:rFonts w:ascii="Times New Roman"/>
          <w:b w:val="false"/>
          <w:i w:val="false"/>
          <w:color w:val="000000"/>
          <w:sz w:val="28"/>
        </w:rPr>
        <w:t>
      влечет штраф на физических лиц - в размере десяти, на должностных лиц,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372. Нарушение правил ведения охотничьего</w:t>
      </w:r>
      <w:r>
        <w:br/>
      </w:r>
      <w:r>
        <w:rPr>
          <w:rFonts w:ascii="Times New Roman"/>
          <w:b w:val="false"/>
          <w:i w:val="false"/>
          <w:color w:val="000000"/>
          <w:sz w:val="28"/>
        </w:rPr>
        <w:t>
</w:t>
      </w:r>
      <w:r>
        <w:rPr>
          <w:rFonts w:ascii="Times New Roman"/>
          <w:b/>
          <w:i w:val="false"/>
          <w:color w:val="000000"/>
          <w:sz w:val="28"/>
        </w:rPr>
        <w:t>                  хозяйства</w:t>
      </w:r>
    </w:p>
    <w:p>
      <w:pPr>
        <w:spacing w:after="0"/>
        <w:ind w:left="0"/>
        <w:jc w:val="both"/>
      </w:pPr>
      <w:r>
        <w:rPr>
          <w:rFonts w:ascii="Times New Roman"/>
          <w:b w:val="false"/>
          <w:i w:val="false"/>
          <w:color w:val="000000"/>
          <w:sz w:val="28"/>
        </w:rPr>
        <w:t>      Нарушение правил ведения охотничьего хозяйства, если эти действия не содержат признаков уголовно наказуемого деяния и совершенные в виде:</w:t>
      </w:r>
      <w:r>
        <w:br/>
      </w:r>
      <w:r>
        <w:rPr>
          <w:rFonts w:ascii="Times New Roman"/>
          <w:b w:val="false"/>
          <w:i w:val="false"/>
          <w:color w:val="000000"/>
          <w:sz w:val="28"/>
        </w:rPr>
        <w:t>
      1) незаконного ограничения посещения охотничьих угодий;</w:t>
      </w:r>
      <w:r>
        <w:br/>
      </w:r>
      <w:r>
        <w:rPr>
          <w:rFonts w:ascii="Times New Roman"/>
          <w:b w:val="false"/>
          <w:i w:val="false"/>
          <w:color w:val="000000"/>
          <w:sz w:val="28"/>
        </w:rPr>
        <w:t>
      2) применения запрещенных видов, способов и сроков охоты;</w:t>
      </w:r>
      <w:r>
        <w:br/>
      </w:r>
      <w:r>
        <w:rPr>
          <w:rFonts w:ascii="Times New Roman"/>
          <w:b w:val="false"/>
          <w:i w:val="false"/>
          <w:color w:val="000000"/>
          <w:sz w:val="28"/>
        </w:rPr>
        <w:t xml:space="preserve">
      3) не обеспечения организации охраны, воспроизводства и пользования животным миром на закрепленных охотничьих угодьях и рыбохозяйственных водоемах, - </w:t>
      </w:r>
      <w:r>
        <w:br/>
      </w:r>
      <w:r>
        <w:rPr>
          <w:rFonts w:ascii="Times New Roman"/>
          <w:b w:val="false"/>
          <w:i w:val="false"/>
          <w:color w:val="000000"/>
          <w:sz w:val="28"/>
        </w:rPr>
        <w:t>
      влечет штраф на физических лиц в размере трех, на должностных лиц -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три и более раза в течение одного года, после наложения административного взыскания, если эти действия не содержат признаков уголовно наказуемого деяния,-</w:t>
      </w:r>
      <w:r>
        <w:br/>
      </w:r>
      <w:r>
        <w:rPr>
          <w:rFonts w:ascii="Times New Roman"/>
          <w:b w:val="false"/>
          <w:i w:val="false"/>
          <w:color w:val="000000"/>
          <w:sz w:val="28"/>
        </w:rPr>
        <w:t>
      влекут штраф на физических лиц - в размере пяти, на должностных лиц,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both"/>
      </w:pPr>
      <w:r>
        <w:rPr>
          <w:rFonts w:ascii="Times New Roman"/>
          <w:b/>
          <w:i w:val="false"/>
          <w:color w:val="000000"/>
          <w:sz w:val="28"/>
        </w:rPr>
        <w:t>      Статья 373. Нарушение правил содержания и защиты зеленых</w:t>
      </w:r>
      <w:r>
        <w:br/>
      </w:r>
      <w:r>
        <w:rPr>
          <w:rFonts w:ascii="Times New Roman"/>
          <w:b w:val="false"/>
          <w:i w:val="false"/>
          <w:color w:val="000000"/>
          <w:sz w:val="28"/>
        </w:rPr>
        <w:t>
</w:t>
      </w:r>
      <w:r>
        <w:rPr>
          <w:rFonts w:ascii="Times New Roman"/>
          <w:b/>
          <w:i w:val="false"/>
          <w:color w:val="000000"/>
          <w:sz w:val="28"/>
        </w:rPr>
        <w:t>                  насаждений</w:t>
      </w:r>
    </w:p>
    <w:p>
      <w:pPr>
        <w:spacing w:after="0"/>
        <w:ind w:left="0"/>
        <w:jc w:val="both"/>
      </w:pPr>
      <w:r>
        <w:rPr>
          <w:rFonts w:ascii="Times New Roman"/>
          <w:b w:val="false"/>
          <w:i w:val="false"/>
          <w:color w:val="000000"/>
          <w:sz w:val="28"/>
        </w:rPr>
        <w:t>      Нарушение устанавливаемых местными представительными органами областей, города республиканского значения и столицы правил содержания и защиты зеленых насаждений, -</w:t>
      </w:r>
      <w:r>
        <w:br/>
      </w:r>
      <w:r>
        <w:rPr>
          <w:rFonts w:ascii="Times New Roman"/>
          <w:b w:val="false"/>
          <w:i w:val="false"/>
          <w:color w:val="000000"/>
          <w:sz w:val="28"/>
        </w:rPr>
        <w:t>
      влечет предупреждение или штраф на физических лиц - в размере двадцати, на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374. Несвоевременная очистка мест рубок от</w:t>
      </w:r>
      <w:r>
        <w:br/>
      </w:r>
      <w:r>
        <w:rPr>
          <w:rFonts w:ascii="Times New Roman"/>
          <w:b w:val="false"/>
          <w:i w:val="false"/>
          <w:color w:val="000000"/>
          <w:sz w:val="28"/>
        </w:rPr>
        <w:t>
</w:t>
      </w:r>
      <w:r>
        <w:rPr>
          <w:rFonts w:ascii="Times New Roman"/>
          <w:b/>
          <w:i w:val="false"/>
          <w:color w:val="000000"/>
          <w:sz w:val="28"/>
        </w:rPr>
        <w:t>                  порубочных остатков, засорение просек и</w:t>
      </w:r>
      <w:r>
        <w:br/>
      </w:r>
      <w:r>
        <w:rPr>
          <w:rFonts w:ascii="Times New Roman"/>
          <w:b w:val="false"/>
          <w:i w:val="false"/>
          <w:color w:val="000000"/>
          <w:sz w:val="28"/>
        </w:rPr>
        <w:t>
</w:t>
      </w:r>
      <w:r>
        <w:rPr>
          <w:rFonts w:ascii="Times New Roman"/>
          <w:b/>
          <w:i w:val="false"/>
          <w:color w:val="000000"/>
          <w:sz w:val="28"/>
        </w:rPr>
        <w:t>                  прилегающих к лесосекам территорий</w:t>
      </w:r>
    </w:p>
    <w:p>
      <w:pPr>
        <w:spacing w:after="0"/>
        <w:ind w:left="0"/>
        <w:jc w:val="both"/>
      </w:pPr>
      <w:r>
        <w:rPr>
          <w:rFonts w:ascii="Times New Roman"/>
          <w:b w:val="false"/>
          <w:i w:val="false"/>
          <w:color w:val="000000"/>
          <w:sz w:val="28"/>
        </w:rPr>
        <w:t>      1. Несвоевременная очистка мест рубок от порубочных остатков, засорение просек и прилегающих к лесосекам территорий -</w:t>
      </w:r>
      <w:r>
        <w:br/>
      </w:r>
      <w:r>
        <w:rPr>
          <w:rFonts w:ascii="Times New Roman"/>
          <w:b w:val="false"/>
          <w:i w:val="false"/>
          <w:color w:val="000000"/>
          <w:sz w:val="28"/>
        </w:rPr>
        <w:t>
      влечет предупреждение или штраф на физических лиц -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w:t>
      </w:r>
      <w:r>
        <w:br/>
      </w:r>
      <w:r>
        <w:rPr>
          <w:rFonts w:ascii="Times New Roman"/>
          <w:b w:val="false"/>
          <w:i w:val="false"/>
          <w:color w:val="000000"/>
          <w:sz w:val="28"/>
        </w:rPr>
        <w:t>
      2. Те же деяния, совершенные на особо охраняемых природных территориях, -влекут штраф на физических лиц -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      Статья 375. Нарушения порядка и сроков разработки лесосек</w:t>
      </w:r>
    </w:p>
    <w:p>
      <w:pPr>
        <w:spacing w:after="0"/>
        <w:ind w:left="0"/>
        <w:jc w:val="both"/>
      </w:pPr>
      <w:r>
        <w:rPr>
          <w:rFonts w:ascii="Times New Roman"/>
          <w:b w:val="false"/>
          <w:i w:val="false"/>
          <w:color w:val="000000"/>
          <w:sz w:val="28"/>
        </w:rPr>
        <w:t>      1. Нарушения порядка и сроков разработки лесосек -</w:t>
      </w:r>
      <w:r>
        <w:br/>
      </w:r>
      <w:r>
        <w:rPr>
          <w:rFonts w:ascii="Times New Roman"/>
          <w:b w:val="false"/>
          <w:i w:val="false"/>
          <w:color w:val="000000"/>
          <w:sz w:val="28"/>
        </w:rPr>
        <w:t>
      влечет предупреждение или штраф на физических лиц - в размере пяти, на субъектов малого предпринимательства - в размере двадцати пяти, на субъектов среднего предпринимательства - в размере двенадцати,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Те же деяния, совершенные на особо охраняемых природных территориях, -</w:t>
      </w:r>
      <w:r>
        <w:br/>
      </w:r>
      <w:r>
        <w:rPr>
          <w:rFonts w:ascii="Times New Roman"/>
          <w:b w:val="false"/>
          <w:i w:val="false"/>
          <w:color w:val="000000"/>
          <w:sz w:val="28"/>
        </w:rPr>
        <w:t>
      влекут штраф на физических лиц -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376. Незаконное приобретение, сбыт, провоз, ввоз,</w:t>
      </w:r>
      <w:r>
        <w:br/>
      </w:r>
      <w:r>
        <w:rPr>
          <w:rFonts w:ascii="Times New Roman"/>
          <w:b w:val="false"/>
          <w:i w:val="false"/>
          <w:color w:val="000000"/>
          <w:sz w:val="28"/>
        </w:rPr>
        <w:t>
</w:t>
      </w:r>
      <w:r>
        <w:rPr>
          <w:rFonts w:ascii="Times New Roman"/>
          <w:b/>
          <w:i w:val="false"/>
          <w:color w:val="000000"/>
          <w:sz w:val="28"/>
        </w:rPr>
        <w:t>                  вывоз, хранение (содержание) видов диких</w:t>
      </w:r>
      <w:r>
        <w:br/>
      </w:r>
      <w:r>
        <w:rPr>
          <w:rFonts w:ascii="Times New Roman"/>
          <w:b w:val="false"/>
          <w:i w:val="false"/>
          <w:color w:val="000000"/>
          <w:sz w:val="28"/>
        </w:rPr>
        <w:t>
</w:t>
      </w:r>
      <w:r>
        <w:rPr>
          <w:rFonts w:ascii="Times New Roman"/>
          <w:b/>
          <w:i w:val="false"/>
          <w:color w:val="000000"/>
          <w:sz w:val="28"/>
        </w:rPr>
        <w:t>                  животных и растений, их частями или</w:t>
      </w:r>
      <w:r>
        <w:br/>
      </w:r>
      <w:r>
        <w:rPr>
          <w:rFonts w:ascii="Times New Roman"/>
          <w:b w:val="false"/>
          <w:i w:val="false"/>
          <w:color w:val="000000"/>
          <w:sz w:val="28"/>
        </w:rPr>
        <w:t>
</w:t>
      </w:r>
      <w:r>
        <w:rPr>
          <w:rFonts w:ascii="Times New Roman"/>
          <w:b/>
          <w:i w:val="false"/>
          <w:color w:val="000000"/>
          <w:sz w:val="28"/>
        </w:rPr>
        <w:t>                  дериватами</w:t>
      </w:r>
    </w:p>
    <w:p>
      <w:pPr>
        <w:spacing w:after="0"/>
        <w:ind w:left="0"/>
        <w:jc w:val="both"/>
      </w:pPr>
      <w:r>
        <w:rPr>
          <w:rFonts w:ascii="Times New Roman"/>
          <w:b w:val="false"/>
          <w:i w:val="false"/>
          <w:color w:val="000000"/>
          <w:sz w:val="28"/>
        </w:rPr>
        <w:t>      1. Незаконное приобретение, сбыт, провоз, ввоз, вывоз, хранение (содержание) видов диких животных и растений, их частями или дериватами, -</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одного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      Статья 377. Нарушение порядка выдачи и использования</w:t>
      </w:r>
      <w:r>
        <w:br/>
      </w:r>
      <w:r>
        <w:rPr>
          <w:rFonts w:ascii="Times New Roman"/>
          <w:b w:val="false"/>
          <w:i w:val="false"/>
          <w:color w:val="000000"/>
          <w:sz w:val="28"/>
        </w:rPr>
        <w:t>
</w:t>
      </w:r>
      <w:r>
        <w:rPr>
          <w:rFonts w:ascii="Times New Roman"/>
          <w:b/>
          <w:i w:val="false"/>
          <w:color w:val="000000"/>
          <w:sz w:val="28"/>
        </w:rPr>
        <w:t>                  выданных разрешений на пользование животным</w:t>
      </w:r>
      <w:r>
        <w:br/>
      </w:r>
      <w:r>
        <w:rPr>
          <w:rFonts w:ascii="Times New Roman"/>
          <w:b w:val="false"/>
          <w:i w:val="false"/>
          <w:color w:val="000000"/>
          <w:sz w:val="28"/>
        </w:rPr>
        <w:t>
</w:t>
      </w:r>
      <w:r>
        <w:rPr>
          <w:rFonts w:ascii="Times New Roman"/>
          <w:b/>
          <w:i w:val="false"/>
          <w:color w:val="000000"/>
          <w:sz w:val="28"/>
        </w:rPr>
        <w:t>                  миром</w:t>
      </w:r>
    </w:p>
    <w:p>
      <w:pPr>
        <w:spacing w:after="0"/>
        <w:ind w:left="0"/>
        <w:jc w:val="both"/>
      </w:pPr>
      <w:r>
        <w:rPr>
          <w:rFonts w:ascii="Times New Roman"/>
          <w:b w:val="false"/>
          <w:i w:val="false"/>
          <w:color w:val="000000"/>
          <w:sz w:val="28"/>
        </w:rPr>
        <w:t>      1. Нарушение порядка выдачи разрешения на пользование животным миром, -</w:t>
      </w:r>
      <w:r>
        <w:br/>
      </w:r>
      <w:r>
        <w:rPr>
          <w:rFonts w:ascii="Times New Roman"/>
          <w:b w:val="false"/>
          <w:i w:val="false"/>
          <w:color w:val="000000"/>
          <w:sz w:val="28"/>
        </w:rPr>
        <w:t>
      влечет штраф на должностных лиц в размере двадцати пяти месячных расчетных показателей.</w:t>
      </w:r>
      <w:r>
        <w:br/>
      </w:r>
      <w:r>
        <w:rPr>
          <w:rFonts w:ascii="Times New Roman"/>
          <w:b w:val="false"/>
          <w:i w:val="false"/>
          <w:color w:val="000000"/>
          <w:sz w:val="28"/>
        </w:rPr>
        <w:t>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w:t>
      </w:r>
    </w:p>
    <w:p>
      <w:pPr>
        <w:spacing w:after="0"/>
        <w:ind w:left="0"/>
        <w:jc w:val="both"/>
      </w:pPr>
      <w:r>
        <w:rPr>
          <w:rFonts w:ascii="Times New Roman"/>
          <w:b/>
          <w:i w:val="false"/>
          <w:color w:val="000000"/>
          <w:sz w:val="28"/>
        </w:rPr>
        <w:t>      Статья 378. Незаконное изменение условий выданной</w:t>
      </w:r>
      <w:r>
        <w:br/>
      </w:r>
      <w:r>
        <w:rPr>
          <w:rFonts w:ascii="Times New Roman"/>
          <w:b w:val="false"/>
          <w:i w:val="false"/>
          <w:color w:val="000000"/>
          <w:sz w:val="28"/>
        </w:rPr>
        <w:t>
</w:t>
      </w:r>
      <w:r>
        <w:rPr>
          <w:rFonts w:ascii="Times New Roman"/>
          <w:b/>
          <w:i w:val="false"/>
          <w:color w:val="000000"/>
          <w:sz w:val="28"/>
        </w:rPr>
        <w:t>                  лицензии, а равно нарушение утвержденного</w:t>
      </w:r>
      <w:r>
        <w:br/>
      </w:r>
      <w:r>
        <w:rPr>
          <w:rFonts w:ascii="Times New Roman"/>
          <w:b w:val="false"/>
          <w:i w:val="false"/>
          <w:color w:val="000000"/>
          <w:sz w:val="28"/>
        </w:rPr>
        <w:t>
</w:t>
      </w:r>
      <w:r>
        <w:rPr>
          <w:rFonts w:ascii="Times New Roman"/>
          <w:b/>
          <w:i w:val="false"/>
          <w:color w:val="000000"/>
          <w:sz w:val="28"/>
        </w:rPr>
        <w:t>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379. Осуществление нефтяных операций на море,</w:t>
      </w:r>
      <w:r>
        <w:br/>
      </w:r>
      <w:r>
        <w:rPr>
          <w:rFonts w:ascii="Times New Roman"/>
          <w:b w:val="false"/>
          <w:i w:val="false"/>
          <w:color w:val="000000"/>
          <w:sz w:val="28"/>
        </w:rPr>
        <w:t>
</w:t>
      </w:r>
      <w:r>
        <w:rPr>
          <w:rFonts w:ascii="Times New Roman"/>
          <w:b/>
          <w:i w:val="false"/>
          <w:color w:val="000000"/>
          <w:sz w:val="28"/>
        </w:rPr>
        <w:t>                  создающих препятствие и наносящих вред</w:t>
      </w:r>
      <w:r>
        <w:br/>
      </w:r>
      <w:r>
        <w:rPr>
          <w:rFonts w:ascii="Times New Roman"/>
          <w:b w:val="false"/>
          <w:i w:val="false"/>
          <w:color w:val="000000"/>
          <w:sz w:val="28"/>
        </w:rPr>
        <w:t>
</w:t>
      </w:r>
      <w:r>
        <w:rPr>
          <w:rFonts w:ascii="Times New Roman"/>
          <w:b/>
          <w:i w:val="false"/>
          <w:color w:val="000000"/>
          <w:sz w:val="28"/>
        </w:rPr>
        <w:t>                  морскому судоходству, рыбной ловле</w:t>
      </w:r>
    </w:p>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2.Самовольный вывод подводных кабелей или трубопроводов на территорию Республики Казахстан или их прокладки на континентальном шельфе Республики Казахстан, которое может привести к порче месторождений полезных ископаемых, причинить вред жизни или здоровью людей, нанести ущерб живым ресурсам, морской флоре и фауне либо создать помехи другим законным видам деятельности на континентальном шельфе Республики Казахстан, если эти действия не содержат признаков уголовно наказуемого деяния,-</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3.Действия, предусмотренные частями первой или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both"/>
      </w:pPr>
      <w:r>
        <w:rPr>
          <w:rFonts w:ascii="Times New Roman"/>
          <w:b/>
          <w:i w:val="false"/>
          <w:color w:val="000000"/>
          <w:sz w:val="28"/>
        </w:rPr>
        <w:t>      Статья 380. Нарушение правил проведения морских научных</w:t>
      </w:r>
      <w:r>
        <w:br/>
      </w:r>
      <w:r>
        <w:rPr>
          <w:rFonts w:ascii="Times New Roman"/>
          <w:b w:val="false"/>
          <w:i w:val="false"/>
          <w:color w:val="000000"/>
          <w:sz w:val="28"/>
        </w:rPr>
        <w:t>
</w:t>
      </w:r>
      <w:r>
        <w:rPr>
          <w:rFonts w:ascii="Times New Roman"/>
          <w:b/>
          <w:i w:val="false"/>
          <w:color w:val="000000"/>
          <w:sz w:val="28"/>
        </w:rPr>
        <w:t>                  исследований на континентальном шельфе</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w:t>
      </w:r>
      <w:r>
        <w:br/>
      </w:r>
      <w:r>
        <w:rPr>
          <w:rFonts w:ascii="Times New Roman"/>
          <w:b w:val="false"/>
          <w:i w:val="false"/>
          <w:color w:val="000000"/>
          <w:sz w:val="28"/>
        </w:rPr>
        <w:t>
      влечет штраф на физических лиц -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381. Нарушение правил захоронения отходов и других</w:t>
      </w:r>
      <w:r>
        <w:br/>
      </w:r>
      <w:r>
        <w:rPr>
          <w:rFonts w:ascii="Times New Roman"/>
          <w:b w:val="false"/>
          <w:i w:val="false"/>
          <w:color w:val="000000"/>
          <w:sz w:val="28"/>
        </w:rPr>
        <w:t>
</w:t>
      </w:r>
      <w:r>
        <w:rPr>
          <w:rFonts w:ascii="Times New Roman"/>
          <w:b/>
          <w:i w:val="false"/>
          <w:color w:val="000000"/>
          <w:sz w:val="28"/>
        </w:rPr>
        <w:t>                  материалов, а также правил консервации и</w:t>
      </w:r>
      <w:r>
        <w:br/>
      </w:r>
      <w:r>
        <w:rPr>
          <w:rFonts w:ascii="Times New Roman"/>
          <w:b w:val="false"/>
          <w:i w:val="false"/>
          <w:color w:val="000000"/>
          <w:sz w:val="28"/>
        </w:rPr>
        <w:t>
</w:t>
      </w:r>
      <w:r>
        <w:rPr>
          <w:rFonts w:ascii="Times New Roman"/>
          <w:b/>
          <w:i w:val="false"/>
          <w:color w:val="000000"/>
          <w:sz w:val="28"/>
        </w:rPr>
        <w:t>                  демонтажа на континентальном шельфе</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суммы нанесенного окружающей среде вреда.</w:t>
      </w:r>
    </w:p>
    <w:p>
      <w:pPr>
        <w:spacing w:after="0"/>
        <w:ind w:left="0"/>
        <w:jc w:val="both"/>
      </w:pPr>
      <w:r>
        <w:rPr>
          <w:rFonts w:ascii="Times New Roman"/>
          <w:b/>
          <w:i w:val="false"/>
          <w:color w:val="000000"/>
          <w:sz w:val="28"/>
        </w:rPr>
        <w:t>      Статья 382. Невыполнение законных требований должностных</w:t>
      </w:r>
      <w:r>
        <w:br/>
      </w:r>
      <w:r>
        <w:rPr>
          <w:rFonts w:ascii="Times New Roman"/>
          <w:b w:val="false"/>
          <w:i w:val="false"/>
          <w:color w:val="000000"/>
          <w:sz w:val="28"/>
        </w:rPr>
        <w:t>
</w:t>
      </w:r>
      <w:r>
        <w:rPr>
          <w:rFonts w:ascii="Times New Roman"/>
          <w:b/>
          <w:i w:val="false"/>
          <w:color w:val="000000"/>
          <w:sz w:val="28"/>
        </w:rPr>
        <w:t>                  лиц органов охраны континентального шельфа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xml:space="preserve">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 </w:t>
      </w:r>
      <w:r>
        <w:br/>
      </w:r>
      <w:r>
        <w:rPr>
          <w:rFonts w:ascii="Times New Roman"/>
          <w:b w:val="false"/>
          <w:i w:val="false"/>
          <w:color w:val="000000"/>
          <w:sz w:val="28"/>
        </w:rPr>
        <w:t>
      влекут штраф в размере семидесяти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      Статья 383. Незаконная передача минеральных и</w:t>
      </w:r>
      <w:r>
        <w:br/>
      </w:r>
      <w:r>
        <w:rPr>
          <w:rFonts w:ascii="Times New Roman"/>
          <w:b w:val="false"/>
          <w:i w:val="false"/>
          <w:color w:val="000000"/>
          <w:sz w:val="28"/>
        </w:rPr>
        <w:t>
</w:t>
      </w:r>
      <w:r>
        <w:rPr>
          <w:rFonts w:ascii="Times New Roman"/>
          <w:b/>
          <w:i w:val="false"/>
          <w:color w:val="000000"/>
          <w:sz w:val="28"/>
        </w:rPr>
        <w:t>                  биологических ресурсов континентального</w:t>
      </w:r>
      <w:r>
        <w:br/>
      </w:r>
      <w:r>
        <w:rPr>
          <w:rFonts w:ascii="Times New Roman"/>
          <w:b w:val="false"/>
          <w:i w:val="false"/>
          <w:color w:val="000000"/>
          <w:sz w:val="28"/>
        </w:rPr>
        <w:t>
</w:t>
      </w:r>
      <w:r>
        <w:rPr>
          <w:rFonts w:ascii="Times New Roman"/>
          <w:b/>
          <w:i w:val="false"/>
          <w:color w:val="000000"/>
          <w:sz w:val="28"/>
        </w:rPr>
        <w:t>                  шельфа, территориальных вод (моря) и</w:t>
      </w:r>
      <w:r>
        <w:br/>
      </w:r>
      <w:r>
        <w:rPr>
          <w:rFonts w:ascii="Times New Roman"/>
          <w:b w:val="false"/>
          <w:i w:val="false"/>
          <w:color w:val="000000"/>
          <w:sz w:val="28"/>
        </w:rPr>
        <w:t>
</w:t>
      </w:r>
      <w:r>
        <w:rPr>
          <w:rFonts w:ascii="Times New Roman"/>
          <w:b/>
          <w:i w:val="false"/>
          <w:color w:val="000000"/>
          <w:sz w:val="28"/>
        </w:rPr>
        <w:t>                  внутренних вод Республики Казахстан</w:t>
      </w:r>
    </w:p>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      Статья 384. Нарушение законодательства об экологическом</w:t>
      </w:r>
      <w:r>
        <w:br/>
      </w:r>
      <w:r>
        <w:rPr>
          <w:rFonts w:ascii="Times New Roman"/>
          <w:b w:val="false"/>
          <w:i w:val="false"/>
          <w:color w:val="000000"/>
          <w:sz w:val="28"/>
        </w:rPr>
        <w:t>
</w:t>
      </w:r>
      <w:r>
        <w:rPr>
          <w:rFonts w:ascii="Times New Roman"/>
          <w:b/>
          <w:i w:val="false"/>
          <w:color w:val="000000"/>
          <w:sz w:val="28"/>
        </w:rPr>
        <w:t>                  аудите</w:t>
      </w:r>
    </w:p>
    <w:p>
      <w:pPr>
        <w:spacing w:after="0"/>
        <w:ind w:left="0"/>
        <w:jc w:val="both"/>
      </w:pPr>
      <w:r>
        <w:rPr>
          <w:rFonts w:ascii="Times New Roman"/>
          <w:b w:val="false"/>
          <w:i w:val="false"/>
          <w:color w:val="000000"/>
          <w:sz w:val="28"/>
        </w:rPr>
        <w:t xml:space="preserve">      1. Невыполнение требований законодательства о проведении обязательного экологического аудита – </w:t>
      </w:r>
      <w:r>
        <w:br/>
      </w:r>
      <w:r>
        <w:rPr>
          <w:rFonts w:ascii="Times New Roman"/>
          <w:b w:val="false"/>
          <w:i w:val="false"/>
          <w:color w:val="000000"/>
          <w:sz w:val="28"/>
        </w:rPr>
        <w:t xml:space="preserve">
      влечет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r>
        <w:br/>
      </w:r>
      <w:r>
        <w:rPr>
          <w:rFonts w:ascii="Times New Roman"/>
          <w:b w:val="false"/>
          <w:i w:val="false"/>
          <w:color w:val="000000"/>
          <w:sz w:val="28"/>
        </w:rPr>
        <w:t xml:space="preserve">
      2. Составление экологическими аудиторами (экологическими аудиторскими организациями) заведомо недостоверного экологического аудиторского отчета – </w:t>
      </w:r>
      <w:r>
        <w:br/>
      </w:r>
      <w:r>
        <w:rPr>
          <w:rFonts w:ascii="Times New Roman"/>
          <w:b w:val="false"/>
          <w:i w:val="false"/>
          <w:color w:val="000000"/>
          <w:sz w:val="28"/>
        </w:rPr>
        <w:t>
      влечет штраф на физических лиц - в размере семидесяти, на субъектов малого предпринимательства - в размере ста шестидесяти, на субъектов среднего предпринимательства - в размере двухсот пятидесяти, на субъектов крупного предпринимательства – в размере семисот месячных расчетных показателей.</w:t>
      </w:r>
      <w:r>
        <w:br/>
      </w:r>
      <w:r>
        <w:rPr>
          <w:rFonts w:ascii="Times New Roman"/>
          <w:b w:val="false"/>
          <w:i w:val="false"/>
          <w:color w:val="000000"/>
          <w:sz w:val="28"/>
        </w:rPr>
        <w:t>
      3. Предоставление проверяемым лицом в ходе проведения экологического аудита заведомо недостоверной или неполной информации, приведшей к составлению недостоверного экологического аудиторского отчета, - влечет штраф на субъектов малого предпринимательства или некоммерческими организациями - в размере двухсот пятидесяти,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      Статья 385. Реализация икры, маркированной с нарушением</w:t>
      </w:r>
      <w:r>
        <w:br/>
      </w:r>
      <w:r>
        <w:rPr>
          <w:rFonts w:ascii="Times New Roman"/>
          <w:b w:val="false"/>
          <w:i w:val="false"/>
          <w:color w:val="000000"/>
          <w:sz w:val="28"/>
        </w:rPr>
        <w:t>
</w:t>
      </w:r>
      <w:r>
        <w:rPr>
          <w:rFonts w:ascii="Times New Roman"/>
          <w:b/>
          <w:i w:val="false"/>
          <w:color w:val="000000"/>
          <w:sz w:val="28"/>
        </w:rPr>
        <w:t>                  порядка маркирования, либо немаркированной</w:t>
      </w:r>
      <w:r>
        <w:br/>
      </w:r>
      <w:r>
        <w:rPr>
          <w:rFonts w:ascii="Times New Roman"/>
          <w:b w:val="false"/>
          <w:i w:val="false"/>
          <w:color w:val="000000"/>
          <w:sz w:val="28"/>
        </w:rPr>
        <w:t>
</w:t>
      </w:r>
      <w:r>
        <w:rPr>
          <w:rFonts w:ascii="Times New Roman"/>
          <w:b/>
          <w:i w:val="false"/>
          <w:color w:val="000000"/>
          <w:sz w:val="28"/>
        </w:rPr>
        <w:t>                  икры осетровых видов рыб</w:t>
      </w:r>
    </w:p>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r>
        <w:br/>
      </w:r>
      <w:r>
        <w:rPr>
          <w:rFonts w:ascii="Times New Roman"/>
          <w:b w:val="false"/>
          <w:i w:val="false"/>
          <w:color w:val="000000"/>
          <w:sz w:val="28"/>
        </w:rPr>
        <w:t>
      влечет штраф на физических лиц -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      Статья 386. Представление физическими и юридическими</w:t>
      </w:r>
      <w:r>
        <w:br/>
      </w:r>
      <w:r>
        <w:rPr>
          <w:rFonts w:ascii="Times New Roman"/>
          <w:b w:val="false"/>
          <w:i w:val="false"/>
          <w:color w:val="000000"/>
          <w:sz w:val="28"/>
        </w:rPr>
        <w:t>
</w:t>
      </w:r>
      <w:r>
        <w:rPr>
          <w:rFonts w:ascii="Times New Roman"/>
          <w:b/>
          <w:i w:val="false"/>
          <w:color w:val="000000"/>
          <w:sz w:val="28"/>
        </w:rPr>
        <w:t>                  лицами, выполняющими работы и оказывающими</w:t>
      </w:r>
      <w:r>
        <w:br/>
      </w:r>
      <w:r>
        <w:rPr>
          <w:rFonts w:ascii="Times New Roman"/>
          <w:b w:val="false"/>
          <w:i w:val="false"/>
          <w:color w:val="000000"/>
          <w:sz w:val="28"/>
        </w:rPr>
        <w:t>
</w:t>
      </w:r>
      <w:r>
        <w:rPr>
          <w:rFonts w:ascii="Times New Roman"/>
          <w:b/>
          <w:i w:val="false"/>
          <w:color w:val="000000"/>
          <w:sz w:val="28"/>
        </w:rPr>
        <w:t>                  услуги в области охраны окружающей среды,</w:t>
      </w:r>
      <w:r>
        <w:br/>
      </w:r>
      <w:r>
        <w:rPr>
          <w:rFonts w:ascii="Times New Roman"/>
          <w:b w:val="false"/>
          <w:i w:val="false"/>
          <w:color w:val="000000"/>
          <w:sz w:val="28"/>
        </w:rPr>
        <w:t>
</w:t>
      </w:r>
      <w:r>
        <w:rPr>
          <w:rFonts w:ascii="Times New Roman"/>
          <w:b/>
          <w:i w:val="false"/>
          <w:color w:val="000000"/>
          <w:sz w:val="28"/>
        </w:rPr>
        <w:t>                  недостоверных данных</w:t>
      </w:r>
    </w:p>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разработке нормативов эмиссий, мероприятий по охране окружающей среды, программы производственного экологического контроля и отчетов по ним -</w:t>
      </w:r>
      <w:r>
        <w:br/>
      </w:r>
      <w:r>
        <w:rPr>
          <w:rFonts w:ascii="Times New Roman"/>
          <w:b w:val="false"/>
          <w:i w:val="false"/>
          <w:color w:val="000000"/>
          <w:sz w:val="28"/>
        </w:rPr>
        <w:t>
      влечет штраф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действия лицензии либо без такового.</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 в размере ста шестидесяти пяти, на субъектов среднего предпринимательства - в размере двухсот пятидесяти, на субъектов крупного предпринимательства – в размере трехсот месячных расчетных показателей на с приостановлением действия лицензии либо без такового.</w:t>
      </w:r>
      <w:r>
        <w:br/>
      </w:r>
      <w:r>
        <w:rPr>
          <w:rFonts w:ascii="Times New Roman"/>
          <w:b w:val="false"/>
          <w:i w:val="false"/>
          <w:color w:val="000000"/>
          <w:sz w:val="28"/>
        </w:rPr>
        <w:t>
      3. Совершение деяния, предусмотренного частями первой и второй настоящей статьи, повлекшего причинение крупного ущерба окружающей среде либо совершенного более трех раз, и если это действие не содержит признаков уголовно наказуемого деяния, -</w:t>
      </w:r>
      <w:r>
        <w:br/>
      </w:r>
      <w:r>
        <w:rPr>
          <w:rFonts w:ascii="Times New Roman"/>
          <w:b w:val="false"/>
          <w:i w:val="false"/>
          <w:color w:val="000000"/>
          <w:sz w:val="28"/>
        </w:rPr>
        <w:t>
      влечет штраф на субъектов малого предпринимательства - в размере двухсот шестидесяти, на субъектов среднего предпринимательства - в размере трех сот, на субъектов крупного предпринимательства – в размере трехсот пятидесяти месячных расчетных с лишением лицензии.</w:t>
      </w:r>
    </w:p>
    <w:p>
      <w:pPr>
        <w:spacing w:after="0"/>
        <w:ind w:left="0"/>
        <w:jc w:val="left"/>
      </w:pPr>
      <w:r>
        <w:rPr>
          <w:rFonts w:ascii="Times New Roman"/>
          <w:b/>
          <w:i w:val="false"/>
          <w:color w:val="000000"/>
        </w:rPr>
        <w:t xml:space="preserve"> Глава 22. Административные правонарушения в области защиты и</w:t>
      </w:r>
      <w:r>
        <w:br/>
      </w:r>
      <w:r>
        <w:rPr>
          <w:rFonts w:ascii="Times New Roman"/>
          <w:b/>
          <w:i w:val="false"/>
          <w:color w:val="000000"/>
        </w:rPr>
        <w:t>
карантина растений, зернового рынка и хранения зерна, хлопковой</w:t>
      </w:r>
      <w:r>
        <w:br/>
      </w:r>
      <w:r>
        <w:rPr>
          <w:rFonts w:ascii="Times New Roman"/>
          <w:b/>
          <w:i w:val="false"/>
          <w:color w:val="000000"/>
        </w:rPr>
        <w:t>
отрасли, семеноводства и государственного</w:t>
      </w:r>
      <w:r>
        <w:br/>
      </w:r>
      <w:r>
        <w:rPr>
          <w:rFonts w:ascii="Times New Roman"/>
          <w:b/>
          <w:i w:val="false"/>
          <w:color w:val="000000"/>
        </w:rPr>
        <w:t>
ветеринарно-санитарного контроля и надзора и племенного</w:t>
      </w:r>
      <w:r>
        <w:br/>
      </w:r>
      <w:r>
        <w:rPr>
          <w:rFonts w:ascii="Times New Roman"/>
          <w:b/>
          <w:i w:val="false"/>
          <w:color w:val="000000"/>
        </w:rPr>
        <w:t>
животноводства, а также формирования и использования</w:t>
      </w:r>
      <w:r>
        <w:br/>
      </w:r>
      <w:r>
        <w:rPr>
          <w:rFonts w:ascii="Times New Roman"/>
          <w:b/>
          <w:i w:val="false"/>
          <w:color w:val="000000"/>
        </w:rPr>
        <w:t>
региональных стабилизационных фондов продовольственных товаров</w:t>
      </w:r>
    </w:p>
    <w:p>
      <w:pPr>
        <w:spacing w:after="0"/>
        <w:ind w:left="0"/>
        <w:jc w:val="both"/>
      </w:pPr>
      <w:r>
        <w:rPr>
          <w:rFonts w:ascii="Times New Roman"/>
          <w:b/>
          <w:i w:val="false"/>
          <w:color w:val="000000"/>
          <w:sz w:val="28"/>
        </w:rPr>
        <w:t>      Статья 387.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карантина растений</w:t>
      </w:r>
    </w:p>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проведения фитосанитарных мероприятий, совершенное в виде:</w:t>
      </w:r>
      <w:r>
        <w:br/>
      </w:r>
      <w:r>
        <w:rPr>
          <w:rFonts w:ascii="Times New Roman"/>
          <w:b w:val="false"/>
          <w:i w:val="false"/>
          <w:color w:val="000000"/>
          <w:sz w:val="28"/>
        </w:rPr>
        <w:t>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w:t>
      </w:r>
      <w:r>
        <w:br/>
      </w:r>
      <w:r>
        <w:rPr>
          <w:rFonts w:ascii="Times New Roman"/>
          <w:b w:val="false"/>
          <w:i w:val="false"/>
          <w:color w:val="000000"/>
          <w:sz w:val="28"/>
        </w:rPr>
        <w:t>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w:t>
      </w:r>
      <w:r>
        <w:br/>
      </w:r>
      <w:r>
        <w:rPr>
          <w:rFonts w:ascii="Times New Roman"/>
          <w:b w:val="false"/>
          <w:i w:val="false"/>
          <w:color w:val="000000"/>
          <w:sz w:val="28"/>
        </w:rPr>
        <w:t>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w:t>
      </w:r>
      <w:r>
        <w:br/>
      </w:r>
      <w:r>
        <w:rPr>
          <w:rFonts w:ascii="Times New Roman"/>
          <w:b w:val="false"/>
          <w:i w:val="false"/>
          <w:color w:val="000000"/>
          <w:sz w:val="28"/>
        </w:rPr>
        <w:t>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w:t>
      </w:r>
      <w:r>
        <w:br/>
      </w:r>
      <w:r>
        <w:rPr>
          <w:rFonts w:ascii="Times New Roman"/>
          <w:b w:val="false"/>
          <w:i w:val="false"/>
          <w:color w:val="000000"/>
          <w:sz w:val="28"/>
        </w:rPr>
        <w:t>
      5) непредоставления подкарантинной продукции для досмотра;</w:t>
      </w:r>
      <w:r>
        <w:br/>
      </w:r>
      <w:r>
        <w:rPr>
          <w:rFonts w:ascii="Times New Roman"/>
          <w:b w:val="false"/>
          <w:i w:val="false"/>
          <w:color w:val="000000"/>
          <w:sz w:val="28"/>
        </w:rPr>
        <w:t>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w:t>
      </w:r>
      <w:r>
        <w:br/>
      </w:r>
      <w:r>
        <w:rPr>
          <w:rFonts w:ascii="Times New Roman"/>
          <w:b w:val="false"/>
          <w:i w:val="false"/>
          <w:color w:val="000000"/>
          <w:sz w:val="28"/>
        </w:rPr>
        <w:t>
      7) использования посадочного или семенного материала до получения результатов лабораторной экспертизы;</w:t>
      </w:r>
      <w:r>
        <w:br/>
      </w:r>
      <w:r>
        <w:rPr>
          <w:rFonts w:ascii="Times New Roman"/>
          <w:b w:val="false"/>
          <w:i w:val="false"/>
          <w:color w:val="000000"/>
          <w:sz w:val="28"/>
        </w:rPr>
        <w:t>
      8) несоблюдения условий хранения импортного посадочного или семенного материала до получения результатов лабораторной экспертизы;</w:t>
      </w:r>
      <w:r>
        <w:br/>
      </w: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r>
        <w:br/>
      </w:r>
      <w:r>
        <w:rPr>
          <w:rFonts w:ascii="Times New Roman"/>
          <w:b w:val="false"/>
          <w:i w:val="false"/>
          <w:color w:val="000000"/>
          <w:sz w:val="28"/>
        </w:rPr>
        <w:t>
      10) непроведения отчистки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w:t>
      </w:r>
      <w:r>
        <w:br/>
      </w:r>
      <w:r>
        <w:rPr>
          <w:rFonts w:ascii="Times New Roman"/>
          <w:b w:val="false"/>
          <w:i w:val="false"/>
          <w:color w:val="000000"/>
          <w:sz w:val="28"/>
        </w:rPr>
        <w:t>
      11) переадресовки подкарантинной продукции в пути следования или пункте назначения без разрешения уполномоченного органа;</w:t>
      </w:r>
      <w:r>
        <w:br/>
      </w:r>
      <w:r>
        <w:rPr>
          <w:rFonts w:ascii="Times New Roman"/>
          <w:b w:val="false"/>
          <w:i w:val="false"/>
          <w:color w:val="000000"/>
          <w:sz w:val="28"/>
        </w:rPr>
        <w:t>
      12) непредоставления ввозимой подкарантинной продукции для вторичного карантинного досмотра в пункте ее назначения;</w:t>
      </w:r>
      <w:r>
        <w:br/>
      </w:r>
      <w:r>
        <w:rPr>
          <w:rFonts w:ascii="Times New Roman"/>
          <w:b w:val="false"/>
          <w:i w:val="false"/>
          <w:color w:val="000000"/>
          <w:sz w:val="28"/>
        </w:rPr>
        <w:t>
      13) использования для посева семенной или посадочный материал, засоренный карантинными сорными растениями;</w:t>
      </w:r>
      <w:r>
        <w:br/>
      </w:r>
      <w:r>
        <w:rPr>
          <w:rFonts w:ascii="Times New Roman"/>
          <w:b w:val="false"/>
          <w:i w:val="false"/>
          <w:color w:val="000000"/>
          <w:sz w:val="28"/>
        </w:rPr>
        <w:t>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w:t>
      </w:r>
      <w:r>
        <w:br/>
      </w:r>
      <w:r>
        <w:rPr>
          <w:rFonts w:ascii="Times New Roman"/>
          <w:b w:val="false"/>
          <w:i w:val="false"/>
          <w:color w:val="000000"/>
          <w:sz w:val="28"/>
        </w:rPr>
        <w:t>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r>
        <w:br/>
      </w: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r>
        <w:br/>
      </w:r>
      <w:r>
        <w:rPr>
          <w:rFonts w:ascii="Times New Roman"/>
          <w:b w:val="false"/>
          <w:i w:val="false"/>
          <w:color w:val="000000"/>
          <w:sz w:val="28"/>
        </w:rPr>
        <w:t>
      1) ввоза на территорию Республики Казахстан подкарантинной продукции, а также транспортных средств, зараженных карантинными объектами и чужеродными видами;</w:t>
      </w:r>
      <w:r>
        <w:br/>
      </w:r>
      <w:r>
        <w:rPr>
          <w:rFonts w:ascii="Times New Roman"/>
          <w:b w:val="false"/>
          <w:i w:val="false"/>
          <w:color w:val="000000"/>
          <w:sz w:val="28"/>
        </w:rPr>
        <w:t>
      2) нарушения запретов или ограничений на ввоз подкарантинной продукции в Республику Казахстан;</w:t>
      </w:r>
      <w:r>
        <w:br/>
      </w:r>
      <w:r>
        <w:rPr>
          <w:rFonts w:ascii="Times New Roman"/>
          <w:b w:val="false"/>
          <w:i w:val="false"/>
          <w:color w:val="000000"/>
          <w:sz w:val="28"/>
        </w:rPr>
        <w:t>
      3) осуществления межобластных перевозок подкарантинной продукции без карантинного сертификата;</w:t>
      </w:r>
      <w:r>
        <w:br/>
      </w:r>
      <w:r>
        <w:rPr>
          <w:rFonts w:ascii="Times New Roman"/>
          <w:b w:val="false"/>
          <w:i w:val="false"/>
          <w:color w:val="000000"/>
          <w:sz w:val="28"/>
        </w:rPr>
        <w:t>
      4) реализации зараженной карантинными объектами подкарантинной продукции;</w:t>
      </w:r>
      <w:r>
        <w:br/>
      </w:r>
      <w:r>
        <w:rPr>
          <w:rFonts w:ascii="Times New Roman"/>
          <w:b w:val="false"/>
          <w:i w:val="false"/>
          <w:color w:val="000000"/>
          <w:sz w:val="28"/>
        </w:rPr>
        <w:t>
      5) переадресовки подкарантинной продукции, вывезенной из карантинной зоны Республики Казахстан, в пути следования;</w:t>
      </w:r>
      <w:r>
        <w:br/>
      </w:r>
      <w:r>
        <w:rPr>
          <w:rFonts w:ascii="Times New Roman"/>
          <w:b w:val="false"/>
          <w:i w:val="false"/>
          <w:color w:val="000000"/>
          <w:sz w:val="28"/>
        </w:rPr>
        <w:t>
      6) транспортировки клещей, нематод и живых насекомых, ввозимых в научно – 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w:t>
      </w:r>
      <w:r>
        <w:br/>
      </w:r>
      <w:r>
        <w:rPr>
          <w:rFonts w:ascii="Times New Roman"/>
          <w:b w:val="false"/>
          <w:i w:val="false"/>
          <w:color w:val="000000"/>
          <w:sz w:val="28"/>
        </w:rPr>
        <w:t xml:space="preserve">
      7) нарушения запретов или ограничений на вывоз зараженной карантинными объектами подкарантинной продукции из карантинной фитосанитарной зоны, - </w:t>
      </w:r>
      <w:r>
        <w:br/>
      </w: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pPr>
        <w:spacing w:after="0"/>
        <w:ind w:left="0"/>
        <w:jc w:val="both"/>
      </w:pPr>
      <w:r>
        <w:rPr>
          <w:rFonts w:ascii="Times New Roman"/>
          <w:b/>
          <w:i w:val="false"/>
          <w:color w:val="000000"/>
          <w:sz w:val="28"/>
        </w:rPr>
        <w:t>      Статья 388.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зерне</w:t>
      </w:r>
    </w:p>
    <w:p>
      <w:pPr>
        <w:spacing w:after="0"/>
        <w:ind w:left="0"/>
        <w:jc w:val="both"/>
      </w:pPr>
      <w:r>
        <w:rPr>
          <w:rFonts w:ascii="Times New Roman"/>
          <w:b w:val="false"/>
          <w:i w:val="false"/>
          <w:color w:val="000000"/>
          <w:sz w:val="28"/>
        </w:rPr>
        <w:t>      1. Реализация зерна при экспорте и импорте без соответствующих паспортов качества зерна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Отгрузка хлебоприемными предприятиями, хранящими зерно государственных ресурсов, любого количества зерна и (или) вывоз транспортными организациями зерна без предварительного согласования с уполномоченным органом -</w:t>
      </w:r>
      <w:r>
        <w:br/>
      </w:r>
      <w:r>
        <w:rPr>
          <w:rFonts w:ascii="Times New Roman"/>
          <w:b w:val="false"/>
          <w:i w:val="false"/>
          <w:color w:val="000000"/>
          <w:sz w:val="28"/>
        </w:rPr>
        <w:t>
      влечет штраф на субъектов среднего предпринимательства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выдачи, обращения и погашения зерновых расписок, совершенное в виде:</w:t>
      </w:r>
      <w:r>
        <w:br/>
      </w:r>
      <w:r>
        <w:rPr>
          <w:rFonts w:ascii="Times New Roman"/>
          <w:b w:val="false"/>
          <w:i w:val="false"/>
          <w:color w:val="000000"/>
          <w:sz w:val="28"/>
        </w:rPr>
        <w:t>
      1) ненадлежащего оформления зерна, поступающего на хлебоприемные предприятия;</w:t>
      </w:r>
      <w:r>
        <w:br/>
      </w:r>
      <w:r>
        <w:rPr>
          <w:rFonts w:ascii="Times New Roman"/>
          <w:b w:val="false"/>
          <w:i w:val="false"/>
          <w:color w:val="000000"/>
          <w:sz w:val="28"/>
        </w:rPr>
        <w:t>
      2) ненадлежащего оформления очистки, сушки зерна;</w:t>
      </w:r>
      <w:r>
        <w:br/>
      </w:r>
      <w:r>
        <w:rPr>
          <w:rFonts w:ascii="Times New Roman"/>
          <w:b w:val="false"/>
          <w:i w:val="false"/>
          <w:color w:val="000000"/>
          <w:sz w:val="28"/>
        </w:rPr>
        <w:t>
      3) ненадлежащего оформления отгрузки зерна;</w:t>
      </w:r>
      <w:r>
        <w:br/>
      </w:r>
      <w:r>
        <w:rPr>
          <w:rFonts w:ascii="Times New Roman"/>
          <w:b w:val="false"/>
          <w:i w:val="false"/>
          <w:color w:val="000000"/>
          <w:sz w:val="28"/>
        </w:rPr>
        <w:t>
      4) ненадлежащего ведения книги количественно-качественного учета зерна;</w:t>
      </w:r>
      <w:r>
        <w:br/>
      </w:r>
      <w:r>
        <w:rPr>
          <w:rFonts w:ascii="Times New Roman"/>
          <w:b w:val="false"/>
          <w:i w:val="false"/>
          <w:color w:val="000000"/>
          <w:sz w:val="28"/>
        </w:rPr>
        <w:t>
      5) неправильного определения зачетного физического веса зерна;</w:t>
      </w:r>
      <w:r>
        <w:br/>
      </w:r>
      <w:r>
        <w:rPr>
          <w:rFonts w:ascii="Times New Roman"/>
          <w:b w:val="false"/>
          <w:i w:val="false"/>
          <w:color w:val="000000"/>
          <w:sz w:val="28"/>
        </w:rPr>
        <w:t>
      6) несоблюдения срока выдачи зерновой расписки;</w:t>
      </w:r>
      <w:r>
        <w:br/>
      </w:r>
      <w:r>
        <w:rPr>
          <w:rFonts w:ascii="Times New Roman"/>
          <w:b w:val="false"/>
          <w:i w:val="false"/>
          <w:color w:val="000000"/>
          <w:sz w:val="28"/>
        </w:rPr>
        <w:t>
      7) неправильного ведения реестра зерновой расписки;</w:t>
      </w:r>
      <w:r>
        <w:br/>
      </w:r>
      <w:r>
        <w:rPr>
          <w:rFonts w:ascii="Times New Roman"/>
          <w:b w:val="false"/>
          <w:i w:val="false"/>
          <w:color w:val="000000"/>
          <w:sz w:val="28"/>
        </w:rPr>
        <w:t>
      8) нарушения порядка передачи прав по складскому свидетельству;</w:t>
      </w:r>
      <w:r>
        <w:br/>
      </w:r>
      <w:r>
        <w:rPr>
          <w:rFonts w:ascii="Times New Roman"/>
          <w:b w:val="false"/>
          <w:i w:val="false"/>
          <w:color w:val="000000"/>
          <w:sz w:val="28"/>
        </w:rPr>
        <w:t>
      9) несоблюдения срока погашения зерновой расписки;</w:t>
      </w:r>
      <w:r>
        <w:br/>
      </w:r>
      <w:r>
        <w:rPr>
          <w:rFonts w:ascii="Times New Roman"/>
          <w:b w:val="false"/>
          <w:i w:val="false"/>
          <w:color w:val="000000"/>
          <w:sz w:val="28"/>
        </w:rPr>
        <w:t>
      10) нарушения сроков хранений зерновых расписок,-</w:t>
      </w:r>
      <w:r>
        <w:br/>
      </w:r>
      <w:r>
        <w:rPr>
          <w:rFonts w:ascii="Times New Roman"/>
          <w:b w:val="false"/>
          <w:i w:val="false"/>
          <w:color w:val="000000"/>
          <w:sz w:val="28"/>
        </w:rPr>
        <w:t>
      4. Осуществление хлебоприемным предприятием деятельности, не относящейся к оказанию услуг по складской деятельности с выдачей зерновых расписок, за исключением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зерне», выдача гарантий и (или) предоставление своего имущества в залог по обязательствам третьих лиц -</w:t>
      </w:r>
      <w:r>
        <w:br/>
      </w: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r>
        <w:br/>
      </w:r>
      <w:r>
        <w:rPr>
          <w:rFonts w:ascii="Times New Roman"/>
          <w:b w:val="false"/>
          <w:i w:val="false"/>
          <w:color w:val="000000"/>
          <w:sz w:val="28"/>
        </w:rPr>
        <w:t>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w:t>
      </w:r>
      <w:r>
        <w:br/>
      </w: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приостановлением действия лицензии.</w:t>
      </w:r>
      <w:r>
        <w:br/>
      </w:r>
      <w:r>
        <w:rPr>
          <w:rFonts w:ascii="Times New Roman"/>
          <w:b w:val="false"/>
          <w:i w:val="false"/>
          <w:color w:val="000000"/>
          <w:sz w:val="28"/>
        </w:rPr>
        <w:t>
      6. Отчуждение хлебоприемным предприятием основных средств, без которых осуществление деятельности по оказанию услуг по складской деятельности с выдачей зерновых расписок становится полностью невозможным либо существенно ухудшается, -</w:t>
      </w:r>
      <w:r>
        <w:br/>
      </w: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r>
        <w:br/>
      </w:r>
      <w:r>
        <w:rPr>
          <w:rFonts w:ascii="Times New Roman"/>
          <w:b w:val="false"/>
          <w:i w:val="false"/>
          <w:color w:val="000000"/>
          <w:sz w:val="28"/>
        </w:rPr>
        <w:t>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w:t>
      </w:r>
      <w:r>
        <w:br/>
      </w: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r>
        <w:br/>
      </w:r>
      <w:r>
        <w:rPr>
          <w:rFonts w:ascii="Times New Roman"/>
          <w:b w:val="false"/>
          <w:i w:val="false"/>
          <w:color w:val="000000"/>
          <w:sz w:val="28"/>
        </w:rPr>
        <w:t>
      8. Нецелевое использование зерноперерабатывающими организациями зерна государственных реализационных и государственных стабилизационных ресурсов зерна, реализованного им агентом в целях регулирования внутреннего рынка,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9. Неисполнение отечественными производителями зерна обязанности по формированию государственных ресурсов зерна -</w:t>
      </w:r>
      <w:r>
        <w:br/>
      </w: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w:t>
      </w:r>
      <w:r>
        <w:br/>
      </w: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 обеспечение в установленном порядке отбора проб зерна его владельцем; не обеспечение в приоритетном (первоочередном) порядке приемки, хранения и отгрузки зерна государственных ресурсов зерна –</w:t>
      </w:r>
      <w:r>
        <w:br/>
      </w:r>
      <w:r>
        <w:rPr>
          <w:rFonts w:ascii="Times New Roman"/>
          <w:b w:val="false"/>
          <w:i w:val="false"/>
          <w:color w:val="000000"/>
          <w:sz w:val="28"/>
        </w:rPr>
        <w:t>
      влечет штраф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389. Нарушения при осуществлении</w:t>
      </w:r>
      <w:r>
        <w:br/>
      </w:r>
      <w:r>
        <w:rPr>
          <w:rFonts w:ascii="Times New Roman"/>
          <w:b w:val="false"/>
          <w:i w:val="false"/>
          <w:color w:val="000000"/>
          <w:sz w:val="28"/>
        </w:rPr>
        <w:t>
</w:t>
      </w:r>
      <w:r>
        <w:rPr>
          <w:rFonts w:ascii="Times New Roman"/>
          <w:b/>
          <w:i w:val="false"/>
          <w:color w:val="000000"/>
          <w:sz w:val="28"/>
        </w:rPr>
        <w:t>                  предпринимательской деятельности и оказании</w:t>
      </w:r>
      <w:r>
        <w:br/>
      </w:r>
      <w:r>
        <w:rPr>
          <w:rFonts w:ascii="Times New Roman"/>
          <w:b w:val="false"/>
          <w:i w:val="false"/>
          <w:color w:val="000000"/>
          <w:sz w:val="28"/>
        </w:rPr>
        <w:t>
</w:t>
      </w:r>
      <w:r>
        <w:rPr>
          <w:rFonts w:ascii="Times New Roman"/>
          <w:b/>
          <w:i w:val="false"/>
          <w:color w:val="000000"/>
          <w:sz w:val="28"/>
        </w:rPr>
        <w:t>                  услуг в области семеноводства</w:t>
      </w:r>
    </w:p>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r>
        <w:br/>
      </w: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r>
        <w:br/>
      </w:r>
      <w:r>
        <w:rPr>
          <w:rFonts w:ascii="Times New Roman"/>
          <w:b w:val="false"/>
          <w:i w:val="false"/>
          <w:color w:val="000000"/>
          <w:sz w:val="28"/>
        </w:rPr>
        <w:t>
      2) использования для посева (посадки) семян сельскохозяйственных растений, если семена принадлежат к сорту, не прошедшему государственное сортоиспытание;</w:t>
      </w:r>
      <w:r>
        <w:br/>
      </w:r>
      <w:r>
        <w:rPr>
          <w:rFonts w:ascii="Times New Roman"/>
          <w:b w:val="false"/>
          <w:i w:val="false"/>
          <w:color w:val="000000"/>
          <w:sz w:val="28"/>
        </w:rPr>
        <w:t>
      3) использования для посева (посадки) семян сельскохозяйственных растений, не включенных в Государственный реестр селекционных достижений, допущенных к использованию в Республике Казахстан, или признанному неперспективным в Республике Казахстан;</w:t>
      </w:r>
      <w:r>
        <w:br/>
      </w: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r>
        <w:br/>
      </w:r>
      <w:r>
        <w:rPr>
          <w:rFonts w:ascii="Times New Roman"/>
          <w:b w:val="false"/>
          <w:i w:val="false"/>
          <w:color w:val="000000"/>
          <w:sz w:val="28"/>
        </w:rPr>
        <w:t>
      5) использования для посева (посадки) семян, не прошедших экспертизу посевных качеств семян;</w:t>
      </w:r>
      <w:r>
        <w:br/>
      </w: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r>
        <w:br/>
      </w:r>
      <w:r>
        <w:rPr>
          <w:rFonts w:ascii="Times New Roman"/>
          <w:b w:val="false"/>
          <w:i w:val="false"/>
          <w:color w:val="000000"/>
          <w:sz w:val="28"/>
        </w:rPr>
        <w:t>
      7) нарушения порядка и сроков проведения сортообновления и сортосмены;</w:t>
      </w:r>
      <w:r>
        <w:br/>
      </w: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r>
        <w:br/>
      </w: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r>
        <w:br/>
      </w:r>
      <w:r>
        <w:rPr>
          <w:rFonts w:ascii="Times New Roman"/>
          <w:b w:val="false"/>
          <w:i w:val="false"/>
          <w:color w:val="000000"/>
          <w:sz w:val="28"/>
        </w:rPr>
        <w:t>
      10) несоздания страховых и переходящих фондов семян сельскохозяйственных растений за счет собственных средств, -</w:t>
      </w:r>
      <w:r>
        <w:br/>
      </w: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w:t>
      </w:r>
      <w:r>
        <w:br/>
      </w: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r>
        <w:br/>
      </w: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r>
        <w:br/>
      </w: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лишение свидетельства об аттестации, удостоверяющего право субъектов на осуществление деятельности в области семеноводства.</w:t>
      </w:r>
    </w:p>
    <w:p>
      <w:pPr>
        <w:spacing w:after="0"/>
        <w:ind w:left="0"/>
        <w:jc w:val="both"/>
      </w:pPr>
      <w:r>
        <w:rPr>
          <w:rFonts w:ascii="Times New Roman"/>
          <w:b/>
          <w:i w:val="false"/>
          <w:color w:val="000000"/>
          <w:sz w:val="28"/>
        </w:rPr>
        <w:t>      Статья 390.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защиты растений</w:t>
      </w:r>
    </w:p>
    <w:p>
      <w:pPr>
        <w:spacing w:after="0"/>
        <w:ind w:left="0"/>
        <w:jc w:val="both"/>
      </w:pPr>
      <w:r>
        <w:rPr>
          <w:rFonts w:ascii="Times New Roman"/>
          <w:b w:val="false"/>
          <w:i w:val="false"/>
          <w:color w:val="000000"/>
          <w:sz w:val="28"/>
        </w:rPr>
        <w:t>      1. Непредставление, а равно несвоевременное представление фитосанитарной отчетности, –</w:t>
      </w:r>
      <w:r>
        <w:br/>
      </w: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Непроведение фитосанитарного мониторинга и фитосанитарных мероприятий на объектах фитосанитарного контроля, повлекшие развитие и распространение вредных организмов с численностью выше экономического порога вредоносности, –</w:t>
      </w:r>
      <w:r>
        <w:br/>
      </w: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3. Непроведение обезвреживания пестицидов (ядохимикатов) и содержание специальных хранилищ (могильников) в ненадлежащем состоянии, совершенное в виде:</w:t>
      </w:r>
      <w:r>
        <w:br/>
      </w:r>
      <w:r>
        <w:rPr>
          <w:rFonts w:ascii="Times New Roman"/>
          <w:b w:val="false"/>
          <w:i w:val="false"/>
          <w:color w:val="000000"/>
          <w:sz w:val="28"/>
        </w:rPr>
        <w:t>
      1) отсутствия специальных хранилищ (могильников) для обезвреживания пестицидов (ядохимикатов) и тары из-под них;</w:t>
      </w:r>
      <w:r>
        <w:br/>
      </w:r>
      <w:r>
        <w:rPr>
          <w:rFonts w:ascii="Times New Roman"/>
          <w:b w:val="false"/>
          <w:i w:val="false"/>
          <w:color w:val="000000"/>
          <w:sz w:val="28"/>
        </w:rPr>
        <w:t>
      2) отсутствия методов и технологий обезвреживания пришедших в негодность пестицидов (ядохимикатов) и тары из-под них, разработанных и предоставляемых поставщиками (производителями, импортерами, продавцами) пестицидов (ядохимикатов);</w:t>
      </w:r>
      <w:r>
        <w:br/>
      </w:r>
      <w:r>
        <w:rPr>
          <w:rFonts w:ascii="Times New Roman"/>
          <w:b w:val="false"/>
          <w:i w:val="false"/>
          <w:color w:val="000000"/>
          <w:sz w:val="28"/>
        </w:rPr>
        <w:t>
      3) хранения пестицидов (ядохимикатов)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(ядохимикатами) окружающей среды;</w:t>
      </w:r>
      <w:r>
        <w:br/>
      </w:r>
      <w:r>
        <w:rPr>
          <w:rFonts w:ascii="Times New Roman"/>
          <w:b w:val="false"/>
          <w:i w:val="false"/>
          <w:color w:val="000000"/>
          <w:sz w:val="28"/>
        </w:rPr>
        <w:t>
      4) упаковки пестицидов (ядохимикатов)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(ядохимиката);</w:t>
      </w:r>
      <w:r>
        <w:br/>
      </w:r>
      <w:r>
        <w:rPr>
          <w:rFonts w:ascii="Times New Roman"/>
          <w:b w:val="false"/>
          <w:i w:val="false"/>
          <w:color w:val="000000"/>
          <w:sz w:val="28"/>
        </w:rPr>
        <w:t>
      5) переупаковки пестицидов (ядохимикатов) с нарушенной целостностью упаковки;</w:t>
      </w:r>
      <w:r>
        <w:br/>
      </w:r>
      <w:r>
        <w:rPr>
          <w:rFonts w:ascii="Times New Roman"/>
          <w:b w:val="false"/>
          <w:i w:val="false"/>
          <w:color w:val="000000"/>
          <w:sz w:val="28"/>
        </w:rPr>
        <w:t>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(ядохимикатов) путем сжигания;</w:t>
      </w:r>
      <w:r>
        <w:br/>
      </w:r>
      <w:r>
        <w:rPr>
          <w:rFonts w:ascii="Times New Roman"/>
          <w:b w:val="false"/>
          <w:i w:val="false"/>
          <w:color w:val="000000"/>
          <w:sz w:val="28"/>
        </w:rPr>
        <w:t>
      7) отсутствия средств механизации для загрузки, перевозки и выгрузки запрещенных, пришедших в негодность пестицидов (ядохимикатов) и тары из-под них, -</w:t>
      </w:r>
      <w:r>
        <w:br/>
      </w: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391.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развитии хлопковой отрасли</w:t>
      </w:r>
    </w:p>
    <w:p>
      <w:pPr>
        <w:spacing w:after="0"/>
        <w:ind w:left="0"/>
        <w:jc w:val="both"/>
      </w:pPr>
      <w:r>
        <w:rPr>
          <w:rFonts w:ascii="Times New Roman"/>
          <w:b w:val="false"/>
          <w:i w:val="false"/>
          <w:color w:val="000000"/>
          <w:sz w:val="28"/>
        </w:rPr>
        <w:t>      1. Нарушение хлопкоперерабатывающими организациями установленного порядка учета и хранения документов, отражающих произведенные операции с хлопком,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семидесяти месячных расчетных показателей.</w:t>
      </w:r>
      <w:r>
        <w:br/>
      </w:r>
      <w:r>
        <w:rPr>
          <w:rFonts w:ascii="Times New Roman"/>
          <w:b w:val="false"/>
          <w:i w:val="false"/>
          <w:color w:val="000000"/>
          <w:sz w:val="28"/>
        </w:rPr>
        <w:t>
      2. Нарушение квалификационных требований, предъявляемых к экспертной организации, правил проведения экспертизы качества хлопка-волокна, хлопка-сырца и выдачи паспорта качества хлопка-волокна, удостоверения о качестве хлопка-сырца, совершенное виде:</w:t>
      </w:r>
      <w:r>
        <w:br/>
      </w:r>
      <w:r>
        <w:rPr>
          <w:rFonts w:ascii="Times New Roman"/>
          <w:b w:val="false"/>
          <w:i w:val="false"/>
          <w:color w:val="000000"/>
          <w:sz w:val="28"/>
        </w:rPr>
        <w:t>
      1) отсутствия на праве собственности либо в имущественном найме соответствующих помещений для классерской оценки хлопка-волокна, отвечающего требованиям пожарной и санитарно-эпидемиологической безопасности;</w:t>
      </w:r>
      <w:r>
        <w:br/>
      </w:r>
      <w:r>
        <w:rPr>
          <w:rFonts w:ascii="Times New Roman"/>
          <w:b w:val="false"/>
          <w:i w:val="false"/>
          <w:color w:val="000000"/>
          <w:sz w:val="28"/>
        </w:rPr>
        <w:t>
      2) отсутствия квалификационных специалистов для функционального и технического обслуживания измерительной автоматизированной системы испытаний хлопка-волокна высокой производительности (типа HVI), имеющих соответствующие специальное образование и опыт работы не менее одного года по обслуживанию измерительной автоматизированной системы испытаний хлопка-волокна высокой производительности (типа HVI);</w:t>
      </w:r>
      <w:r>
        <w:br/>
      </w:r>
      <w:r>
        <w:rPr>
          <w:rFonts w:ascii="Times New Roman"/>
          <w:b w:val="false"/>
          <w:i w:val="false"/>
          <w:color w:val="000000"/>
          <w:sz w:val="28"/>
        </w:rPr>
        <w:t>
      3) отсутствия квалифицированных экспертов по хлопку (классеров), имеющих соответствующие специальное образование и опыт работы не менее двух лет по классерской оценке качества хлопка-волокна;</w:t>
      </w:r>
      <w:r>
        <w:br/>
      </w:r>
      <w:r>
        <w:rPr>
          <w:rFonts w:ascii="Times New Roman"/>
          <w:b w:val="false"/>
          <w:i w:val="false"/>
          <w:color w:val="000000"/>
          <w:sz w:val="28"/>
        </w:rPr>
        <w:t>
      4) отсутствия технических регламентов и нормативных документов по стандартизации;</w:t>
      </w:r>
      <w:r>
        <w:br/>
      </w:r>
      <w:r>
        <w:rPr>
          <w:rFonts w:ascii="Times New Roman"/>
          <w:b w:val="false"/>
          <w:i w:val="false"/>
          <w:color w:val="000000"/>
          <w:sz w:val="28"/>
        </w:rPr>
        <w:t>
      5) отсутствия специализированного автотранспорта для современной доставки проб хлопка-волокна с хлопкоочистительных заводов;</w:t>
      </w:r>
      <w:r>
        <w:br/>
      </w:r>
      <w:r>
        <w:rPr>
          <w:rFonts w:ascii="Times New Roman"/>
          <w:b w:val="false"/>
          <w:i w:val="false"/>
          <w:color w:val="000000"/>
          <w:sz w:val="28"/>
        </w:rPr>
        <w:t>
      6) несоответствия требованиям помещений для хранения проб хлопка-волокна;</w:t>
      </w:r>
      <w:r>
        <w:br/>
      </w:r>
      <w:r>
        <w:rPr>
          <w:rFonts w:ascii="Times New Roman"/>
          <w:b w:val="false"/>
          <w:i w:val="false"/>
          <w:color w:val="000000"/>
          <w:sz w:val="28"/>
        </w:rPr>
        <w:t>
      7 отсутствия или неполного оснащения комплектом керамических образцов цвета, калибровочными эталонами и прибором для определения показателя микронейра, комплектом утвержденных или допущенных к применению в Республике Казахстан стандартных образцов внешнего вида хлопка-волокна;</w:t>
      </w:r>
      <w:r>
        <w:br/>
      </w:r>
      <w:r>
        <w:rPr>
          <w:rFonts w:ascii="Times New Roman"/>
          <w:b w:val="false"/>
          <w:i w:val="false"/>
          <w:color w:val="000000"/>
          <w:sz w:val="28"/>
        </w:rPr>
        <w:t>
      8) неправильного оформления акта и журнала регистрации отбора проб хлопка- волокна;</w:t>
      </w:r>
      <w:r>
        <w:br/>
      </w:r>
      <w:r>
        <w:rPr>
          <w:rFonts w:ascii="Times New Roman"/>
          <w:b w:val="false"/>
          <w:i w:val="false"/>
          <w:color w:val="000000"/>
          <w:sz w:val="28"/>
        </w:rPr>
        <w:t>
      9) нарушения порядка проведения отбора проб хлопка-волокна;</w:t>
      </w:r>
      <w:r>
        <w:br/>
      </w:r>
      <w:r>
        <w:rPr>
          <w:rFonts w:ascii="Times New Roman"/>
          <w:b w:val="false"/>
          <w:i w:val="false"/>
          <w:color w:val="000000"/>
          <w:sz w:val="28"/>
        </w:rPr>
        <w:t>
      10) нарушения порядка проведения испытаний хлопка-волокна;</w:t>
      </w:r>
      <w:r>
        <w:br/>
      </w:r>
      <w:r>
        <w:rPr>
          <w:rFonts w:ascii="Times New Roman"/>
          <w:b w:val="false"/>
          <w:i w:val="false"/>
          <w:color w:val="000000"/>
          <w:sz w:val="28"/>
        </w:rPr>
        <w:t>
      11) неправильного оформления и несвоевременной выдачи паспорта качества хлопка-волокна;</w:t>
      </w:r>
      <w:r>
        <w:br/>
      </w:r>
      <w:r>
        <w:rPr>
          <w:rFonts w:ascii="Times New Roman"/>
          <w:b w:val="false"/>
          <w:i w:val="false"/>
          <w:color w:val="000000"/>
          <w:sz w:val="28"/>
        </w:rPr>
        <w:t>
      12) неправильного оформления паспорта качества хлопка-волокна по форме, утвержденной уполномоченным органом;</w:t>
      </w:r>
      <w:r>
        <w:br/>
      </w:r>
      <w:r>
        <w:rPr>
          <w:rFonts w:ascii="Times New Roman"/>
          <w:b w:val="false"/>
          <w:i w:val="false"/>
          <w:color w:val="000000"/>
          <w:sz w:val="28"/>
        </w:rPr>
        <w:t>
      13) нарушения срока хранения хлопка-волокна в лаборатории экспертной организации после испытаний до отгрузки партии владельцем хлопка-волокна;</w:t>
      </w:r>
      <w:r>
        <w:br/>
      </w:r>
      <w:r>
        <w:rPr>
          <w:rFonts w:ascii="Times New Roman"/>
          <w:b w:val="false"/>
          <w:i w:val="false"/>
          <w:color w:val="000000"/>
          <w:sz w:val="28"/>
        </w:rPr>
        <w:t>
      14) неправильного и неполного оформления акта отбора проб и журнала регистрации проб хлопка- сырца;</w:t>
      </w:r>
      <w:r>
        <w:br/>
      </w:r>
      <w:r>
        <w:rPr>
          <w:rFonts w:ascii="Times New Roman"/>
          <w:b w:val="false"/>
          <w:i w:val="false"/>
          <w:color w:val="000000"/>
          <w:sz w:val="28"/>
        </w:rPr>
        <w:t>
      15) нарушения порядка проведения отбора проб хлопка-сырца;</w:t>
      </w:r>
      <w:r>
        <w:br/>
      </w:r>
      <w:r>
        <w:rPr>
          <w:rFonts w:ascii="Times New Roman"/>
          <w:b w:val="false"/>
          <w:i w:val="false"/>
          <w:color w:val="000000"/>
          <w:sz w:val="28"/>
        </w:rPr>
        <w:t>
      16) нарушения порядка проведения испытаний хлопка-сырца;</w:t>
      </w:r>
      <w:r>
        <w:br/>
      </w:r>
      <w:r>
        <w:rPr>
          <w:rFonts w:ascii="Times New Roman"/>
          <w:b w:val="false"/>
          <w:i w:val="false"/>
          <w:color w:val="000000"/>
          <w:sz w:val="28"/>
        </w:rPr>
        <w:t>
      17) неправильного оформления и несвоевременной выдачи удостоверения о качестве хлопка-сырца;</w:t>
      </w:r>
      <w:r>
        <w:br/>
      </w:r>
      <w:r>
        <w:rPr>
          <w:rFonts w:ascii="Times New Roman"/>
          <w:b w:val="false"/>
          <w:i w:val="false"/>
          <w:color w:val="000000"/>
          <w:sz w:val="28"/>
        </w:rPr>
        <w:t>
      18) несоответствия требованиям помещений для хранения проб хлопка-сырца,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3. Уклонение от участия в системе гарантирования исполнения обязательств по хлопковым распискам -</w:t>
      </w:r>
      <w:r>
        <w:br/>
      </w: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 с приостановлением действия лицензии.</w:t>
      </w:r>
      <w:r>
        <w:br/>
      </w:r>
      <w:r>
        <w:rPr>
          <w:rFonts w:ascii="Times New Roman"/>
          <w:b w:val="false"/>
          <w:i w:val="false"/>
          <w:color w:val="000000"/>
          <w:sz w:val="28"/>
        </w:rPr>
        <w:t>
       4. Осуществление хлопкоперерабатывающей организацией предпринимательской деятельности, запрещенной законом Республики Казахстан о развитии хлопковой отрасли,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w:t>
      </w:r>
      <w:r>
        <w:br/>
      </w: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r>
        <w:br/>
      </w:r>
      <w:r>
        <w:rPr>
          <w:rFonts w:ascii="Times New Roman"/>
          <w:b w:val="false"/>
          <w:i w:val="false"/>
          <w:color w:val="000000"/>
          <w:sz w:val="28"/>
        </w:rPr>
        <w:t>
      5.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w:t>
      </w:r>
      <w:r>
        <w:br/>
      </w: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w:t>
      </w:r>
      <w:r>
        <w:br/>
      </w:r>
      <w:r>
        <w:rPr>
          <w:rFonts w:ascii="Times New Roman"/>
          <w:b w:val="false"/>
          <w:i w:val="false"/>
          <w:color w:val="000000"/>
          <w:sz w:val="28"/>
        </w:rPr>
        <w:t>
      6. Предоставление лицензиатом заведомо ложной информации при получении лицензии -</w:t>
      </w:r>
      <w:r>
        <w:br/>
      </w: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приостановлением действия лицензии.</w:t>
      </w:r>
      <w:r>
        <w:br/>
      </w:r>
      <w:r>
        <w:rPr>
          <w:rFonts w:ascii="Times New Roman"/>
          <w:b w:val="false"/>
          <w:i w:val="false"/>
          <w:color w:val="000000"/>
          <w:sz w:val="28"/>
        </w:rPr>
        <w:t>
      7.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8. Неустранение нарушений, повлекших привлечение к административной ответственности, предусмотренной частями четвертой, пятой, шестой, седьмой настоящей статьи, по истечении срока приостановления действия лицензии, - влечет лишение лицензии.</w:t>
      </w:r>
    </w:p>
    <w:p>
      <w:pPr>
        <w:spacing w:after="0"/>
        <w:ind w:left="0"/>
        <w:jc w:val="both"/>
      </w:pPr>
      <w:r>
        <w:rPr>
          <w:rFonts w:ascii="Times New Roman"/>
          <w:b/>
          <w:i w:val="false"/>
          <w:color w:val="000000"/>
          <w:sz w:val="28"/>
        </w:rPr>
        <w:t>      Статья 392. Нарушение требований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при формировании и</w:t>
      </w:r>
      <w:r>
        <w:br/>
      </w:r>
      <w:r>
        <w:rPr>
          <w:rFonts w:ascii="Times New Roman"/>
          <w:b w:val="false"/>
          <w:i w:val="false"/>
          <w:color w:val="000000"/>
          <w:sz w:val="28"/>
        </w:rPr>
        <w:t>
</w:t>
      </w:r>
      <w:r>
        <w:rPr>
          <w:rFonts w:ascii="Times New Roman"/>
          <w:b/>
          <w:i w:val="false"/>
          <w:color w:val="000000"/>
          <w:sz w:val="28"/>
        </w:rPr>
        <w:t>                  использовании региональных стабилизационных</w:t>
      </w:r>
      <w:r>
        <w:br/>
      </w:r>
      <w:r>
        <w:rPr>
          <w:rFonts w:ascii="Times New Roman"/>
          <w:b w:val="false"/>
          <w:i w:val="false"/>
          <w:color w:val="000000"/>
          <w:sz w:val="28"/>
        </w:rPr>
        <w:t>
</w:t>
      </w:r>
      <w:r>
        <w:rPr>
          <w:rFonts w:ascii="Times New Roman"/>
          <w:b/>
          <w:i w:val="false"/>
          <w:color w:val="000000"/>
          <w:sz w:val="28"/>
        </w:rPr>
        <w:t>                  фондов продовольственных товаров</w:t>
      </w:r>
    </w:p>
    <w:p>
      <w:pPr>
        <w:spacing w:after="0"/>
        <w:ind w:left="0"/>
        <w:jc w:val="both"/>
      </w:pPr>
      <w:r>
        <w:rPr>
          <w:rFonts w:ascii="Times New Roman"/>
          <w:b w:val="false"/>
          <w:i w:val="false"/>
          <w:color w:val="000000"/>
          <w:sz w:val="28"/>
        </w:rPr>
        <w:t>      1. Нецелевое использование региональных стабилизационных фондов продовольственных товаров, осуществление товарных интервенций по продукции растениеводства в период уборки урожая, а также несоблюдение правил формирования и использования региональных стабилизационных фондов продовольственных товаров -</w:t>
      </w:r>
      <w:r>
        <w:br/>
      </w: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r>
        <w:br/>
      </w:r>
      <w:r>
        <w:rPr>
          <w:rFonts w:ascii="Times New Roman"/>
          <w:b w:val="false"/>
          <w:i w:val="false"/>
          <w:color w:val="000000"/>
          <w:sz w:val="28"/>
        </w:rPr>
        <w:t>
      2. Несоблюдение фиксированных цен при закупке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 -</w:t>
      </w:r>
      <w:r>
        <w:br/>
      </w:r>
      <w:r>
        <w:rPr>
          <w:rFonts w:ascii="Times New Roman"/>
          <w:b w:val="false"/>
          <w:i w:val="false"/>
          <w:color w:val="000000"/>
          <w:sz w:val="28"/>
        </w:rPr>
        <w:t>
      влечет штраф на юридических лиц - в размере двухсот пятидесяти месячных расчетных показателей.</w:t>
      </w:r>
    </w:p>
    <w:p>
      <w:pPr>
        <w:spacing w:after="0"/>
        <w:ind w:left="0"/>
        <w:jc w:val="both"/>
      </w:pPr>
      <w:r>
        <w:rPr>
          <w:rFonts w:ascii="Times New Roman"/>
          <w:b/>
          <w:i w:val="false"/>
          <w:color w:val="000000"/>
          <w:sz w:val="28"/>
        </w:rPr>
        <w:t>      Статья 393. Нарушение законодательства о ветеринарии</w:t>
      </w:r>
    </w:p>
    <w:p>
      <w:pPr>
        <w:spacing w:after="0"/>
        <w:ind w:left="0"/>
        <w:jc w:val="both"/>
      </w:pPr>
      <w:r>
        <w:rPr>
          <w:rFonts w:ascii="Times New Roman"/>
          <w:b w:val="false"/>
          <w:i w:val="false"/>
          <w:color w:val="000000"/>
          <w:sz w:val="28"/>
        </w:rPr>
        <w:t>      1. Нарушение законодательства о ветеринарии, совершенное в виде:</w:t>
      </w:r>
      <w:r>
        <w:br/>
      </w:r>
      <w:r>
        <w:rPr>
          <w:rFonts w:ascii="Times New Roman"/>
          <w:b w:val="false"/>
          <w:i w:val="false"/>
          <w:color w:val="000000"/>
          <w:sz w:val="28"/>
        </w:rPr>
        <w:t>
      1) отказа или уклонения от проведения ветеринарных мероприятий и нарушения сроков их проведения;</w:t>
      </w:r>
      <w:r>
        <w:br/>
      </w:r>
      <w:r>
        <w:rPr>
          <w:rFonts w:ascii="Times New Roman"/>
          <w:b w:val="false"/>
          <w:i w:val="false"/>
          <w:color w:val="000000"/>
          <w:sz w:val="28"/>
        </w:rPr>
        <w:t>
      2) несоблюдения условий и требований карантина и ограничительных мероприятий;</w:t>
      </w:r>
      <w:r>
        <w:br/>
      </w:r>
      <w:r>
        <w:rPr>
          <w:rFonts w:ascii="Times New Roman"/>
          <w:b w:val="false"/>
          <w:i w:val="false"/>
          <w:color w:val="000000"/>
          <w:sz w:val="28"/>
        </w:rPr>
        <w:t>
      3) несоблюдения ветеринарных (ветеринарно-санитарных) правил требований при воспроизводстве животных;</w:t>
      </w:r>
      <w:r>
        <w:br/>
      </w:r>
      <w:r>
        <w:rPr>
          <w:rFonts w:ascii="Times New Roman"/>
          <w:b w:val="false"/>
          <w:i w:val="false"/>
          <w:color w:val="000000"/>
          <w:sz w:val="28"/>
        </w:rPr>
        <w:t>
      4) неисполнения требований нормативных правовых актов об охране территории республики от заноса заразных болезней животных;</w:t>
      </w:r>
      <w:r>
        <w:br/>
      </w:r>
      <w:r>
        <w:rPr>
          <w:rFonts w:ascii="Times New Roman"/>
          <w:b w:val="false"/>
          <w:i w:val="false"/>
          <w:color w:val="000000"/>
          <w:sz w:val="28"/>
        </w:rPr>
        <w:t>
      5) нарушения ветеринарных (ветеринарно-санитарных) правил при осуществлении транспортировки (перемещения) перемещаемых (перевозимых) объектов на территории Республики Казахстан;</w:t>
      </w:r>
      <w:r>
        <w:br/>
      </w:r>
      <w:r>
        <w:rPr>
          <w:rFonts w:ascii="Times New Roman"/>
          <w:b w:val="false"/>
          <w:i w:val="false"/>
          <w:color w:val="000000"/>
          <w:sz w:val="28"/>
        </w:rPr>
        <w:t>
      6) несоблюдения требований ветеринарных (ветеринарно-санитарных) правил и ветеринарных нормативов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 транспортных средствах;</w:t>
      </w:r>
      <w:r>
        <w:br/>
      </w:r>
      <w:r>
        <w:rPr>
          <w:rFonts w:ascii="Times New Roman"/>
          <w:b w:val="false"/>
          <w:i w:val="false"/>
          <w:color w:val="000000"/>
          <w:sz w:val="28"/>
        </w:rPr>
        <w:t>
      7) необеспечения строительства и содержания ветеринарно-санитарных объектов;</w:t>
      </w:r>
      <w:r>
        <w:br/>
      </w:r>
      <w:r>
        <w:rPr>
          <w:rFonts w:ascii="Times New Roman"/>
          <w:b w:val="false"/>
          <w:i w:val="false"/>
          <w:color w:val="000000"/>
          <w:sz w:val="28"/>
        </w:rPr>
        <w:t>
      8) несоблюдения ветеринарных (ветеринарно-санитарных) правил, установленных законодательством Республики Казахстан в области ветеринарии, при осуществлении ветеринарных и административно-хозяйственных мероприятий;</w:t>
      </w:r>
      <w:r>
        <w:br/>
      </w:r>
      <w:r>
        <w:rPr>
          <w:rFonts w:ascii="Times New Roman"/>
          <w:b w:val="false"/>
          <w:i w:val="false"/>
          <w:color w:val="000000"/>
          <w:sz w:val="28"/>
        </w:rPr>
        <w:t>
      9) несоблюдения ветеринарных (ветеринарно-санитарных) правил и ветеринарных нормативов содержания, разведения и использования животных, включая животных в зоопарках, цирках, на пасеках, в аквариумах;</w:t>
      </w:r>
      <w:r>
        <w:br/>
      </w:r>
      <w:r>
        <w:rPr>
          <w:rFonts w:ascii="Times New Roman"/>
          <w:b w:val="false"/>
          <w:i w:val="false"/>
          <w:color w:val="000000"/>
          <w:sz w:val="28"/>
        </w:rPr>
        <w:t>
      10) несоблюдения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11) необеспечения или уклонения от идентификации сельскохозяйственных животных и оформления на них ветеринарных паспортов;</w:t>
      </w:r>
      <w:r>
        <w:br/>
      </w:r>
      <w:r>
        <w:rPr>
          <w:rFonts w:ascii="Times New Roman"/>
          <w:b w:val="false"/>
          <w:i w:val="false"/>
          <w:color w:val="000000"/>
          <w:sz w:val="28"/>
        </w:rPr>
        <w:t>
      12) неизвещения органов государственного ветеринарно-санитарного контроля и надзора о вновь приобретенных животных, полученном приплоде, их убое и продаже;</w:t>
      </w:r>
      <w:r>
        <w:br/>
      </w:r>
      <w:r>
        <w:rPr>
          <w:rFonts w:ascii="Times New Roman"/>
          <w:b w:val="false"/>
          <w:i w:val="false"/>
          <w:color w:val="000000"/>
          <w:sz w:val="28"/>
        </w:rPr>
        <w:t>
      13) необеспечения своевременной вакцинации и диагностики животных для обеспечения ветеринарно-санитарной безопасности;</w:t>
      </w:r>
      <w:r>
        <w:br/>
      </w:r>
      <w:r>
        <w:rPr>
          <w:rFonts w:ascii="Times New Roman"/>
          <w:b w:val="false"/>
          <w:i w:val="false"/>
          <w:color w:val="000000"/>
          <w:sz w:val="28"/>
        </w:rPr>
        <w:t>
      14) неизвещения ветеринарных специалистов о случае внезапного падежа, одновременного заболевания нескольких животных или об их необычном поведении и до прибытия ветеринарных специалистов не принятия мер к изолированному содержанию животных, подозреваемых в заболевании;</w:t>
      </w:r>
      <w:r>
        <w:br/>
      </w:r>
      <w:r>
        <w:rPr>
          <w:rFonts w:ascii="Times New Roman"/>
          <w:b w:val="false"/>
          <w:i w:val="false"/>
          <w:color w:val="000000"/>
          <w:sz w:val="28"/>
        </w:rPr>
        <w:t>
      15) невыполнения актов государственных ветеринарно-санитарных инспекторов;</w:t>
      </w:r>
      <w:r>
        <w:br/>
      </w:r>
      <w:r>
        <w:rPr>
          <w:rFonts w:ascii="Times New Roman"/>
          <w:b w:val="false"/>
          <w:i w:val="false"/>
          <w:color w:val="000000"/>
          <w:sz w:val="28"/>
        </w:rPr>
        <w:t>
      16) проведения убоя животных для реализации без предубойного ветеринарного их осмотра и послеубойной ветеринарно-санитарной экспертизы туш и органов;</w:t>
      </w:r>
      <w:r>
        <w:br/>
      </w:r>
      <w:r>
        <w:rPr>
          <w:rFonts w:ascii="Times New Roman"/>
          <w:b w:val="false"/>
          <w:i w:val="false"/>
          <w:color w:val="000000"/>
          <w:sz w:val="28"/>
        </w:rPr>
        <w:t>
      17) непроведения убоя сельскохозяйственных животных, предназначенных для последующей реализации, на мясоперерабатывающих предприятиях, убойных пунктах или площадках в порядке, установленном Правительством Республики Казахстан;</w:t>
      </w:r>
      <w:r>
        <w:br/>
      </w:r>
      <w:r>
        <w:rPr>
          <w:rFonts w:ascii="Times New Roman"/>
          <w:b w:val="false"/>
          <w:i w:val="false"/>
          <w:color w:val="000000"/>
          <w:sz w:val="28"/>
        </w:rPr>
        <w:t>
      18) препятствия ветеринарным специалистам в выполнении ими служебных обязанностей;</w:t>
      </w:r>
      <w:r>
        <w:br/>
      </w:r>
      <w:r>
        <w:rPr>
          <w:rFonts w:ascii="Times New Roman"/>
          <w:b w:val="false"/>
          <w:i w:val="false"/>
          <w:color w:val="000000"/>
          <w:sz w:val="28"/>
        </w:rPr>
        <w:t>
      19) необособленного содержания вновь прибывших, ввезенных, приобретенных животных;</w:t>
      </w:r>
      <w:r>
        <w:br/>
      </w:r>
      <w:r>
        <w:rPr>
          <w:rFonts w:ascii="Times New Roman"/>
          <w:b w:val="false"/>
          <w:i w:val="false"/>
          <w:color w:val="000000"/>
          <w:sz w:val="28"/>
        </w:rPr>
        <w:t>
      20)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регистрационных испытаний;</w:t>
      </w:r>
      <w:r>
        <w:br/>
      </w:r>
      <w:r>
        <w:rPr>
          <w:rFonts w:ascii="Times New Roman"/>
          <w:b w:val="false"/>
          <w:i w:val="false"/>
          <w:color w:val="000000"/>
          <w:sz w:val="28"/>
        </w:rPr>
        <w:t>
      21) нарушения иных нормативных правовых актов в области ветеринарии, не повлекшего распространения эпизоотии или иных тяжких последствий, а также решений местных исполнительных органов и представительных органов областей, города республиканского значения и столицы по вопросам борьбы с эпизоотиями –</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2. Те же деяния,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394.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племенном животноводстве</w:t>
      </w:r>
    </w:p>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r>
        <w:br/>
      </w:r>
      <w:r>
        <w:rPr>
          <w:rFonts w:ascii="Times New Roman"/>
          <w:b w:val="false"/>
          <w:i w:val="false"/>
          <w:color w:val="000000"/>
          <w:sz w:val="28"/>
        </w:rPr>
        <w:t>
      1) реализации субъектами в области племенного животноводства племенной продукции (материала), не прошедшей бонитировку;</w:t>
      </w:r>
      <w:r>
        <w:br/>
      </w:r>
      <w:r>
        <w:rPr>
          <w:rFonts w:ascii="Times New Roman"/>
          <w:b w:val="false"/>
          <w:i w:val="false"/>
          <w:color w:val="000000"/>
          <w:sz w:val="28"/>
        </w:rPr>
        <w:t>
      2) реализации субъектами в области племенного животноводства племенной продукции (материала) без выдачи племенного свидетельства;</w:t>
      </w:r>
      <w:r>
        <w:br/>
      </w:r>
      <w:r>
        <w:rPr>
          <w:rFonts w:ascii="Times New Roman"/>
          <w:b w:val="false"/>
          <w:i w:val="false"/>
          <w:color w:val="000000"/>
          <w:sz w:val="28"/>
        </w:rPr>
        <w:t>
      3) отказа субъектов в области племенного животноводства от ведения учета данных и не представление отчетности;</w:t>
      </w:r>
      <w:r>
        <w:br/>
      </w:r>
      <w:r>
        <w:rPr>
          <w:rFonts w:ascii="Times New Roman"/>
          <w:b w:val="false"/>
          <w:i w:val="false"/>
          <w:color w:val="000000"/>
          <w:sz w:val="28"/>
        </w:rPr>
        <w:t>
      4) неисполнения субъектами в области племенного животноводства актов государственных инспекторов по племенному животноводству;</w:t>
      </w:r>
      <w:r>
        <w:br/>
      </w: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r>
        <w:br/>
      </w:r>
      <w:r>
        <w:rPr>
          <w:rFonts w:ascii="Times New Roman"/>
          <w:b w:val="false"/>
          <w:i w:val="false"/>
          <w:color w:val="000000"/>
          <w:sz w:val="28"/>
        </w:rPr>
        <w:t>
      6) использования субъектами в области племенного животноводства в целях воспроизводства племенных животных, не прошедших бонитировку;</w:t>
      </w:r>
      <w:r>
        <w:br/>
      </w:r>
      <w:r>
        <w:rPr>
          <w:rFonts w:ascii="Times New Roman"/>
          <w:b w:val="false"/>
          <w:i w:val="false"/>
          <w:color w:val="000000"/>
          <w:sz w:val="28"/>
        </w:rPr>
        <w:t>
      7) фальсификации субъектами в области племенного животноводства результатов бонитировки племенных животных;</w:t>
      </w:r>
      <w:r>
        <w:br/>
      </w:r>
      <w:r>
        <w:rPr>
          <w:rFonts w:ascii="Times New Roman"/>
          <w:b w:val="false"/>
          <w:i w:val="false"/>
          <w:color w:val="000000"/>
          <w:sz w:val="28"/>
        </w:rPr>
        <w:t>
      8) отказа физических и юридических лиц от представления данных о племенных животных, приобретенных за счет бюджетных средств в рамках программ развития племенного животноводства, для их регистрации в государственном регистре племенных животных;</w:t>
      </w:r>
      <w:r>
        <w:br/>
      </w:r>
      <w:r>
        <w:rPr>
          <w:rFonts w:ascii="Times New Roman"/>
          <w:b w:val="false"/>
          <w:i w:val="false"/>
          <w:color w:val="000000"/>
          <w:sz w:val="28"/>
        </w:rPr>
        <w:t>
      9) нарушении физическими и юридическими лицами порядка использования племенных животных, приобретенных в целях разведения за счет бюджетных средств в рамках программ развития племенного животноводства,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субъектов в области племенного животноводства либо без такового.</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r>
        <w:br/>
      </w: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both"/>
      </w:pPr>
      <w:r>
        <w:rPr>
          <w:rFonts w:ascii="Times New Roman"/>
          <w:b/>
          <w:i w:val="false"/>
          <w:color w:val="000000"/>
          <w:sz w:val="28"/>
        </w:rPr>
        <w:t>      Статья 395. Нарушение правил содержания собак и кошек</w:t>
      </w:r>
    </w:p>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города республиканского значения и столицы правил содержания собак в городах и других населенных пунктах -</w:t>
      </w:r>
      <w:r>
        <w:br/>
      </w:r>
      <w:r>
        <w:rPr>
          <w:rFonts w:ascii="Times New Roman"/>
          <w:b w:val="false"/>
          <w:i w:val="false"/>
          <w:color w:val="000000"/>
          <w:sz w:val="28"/>
        </w:rPr>
        <w:t>
      влечет предупреждение или штраф в размере трех месячных расчетных показателей.</w:t>
      </w:r>
      <w:r>
        <w:br/>
      </w:r>
      <w:r>
        <w:rPr>
          <w:rFonts w:ascii="Times New Roman"/>
          <w:b w:val="false"/>
          <w:i w:val="false"/>
          <w:color w:val="000000"/>
          <w:sz w:val="28"/>
        </w:rPr>
        <w:t>
      2. Нарушение установленных местными представительными органами правил содержания кошек в городах и других населенных пунктах -</w:t>
      </w:r>
      <w:r>
        <w:br/>
      </w:r>
      <w:r>
        <w:rPr>
          <w:rFonts w:ascii="Times New Roman"/>
          <w:b w:val="false"/>
          <w:i w:val="false"/>
          <w:color w:val="000000"/>
          <w:sz w:val="28"/>
        </w:rPr>
        <w:t>
      влечет предупреждение или штраф в размере одного месячного расчетного показателя.</w:t>
      </w:r>
      <w:r>
        <w:br/>
      </w:r>
      <w:r>
        <w:rPr>
          <w:rFonts w:ascii="Times New Roman"/>
          <w:b w:val="false"/>
          <w:i w:val="false"/>
          <w:color w:val="000000"/>
          <w:sz w:val="28"/>
        </w:rPr>
        <w:t>
      3. Те же действия, повлекшие причинение ущерба здоровью или имуществу физических лиц,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i w:val="false"/>
          <w:color w:val="000000"/>
        </w:rPr>
        <w:t xml:space="preserve"> Глава 23. Административные правонарушения в области образования</w:t>
      </w:r>
    </w:p>
    <w:p>
      <w:pPr>
        <w:spacing w:after="0"/>
        <w:ind w:left="0"/>
        <w:jc w:val="both"/>
      </w:pPr>
      <w:r>
        <w:rPr>
          <w:rFonts w:ascii="Times New Roman"/>
          <w:b/>
          <w:i w:val="false"/>
          <w:color w:val="000000"/>
          <w:sz w:val="28"/>
        </w:rPr>
        <w:t>      Статья 396.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образования</w:t>
      </w:r>
    </w:p>
    <w:p>
      <w:pPr>
        <w:spacing w:after="0"/>
        <w:ind w:left="0"/>
        <w:jc w:val="both"/>
      </w:pPr>
      <w:r>
        <w:rPr>
          <w:rFonts w:ascii="Times New Roman"/>
          <w:b w:val="false"/>
          <w:i w:val="false"/>
          <w:color w:val="000000"/>
          <w:sz w:val="28"/>
        </w:rPr>
        <w:t>      1. Невыполнение или ненадлежащее выполнение обязанностей и норм педагогической этики педагогическим работником -</w:t>
      </w:r>
      <w:r>
        <w:br/>
      </w: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4. Нарушение организациями образования требований совершенных в виде:</w:t>
      </w:r>
      <w:r>
        <w:br/>
      </w:r>
      <w:r>
        <w:rPr>
          <w:rFonts w:ascii="Times New Roman"/>
          <w:b w:val="false"/>
          <w:i w:val="false"/>
          <w:color w:val="000000"/>
          <w:sz w:val="28"/>
        </w:rPr>
        <w:t>
      1) несоблюдение типовых правил деятельности организаций образования;</w:t>
      </w:r>
      <w:r>
        <w:br/>
      </w:r>
      <w:r>
        <w:rPr>
          <w:rFonts w:ascii="Times New Roman"/>
          <w:b w:val="false"/>
          <w:i w:val="false"/>
          <w:color w:val="000000"/>
          <w:sz w:val="28"/>
        </w:rPr>
        <w:t>
      2) несоблюдение типовых правил приема в организации образования, реализующих дополнительные образовательные программы для детей;</w:t>
      </w:r>
      <w:r>
        <w:br/>
      </w:r>
      <w:r>
        <w:rPr>
          <w:rFonts w:ascii="Times New Roman"/>
          <w:b w:val="false"/>
          <w:i w:val="false"/>
          <w:color w:val="000000"/>
          <w:sz w:val="28"/>
        </w:rPr>
        <w:t>
      3) несоблюдение типовых правил перевода и восстановления обучающихся по типам организации образования;</w:t>
      </w:r>
      <w:r>
        <w:br/>
      </w:r>
      <w:r>
        <w:rPr>
          <w:rFonts w:ascii="Times New Roman"/>
          <w:b w:val="false"/>
          <w:i w:val="false"/>
          <w:color w:val="000000"/>
          <w:sz w:val="28"/>
        </w:rPr>
        <w:t>
      4) несоблюдение типовых правил предоставления академических отпусков обучающимся в организациях образования</w:t>
      </w:r>
      <w:r>
        <w:br/>
      </w:r>
      <w:r>
        <w:rPr>
          <w:rFonts w:ascii="Times New Roman"/>
          <w:b w:val="false"/>
          <w:i w:val="false"/>
          <w:color w:val="000000"/>
          <w:sz w:val="28"/>
        </w:rPr>
        <w:t>
      5) несоблюдение типовых правил конкурсного замещения должностей профессорско-преподавательского состава и научных работников высших учебных заведений</w:t>
      </w:r>
      <w:r>
        <w:br/>
      </w:r>
      <w:r>
        <w:rPr>
          <w:rFonts w:ascii="Times New Roman"/>
          <w:b w:val="false"/>
          <w:i w:val="false"/>
          <w:color w:val="000000"/>
          <w:sz w:val="28"/>
        </w:rPr>
        <w:t>
      влечет штраф на должностных лиц в размере десяти,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r>
        <w:br/>
      </w:r>
      <w:r>
        <w:rPr>
          <w:rFonts w:ascii="Times New Roman"/>
          <w:b w:val="false"/>
          <w:i w:val="false"/>
          <w:color w:val="000000"/>
          <w:sz w:val="28"/>
        </w:rPr>
        <w:t>
      5. Создание и деятельность организационных структур политических партий в организациях образования -</w:t>
      </w:r>
      <w:r>
        <w:br/>
      </w: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w:t>
      </w:r>
      <w:r>
        <w:br/>
      </w:r>
      <w:r>
        <w:rPr>
          <w:rFonts w:ascii="Times New Roman"/>
          <w:b w:val="false"/>
          <w:i w:val="false"/>
          <w:color w:val="000000"/>
          <w:sz w:val="28"/>
        </w:rPr>
        <w:t>
      влечет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 с приостановлением действия лицензии.</w:t>
      </w:r>
      <w:r>
        <w:br/>
      </w:r>
      <w:r>
        <w:rPr>
          <w:rFonts w:ascii="Times New Roman"/>
          <w:b w:val="false"/>
          <w:i w:val="false"/>
          <w:color w:val="000000"/>
          <w:sz w:val="28"/>
        </w:rPr>
        <w:t xml:space="preserve">
      7. Действия (бездействие), предусмотренные частями первой – пятой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в размере тридцати,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с лишением лицензии.</w:t>
      </w:r>
    </w:p>
    <w:p>
      <w:pPr>
        <w:spacing w:after="0"/>
        <w:ind w:left="0"/>
        <w:jc w:val="both"/>
      </w:pPr>
      <w:r>
        <w:rPr>
          <w:rFonts w:ascii="Times New Roman"/>
          <w:b/>
          <w:i w:val="false"/>
          <w:color w:val="000000"/>
          <w:sz w:val="28"/>
        </w:rPr>
        <w:t>      Статья 397. Нарушение организациями образования</w:t>
      </w:r>
      <w:r>
        <w:br/>
      </w:r>
      <w:r>
        <w:rPr>
          <w:rFonts w:ascii="Times New Roman"/>
          <w:b w:val="false"/>
          <w:i w:val="false"/>
          <w:color w:val="000000"/>
          <w:sz w:val="28"/>
        </w:rPr>
        <w:t>
</w:t>
      </w:r>
      <w:r>
        <w:rPr>
          <w:rFonts w:ascii="Times New Roman"/>
          <w:b/>
          <w:i w:val="false"/>
          <w:color w:val="000000"/>
          <w:sz w:val="28"/>
        </w:rPr>
        <w:t>                  требований типовых правил деятельности</w:t>
      </w:r>
      <w:r>
        <w:br/>
      </w:r>
      <w:r>
        <w:rPr>
          <w:rFonts w:ascii="Times New Roman"/>
          <w:b w:val="false"/>
          <w:i w:val="false"/>
          <w:color w:val="000000"/>
          <w:sz w:val="28"/>
        </w:rPr>
        <w:t>
</w:t>
      </w:r>
      <w:r>
        <w:rPr>
          <w:rFonts w:ascii="Times New Roman"/>
          <w:b/>
          <w:i w:val="false"/>
          <w:color w:val="000000"/>
          <w:sz w:val="28"/>
        </w:rPr>
        <w:t>                  организаций образования соответствующих</w:t>
      </w:r>
      <w:r>
        <w:br/>
      </w:r>
      <w:r>
        <w:rPr>
          <w:rFonts w:ascii="Times New Roman"/>
          <w:b w:val="false"/>
          <w:i w:val="false"/>
          <w:color w:val="000000"/>
          <w:sz w:val="28"/>
        </w:rPr>
        <w:t>
</w:t>
      </w:r>
      <w:r>
        <w:rPr>
          <w:rFonts w:ascii="Times New Roman"/>
          <w:b/>
          <w:i w:val="false"/>
          <w:color w:val="000000"/>
          <w:sz w:val="28"/>
        </w:rPr>
        <w:t>                  типов, в том числе типовых правил организаций</w:t>
      </w:r>
      <w:r>
        <w:br/>
      </w:r>
      <w:r>
        <w:rPr>
          <w:rFonts w:ascii="Times New Roman"/>
          <w:b w:val="false"/>
          <w:i w:val="false"/>
          <w:color w:val="000000"/>
          <w:sz w:val="28"/>
        </w:rPr>
        <w:t>
</w:t>
      </w:r>
      <w:r>
        <w:rPr>
          <w:rFonts w:ascii="Times New Roman"/>
          <w:b/>
          <w:i w:val="false"/>
          <w:color w:val="000000"/>
          <w:sz w:val="28"/>
        </w:rPr>
        <w:t>                  образования, реализующих дополнительные</w:t>
      </w:r>
      <w:r>
        <w:br/>
      </w:r>
      <w:r>
        <w:rPr>
          <w:rFonts w:ascii="Times New Roman"/>
          <w:b w:val="false"/>
          <w:i w:val="false"/>
          <w:color w:val="000000"/>
          <w:sz w:val="28"/>
        </w:rPr>
        <w:t>
</w:t>
      </w:r>
      <w:r>
        <w:rPr>
          <w:rFonts w:ascii="Times New Roman"/>
          <w:b/>
          <w:i w:val="false"/>
          <w:color w:val="000000"/>
          <w:sz w:val="28"/>
        </w:rPr>
        <w:t>                  образовательные программы для детей</w:t>
      </w:r>
    </w:p>
    <w:p>
      <w:pPr>
        <w:spacing w:after="0"/>
        <w:ind w:left="0"/>
        <w:jc w:val="both"/>
      </w:pPr>
      <w:r>
        <w:rPr>
          <w:rFonts w:ascii="Times New Roman"/>
          <w:b w:val="false"/>
          <w:i w:val="false"/>
          <w:color w:val="000000"/>
          <w:sz w:val="28"/>
        </w:rPr>
        <w:t xml:space="preserve">      Нарушение организациями образования требований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 </w:t>
      </w:r>
      <w:r>
        <w:br/>
      </w:r>
      <w:r>
        <w:rPr>
          <w:rFonts w:ascii="Times New Roman"/>
          <w:b w:val="false"/>
          <w:i w:val="false"/>
          <w:color w:val="000000"/>
          <w:sz w:val="28"/>
        </w:rPr>
        <w:t>
      влечет штраф на должностных лиц в размере десяти,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i w:val="false"/>
          <w:color w:val="000000"/>
        </w:rPr>
        <w:t xml:space="preserve"> Глава 24. Административные правонарушения, посягающие на</w:t>
      </w:r>
      <w:r>
        <w:br/>
      </w:r>
      <w:r>
        <w:rPr>
          <w:rFonts w:ascii="Times New Roman"/>
          <w:b/>
          <w:i w:val="false"/>
          <w:color w:val="000000"/>
        </w:rPr>
        <w:t>
общественную безопасность и здоровье населения</w:t>
      </w:r>
    </w:p>
    <w:p>
      <w:pPr>
        <w:spacing w:after="0"/>
        <w:ind w:left="0"/>
        <w:jc w:val="both"/>
      </w:pPr>
      <w:r>
        <w:rPr>
          <w:rFonts w:ascii="Times New Roman"/>
          <w:b/>
          <w:i w:val="false"/>
          <w:color w:val="000000"/>
          <w:sz w:val="28"/>
        </w:rPr>
        <w:t>      Статья 398. Нарушение или невыполнение требований</w:t>
      </w:r>
      <w:r>
        <w:br/>
      </w:r>
      <w:r>
        <w:rPr>
          <w:rFonts w:ascii="Times New Roman"/>
          <w:b w:val="false"/>
          <w:i w:val="false"/>
          <w:color w:val="000000"/>
          <w:sz w:val="28"/>
        </w:rPr>
        <w:t>
</w:t>
      </w:r>
      <w:r>
        <w:rPr>
          <w:rFonts w:ascii="Times New Roman"/>
          <w:b/>
          <w:i w:val="false"/>
          <w:color w:val="000000"/>
          <w:sz w:val="28"/>
        </w:rPr>
        <w:t>                  пожарной безопасности</w:t>
      </w:r>
    </w:p>
    <w:p>
      <w:pPr>
        <w:spacing w:after="0"/>
        <w:ind w:left="0"/>
        <w:jc w:val="both"/>
      </w:pPr>
      <w:r>
        <w:rPr>
          <w:rFonts w:ascii="Times New Roman"/>
          <w:b w:val="false"/>
          <w:i w:val="false"/>
          <w:color w:val="000000"/>
          <w:sz w:val="28"/>
        </w:rPr>
        <w:t>      1. Нарушение или невыполнение в организациях, общественных местах, складских помещениях, сельскохозяйственных угодьях, в общежитиях и жилых домах противопожарных требований, предусмотренных правилами пожарной безопасности, техническими регламентами, строительными нормами и правилами, национальными стандартами,</w:t>
      </w:r>
      <w:r>
        <w:br/>
      </w: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в размере пятнадцати, на субъектов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преступления</w:t>
      </w:r>
      <w:r>
        <w:br/>
      </w:r>
      <w:r>
        <w:rPr>
          <w:rFonts w:ascii="Times New Roman"/>
          <w:b w:val="false"/>
          <w:i w:val="false"/>
          <w:color w:val="000000"/>
          <w:sz w:val="28"/>
        </w:rPr>
        <w:t>
      –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both"/>
      </w:pPr>
      <w:r>
        <w:rPr>
          <w:rFonts w:ascii="Times New Roman"/>
          <w:b/>
          <w:i w:val="false"/>
          <w:color w:val="000000"/>
          <w:sz w:val="28"/>
        </w:rPr>
        <w:t>      Статья 399.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пожарной безопасности при</w:t>
      </w:r>
      <w:r>
        <w:br/>
      </w:r>
      <w:r>
        <w:rPr>
          <w:rFonts w:ascii="Times New Roman"/>
          <w:b w:val="false"/>
          <w:i w:val="false"/>
          <w:color w:val="000000"/>
          <w:sz w:val="28"/>
        </w:rPr>
        <w:t>
</w:t>
      </w:r>
      <w:r>
        <w:rPr>
          <w:rFonts w:ascii="Times New Roman"/>
          <w:b/>
          <w:i w:val="false"/>
          <w:color w:val="000000"/>
          <w:sz w:val="28"/>
        </w:rPr>
        <w:t>                  проведении независимой оценки рисков</w:t>
      </w:r>
    </w:p>
    <w:p>
      <w:pPr>
        <w:spacing w:after="0"/>
        <w:ind w:left="0"/>
        <w:jc w:val="both"/>
      </w:pPr>
      <w:r>
        <w:rPr>
          <w:rFonts w:ascii="Times New Roman"/>
          <w:b w:val="false"/>
          <w:i w:val="false"/>
          <w:color w:val="000000"/>
          <w:sz w:val="28"/>
        </w:rPr>
        <w:t>      1. Непредставление либо несвоевременное представление в территориальное подразделение уполномоченного органа в области пожарной безопасности копии заключения по результатам проведения независимой оценки рисков экспертной организацией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2. Представление заключения по результатам проведения независимой оценки рисков в области пожарной безопасности, содержащего недостоверную информацию о соответствии (несоответствии) объекта требованиям пожарной безопасности экспертной организацией,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заведомо ложного заключения по результатам проведения независимой оценки рисков в области пожарной безопасности экспертной организацией -</w:t>
      </w:r>
      <w:r>
        <w:br/>
      </w:r>
      <w:r>
        <w:rPr>
          <w:rFonts w:ascii="Times New Roman"/>
          <w:b w:val="false"/>
          <w:i w:val="false"/>
          <w:color w:val="000000"/>
          <w:sz w:val="28"/>
        </w:rPr>
        <w:t>
      влекут штраф в размере ста пятидесяти месячных расчетных показателей с лишением аттестата аккредитации.</w:t>
      </w:r>
    </w:p>
    <w:p>
      <w:pPr>
        <w:spacing w:after="0"/>
        <w:ind w:left="0"/>
        <w:jc w:val="both"/>
      </w:pPr>
      <w:r>
        <w:rPr>
          <w:rFonts w:ascii="Times New Roman"/>
          <w:b/>
          <w:i w:val="false"/>
          <w:color w:val="000000"/>
          <w:sz w:val="28"/>
        </w:rPr>
        <w:t>      Статья 400. Выпуск и реализация продукции, не отвечающей</w:t>
      </w:r>
      <w:r>
        <w:br/>
      </w:r>
      <w:r>
        <w:rPr>
          <w:rFonts w:ascii="Times New Roman"/>
          <w:b w:val="false"/>
          <w:i w:val="false"/>
          <w:color w:val="000000"/>
          <w:sz w:val="28"/>
        </w:rPr>
        <w:t>
</w:t>
      </w:r>
      <w:r>
        <w:rPr>
          <w:rFonts w:ascii="Times New Roman"/>
          <w:b/>
          <w:i w:val="false"/>
          <w:color w:val="000000"/>
          <w:sz w:val="28"/>
        </w:rPr>
        <w:t>                  требованиям пожарной безопасности</w:t>
      </w:r>
    </w:p>
    <w:p>
      <w:pPr>
        <w:spacing w:after="0"/>
        <w:ind w:left="0"/>
        <w:jc w:val="both"/>
      </w:pPr>
      <w:r>
        <w:rPr>
          <w:rFonts w:ascii="Times New Roman"/>
          <w:b w:val="false"/>
          <w:i w:val="false"/>
          <w:color w:val="000000"/>
          <w:sz w:val="28"/>
        </w:rPr>
        <w:t>      Выпуск и реализация продукции, не отвечающей требованиям по взрыво- и пожароопасности, за исключением требований технических регламентов, либо невыполнение постановления органов государственной противопожарной службы о приостановлении или запрещении работы организации, производственного участка, агрегата, если они не причинили вред здоровью или крупный материальный ущерб, -</w:t>
      </w:r>
      <w:r>
        <w:br/>
      </w:r>
      <w:r>
        <w:rPr>
          <w:rFonts w:ascii="Times New Roman"/>
          <w:b w:val="false"/>
          <w:i w:val="false"/>
          <w:color w:val="000000"/>
          <w:sz w:val="28"/>
        </w:rPr>
        <w:t>
      влечет штраф на должностных лиц,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Примечание. Применительно к данной статье настоящего Кодекса под крупным размером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both"/>
      </w:pPr>
      <w:r>
        <w:rPr>
          <w:rFonts w:ascii="Times New Roman"/>
          <w:b/>
          <w:i w:val="false"/>
          <w:color w:val="000000"/>
          <w:sz w:val="28"/>
        </w:rPr>
        <w:t>      Статья 401. Нарушение или невыполнение правил</w:t>
      </w:r>
      <w:r>
        <w:br/>
      </w:r>
      <w:r>
        <w:rPr>
          <w:rFonts w:ascii="Times New Roman"/>
          <w:b w:val="false"/>
          <w:i w:val="false"/>
          <w:color w:val="000000"/>
          <w:sz w:val="28"/>
        </w:rPr>
        <w:t>
</w:t>
      </w:r>
      <w:r>
        <w:rPr>
          <w:rFonts w:ascii="Times New Roman"/>
          <w:b/>
          <w:i w:val="false"/>
          <w:color w:val="000000"/>
          <w:sz w:val="28"/>
        </w:rPr>
        <w:t>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если это повлекло причинение вреда здоровью человека или значительный ущерб при отсутствии признаков уголовно наказуемого деяния, -</w:t>
      </w:r>
      <w:r>
        <w:br/>
      </w: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шестидесяти месячных расчетных показателей.</w:t>
      </w:r>
    </w:p>
    <w:p>
      <w:pPr>
        <w:spacing w:after="0"/>
        <w:ind w:left="0"/>
        <w:jc w:val="both"/>
      </w:pPr>
      <w:r>
        <w:rPr>
          <w:rFonts w:ascii="Times New Roman"/>
          <w:b/>
          <w:i w:val="false"/>
          <w:color w:val="000000"/>
          <w:sz w:val="28"/>
        </w:rPr>
        <w:t>      Статья 402. Нарушение требований радиационной</w:t>
      </w:r>
      <w:r>
        <w:br/>
      </w:r>
      <w:r>
        <w:rPr>
          <w:rFonts w:ascii="Times New Roman"/>
          <w:b w:val="false"/>
          <w:i w:val="false"/>
          <w:color w:val="000000"/>
          <w:sz w:val="28"/>
        </w:rPr>
        <w:t>
</w:t>
      </w:r>
      <w:r>
        <w:rPr>
          <w:rFonts w:ascii="Times New Roman"/>
          <w:b/>
          <w:i w:val="false"/>
          <w:color w:val="000000"/>
          <w:sz w:val="28"/>
        </w:rPr>
        <w:t>                  безопасности при использовании атомной</w:t>
      </w:r>
      <w:r>
        <w:br/>
      </w:r>
      <w:r>
        <w:rPr>
          <w:rFonts w:ascii="Times New Roman"/>
          <w:b w:val="false"/>
          <w:i w:val="false"/>
          <w:color w:val="000000"/>
          <w:sz w:val="28"/>
        </w:rPr>
        <w:t>
</w:t>
      </w:r>
      <w:r>
        <w:rPr>
          <w:rFonts w:ascii="Times New Roman"/>
          <w:b/>
          <w:i w:val="false"/>
          <w:color w:val="000000"/>
          <w:sz w:val="28"/>
        </w:rPr>
        <w:t>                  энергии</w:t>
      </w:r>
    </w:p>
    <w:p>
      <w:pPr>
        <w:spacing w:after="0"/>
        <w:ind w:left="0"/>
        <w:jc w:val="both"/>
      </w:pPr>
      <w:r>
        <w:rPr>
          <w:rFonts w:ascii="Times New Roman"/>
          <w:b w:val="false"/>
          <w:i w:val="false"/>
          <w:color w:val="000000"/>
          <w:sz w:val="28"/>
        </w:rPr>
        <w:t>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w:t>
      </w:r>
      <w:r>
        <w:br/>
      </w:r>
      <w:r>
        <w:rPr>
          <w:rFonts w:ascii="Times New Roman"/>
          <w:b w:val="false"/>
          <w:i w:val="false"/>
          <w:color w:val="000000"/>
          <w:sz w:val="28"/>
        </w:rPr>
        <w:t>
      влекут штраф на физических лиц в размере двадцати, на должностных лиц и субъектов малого в размере – сорока пяти, на субъект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на определенный вид деятельности в области использования атомной энергии.</w:t>
      </w:r>
    </w:p>
    <w:p>
      <w:pPr>
        <w:spacing w:after="0"/>
        <w:ind w:left="0"/>
        <w:jc w:val="both"/>
      </w:pPr>
      <w:r>
        <w:rPr>
          <w:rFonts w:ascii="Times New Roman"/>
          <w:b/>
          <w:i w:val="false"/>
          <w:color w:val="000000"/>
          <w:sz w:val="28"/>
        </w:rPr>
        <w:t>      Статья 403. Нарушение требований режима нераспространения</w:t>
      </w:r>
      <w:r>
        <w:br/>
      </w:r>
      <w:r>
        <w:rPr>
          <w:rFonts w:ascii="Times New Roman"/>
          <w:b w:val="false"/>
          <w:i w:val="false"/>
          <w:color w:val="000000"/>
          <w:sz w:val="28"/>
        </w:rPr>
        <w:t>
</w:t>
      </w:r>
      <w:r>
        <w:rPr>
          <w:rFonts w:ascii="Times New Roman"/>
          <w:b/>
          <w:i w:val="false"/>
          <w:color w:val="000000"/>
          <w:sz w:val="28"/>
        </w:rPr>
        <w:t>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объектов использования атомной энергии; нарушение требований по обеспечению учета и контроля ядерных материалов, источников ионизирующего излучения,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 в размере десяти, на должностных лиц, субъектов малого предпринимательства – в размере сорока,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с лишением лицензий, специальных разрешений на деятельность в сфере использования атомной энергии.</w:t>
      </w:r>
    </w:p>
    <w:p>
      <w:pPr>
        <w:spacing w:after="0"/>
        <w:ind w:left="0"/>
        <w:jc w:val="both"/>
      </w:pPr>
      <w:r>
        <w:rPr>
          <w:rFonts w:ascii="Times New Roman"/>
          <w:b/>
          <w:i w:val="false"/>
          <w:color w:val="000000"/>
          <w:sz w:val="28"/>
        </w:rPr>
        <w:t>      Статья 404.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технического</w:t>
      </w:r>
      <w:r>
        <w:br/>
      </w:r>
      <w:r>
        <w:rPr>
          <w:rFonts w:ascii="Times New Roman"/>
          <w:b w:val="false"/>
          <w:i w:val="false"/>
          <w:color w:val="000000"/>
          <w:sz w:val="28"/>
        </w:rPr>
        <w:t>
</w:t>
      </w:r>
      <w:r>
        <w:rPr>
          <w:rFonts w:ascii="Times New Roman"/>
          <w:b/>
          <w:i w:val="false"/>
          <w:color w:val="000000"/>
          <w:sz w:val="28"/>
        </w:rPr>
        <w:t>                  регулирования</w:t>
      </w:r>
    </w:p>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r>
        <w:br/>
      </w:r>
      <w:r>
        <w:rPr>
          <w:rFonts w:ascii="Times New Roman"/>
          <w:b w:val="false"/>
          <w:i w:val="false"/>
          <w:color w:val="000000"/>
          <w:sz w:val="28"/>
        </w:rPr>
        <w:t>
      1) выпуска и реализации продукции, не соответствующей требованиям технических регламентов;</w:t>
      </w:r>
      <w:r>
        <w:br/>
      </w:r>
      <w:r>
        <w:rPr>
          <w:rFonts w:ascii="Times New Roman"/>
          <w:b w:val="false"/>
          <w:i w:val="false"/>
          <w:color w:val="000000"/>
          <w:sz w:val="28"/>
        </w:rPr>
        <w:t>
      2) выпуска в оптовую или розничную торговлю, на рынки продукции, не соответствующей требованиям нормативного документа по стандартизации;</w:t>
      </w:r>
      <w:r>
        <w:br/>
      </w:r>
      <w:r>
        <w:rPr>
          <w:rFonts w:ascii="Times New Roman"/>
          <w:b w:val="false"/>
          <w:i w:val="false"/>
          <w:color w:val="000000"/>
          <w:sz w:val="28"/>
        </w:rPr>
        <w:t>
      3) импорта и (или) реализации продукции, подлежащей обязательному подтверждению соответствия, без наличия сертификата соответствия, знака соответствия или декларации о соответствии, а также в случае их подделки, истечения или приостановления срока действия;</w:t>
      </w:r>
      <w:r>
        <w:br/>
      </w:r>
      <w:r>
        <w:rPr>
          <w:rFonts w:ascii="Times New Roman"/>
          <w:b w:val="false"/>
          <w:i w:val="false"/>
          <w:color w:val="000000"/>
          <w:sz w:val="28"/>
        </w:rPr>
        <w:t>
      4) нарушения порядка проведения работ по подтверждению соответствия и аккредитации;</w:t>
      </w:r>
      <w:r>
        <w:br/>
      </w:r>
      <w:r>
        <w:rPr>
          <w:rFonts w:ascii="Times New Roman"/>
          <w:b w:val="false"/>
          <w:i w:val="false"/>
          <w:color w:val="000000"/>
          <w:sz w:val="28"/>
        </w:rPr>
        <w:t>
      5) необоснованных выдачи или подтверждения действия сертификата соответствия, а равно необоснованных принятия или регистрации декларации о соответствии, заявления-декларации,-</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аттестатов экспертов-аудиторов по подтверждению соответствия, аккредитации на срок шесть месяцев.</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w:t>
      </w:r>
    </w:p>
    <w:p>
      <w:pPr>
        <w:spacing w:after="0"/>
        <w:ind w:left="0"/>
        <w:jc w:val="both"/>
      </w:pPr>
      <w:r>
        <w:rPr>
          <w:rFonts w:ascii="Times New Roman"/>
          <w:b/>
          <w:i w:val="false"/>
          <w:color w:val="000000"/>
          <w:sz w:val="28"/>
        </w:rPr>
        <w:t>      Статья 405. Нарушение законодательства в области</w:t>
      </w:r>
      <w:r>
        <w:br/>
      </w:r>
      <w:r>
        <w:rPr>
          <w:rFonts w:ascii="Times New Roman"/>
          <w:b w:val="false"/>
          <w:i w:val="false"/>
          <w:color w:val="000000"/>
          <w:sz w:val="28"/>
        </w:rPr>
        <w:t>
</w:t>
      </w:r>
      <w:r>
        <w:rPr>
          <w:rFonts w:ascii="Times New Roman"/>
          <w:b/>
          <w:i w:val="false"/>
          <w:color w:val="000000"/>
          <w:sz w:val="28"/>
        </w:rPr>
        <w:t>                  обеспечения безопасности отдельных видов</w:t>
      </w:r>
      <w:r>
        <w:br/>
      </w:r>
      <w:r>
        <w:rPr>
          <w:rFonts w:ascii="Times New Roman"/>
          <w:b w:val="false"/>
          <w:i w:val="false"/>
          <w:color w:val="000000"/>
          <w:sz w:val="28"/>
        </w:rPr>
        <w:t>
</w:t>
      </w:r>
      <w:r>
        <w:rPr>
          <w:rFonts w:ascii="Times New Roman"/>
          <w:b/>
          <w:i w:val="false"/>
          <w:color w:val="000000"/>
          <w:sz w:val="28"/>
        </w:rPr>
        <w:t>                  продукции</w:t>
      </w:r>
    </w:p>
    <w:p>
      <w:pPr>
        <w:spacing w:after="0"/>
        <w:ind w:left="0"/>
        <w:jc w:val="both"/>
      </w:pPr>
      <w:r>
        <w:rPr>
          <w:rFonts w:ascii="Times New Roman"/>
          <w:b w:val="false"/>
          <w:i w:val="false"/>
          <w:color w:val="000000"/>
          <w:sz w:val="28"/>
        </w:rPr>
        <w:t>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w:t>
      </w:r>
      <w:r>
        <w:br/>
      </w:r>
      <w:r>
        <w:rPr>
          <w:rFonts w:ascii="Times New Roman"/>
          <w:b w:val="false"/>
          <w:i w:val="false"/>
          <w:color w:val="000000"/>
          <w:sz w:val="28"/>
        </w:rPr>
        <w:t>
      влекут штраф на физических лиц в размере ста шестидесяти, на субъектов малого предпринимательства или некоммерческие организации - в размере двести тридцать,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таковой с конфискацией продукции, или без таковой.</w:t>
      </w:r>
      <w:r>
        <w:br/>
      </w:r>
      <w:r>
        <w:rPr>
          <w:rFonts w:ascii="Times New Roman"/>
          <w:b w:val="false"/>
          <w:i w:val="false"/>
          <w:color w:val="000000"/>
          <w:sz w:val="28"/>
        </w:rPr>
        <w:t>
      Примечание.</w:t>
      </w:r>
      <w:r>
        <w:br/>
      </w:r>
      <w:r>
        <w:rPr>
          <w:rFonts w:ascii="Times New Roman"/>
          <w:b w:val="false"/>
          <w:i w:val="false"/>
          <w:color w:val="000000"/>
          <w:sz w:val="28"/>
        </w:rPr>
        <w:t>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      Статья 406. Нарушение порядка выдачи сертификата о</w:t>
      </w:r>
      <w:r>
        <w:br/>
      </w:r>
      <w:r>
        <w:rPr>
          <w:rFonts w:ascii="Times New Roman"/>
          <w:b w:val="false"/>
          <w:i w:val="false"/>
          <w:color w:val="000000"/>
          <w:sz w:val="28"/>
        </w:rPr>
        <w:t>
</w:t>
      </w:r>
      <w:r>
        <w:rPr>
          <w:rFonts w:ascii="Times New Roman"/>
          <w:b/>
          <w:i w:val="false"/>
          <w:color w:val="000000"/>
          <w:sz w:val="28"/>
        </w:rPr>
        <w:t>                  происхождении товара и заключения форм товара</w:t>
      </w:r>
      <w:r>
        <w:br/>
      </w:r>
      <w:r>
        <w:rPr>
          <w:rFonts w:ascii="Times New Roman"/>
          <w:b w:val="false"/>
          <w:i w:val="false"/>
          <w:color w:val="000000"/>
          <w:sz w:val="28"/>
        </w:rPr>
        <w:t>
</w:t>
      </w:r>
      <w:r>
        <w:rPr>
          <w:rFonts w:ascii="Times New Roman"/>
          <w:b/>
          <w:i w:val="false"/>
          <w:color w:val="000000"/>
          <w:sz w:val="28"/>
        </w:rPr>
        <w:t>                  Таможенного союза или иностранного товара</w:t>
      </w:r>
    </w:p>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Таможенного союза или иностранного товара и выдача экспертной организацией актов экспертиз о происхождении товара, об определении статуса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Таможенного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шесть месяцев.</w:t>
      </w:r>
      <w:r>
        <w:br/>
      </w: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 документов, подтверждающих статус товара Таможенного союза или иностранного товара,</w:t>
      </w:r>
      <w:r>
        <w:br/>
      </w: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r>
        <w:br/>
      </w: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 заключения форм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w:t>
      </w:r>
      <w:r>
        <w:br/>
      </w: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Таможенного союза или иностранного товара, для получения заключений форм товара Таможенного союза или иностранного товара -</w:t>
      </w:r>
      <w:r>
        <w:br/>
      </w:r>
      <w:r>
        <w:rPr>
          <w:rFonts w:ascii="Times New Roman"/>
          <w:b w:val="false"/>
          <w:i w:val="false"/>
          <w:color w:val="000000"/>
          <w:sz w:val="28"/>
        </w:rPr>
        <w:t>
      влечет штраф на субъектов малого предпринимательства - в размере двенадцать, на субъектов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 в размере ста месячных расчетных показателей, на экспертные организации – в размере ста месячных расчетных показателей с приостановлением деятельности на срок шесть месяцев.</w:t>
      </w:r>
    </w:p>
    <w:p>
      <w:pPr>
        <w:spacing w:after="0"/>
        <w:ind w:left="0"/>
        <w:jc w:val="both"/>
      </w:pPr>
      <w:r>
        <w:rPr>
          <w:rFonts w:ascii="Times New Roman"/>
          <w:b/>
          <w:i w:val="false"/>
          <w:color w:val="000000"/>
          <w:sz w:val="28"/>
        </w:rPr>
        <w:t>      Статья 407. Нарушение национальных стандартов,</w:t>
      </w:r>
      <w:r>
        <w:br/>
      </w:r>
      <w:r>
        <w:rPr>
          <w:rFonts w:ascii="Times New Roman"/>
          <w:b w:val="false"/>
          <w:i w:val="false"/>
          <w:color w:val="000000"/>
          <w:sz w:val="28"/>
        </w:rPr>
        <w:t>
</w:t>
      </w:r>
      <w:r>
        <w:rPr>
          <w:rFonts w:ascii="Times New Roman"/>
          <w:b/>
          <w:i w:val="false"/>
          <w:color w:val="000000"/>
          <w:sz w:val="28"/>
        </w:rPr>
        <w:t>                  предъявляемых к Государственному Флагу</w:t>
      </w:r>
      <w:r>
        <w:br/>
      </w:r>
      <w:r>
        <w:rPr>
          <w:rFonts w:ascii="Times New Roman"/>
          <w:b w:val="false"/>
          <w:i w:val="false"/>
          <w:color w:val="000000"/>
          <w:sz w:val="28"/>
        </w:rPr>
        <w:t>
</w:t>
      </w:r>
      <w:r>
        <w:rPr>
          <w:rFonts w:ascii="Times New Roman"/>
          <w:b/>
          <w:i w:val="false"/>
          <w:color w:val="000000"/>
          <w:sz w:val="28"/>
        </w:rPr>
        <w:t>                  Республики Казахстан и Государственному Гербу</w:t>
      </w:r>
      <w:r>
        <w:br/>
      </w:r>
      <w:r>
        <w:rPr>
          <w:rFonts w:ascii="Times New Roman"/>
          <w:b w:val="false"/>
          <w:i w:val="false"/>
          <w:color w:val="000000"/>
          <w:sz w:val="28"/>
        </w:rPr>
        <w:t>
</w:t>
      </w:r>
      <w:r>
        <w:rPr>
          <w:rFonts w:ascii="Times New Roman"/>
          <w:b/>
          <w:i w:val="false"/>
          <w:color w:val="000000"/>
          <w:sz w:val="28"/>
        </w:rPr>
        <w:t>                  Республики Казахстан, а также материальным</w:t>
      </w:r>
      <w:r>
        <w:br/>
      </w:r>
      <w:r>
        <w:rPr>
          <w:rFonts w:ascii="Times New Roman"/>
          <w:b w:val="false"/>
          <w:i w:val="false"/>
          <w:color w:val="000000"/>
          <w:sz w:val="28"/>
        </w:rPr>
        <w:t>
</w:t>
      </w:r>
      <w:r>
        <w:rPr>
          <w:rFonts w:ascii="Times New Roman"/>
          <w:b/>
          <w:i w:val="false"/>
          <w:color w:val="000000"/>
          <w:sz w:val="28"/>
        </w:rPr>
        <w:t>                  объектам с их изображением</w:t>
      </w:r>
    </w:p>
    <w:p>
      <w:pPr>
        <w:spacing w:after="0"/>
        <w:ind w:left="0"/>
        <w:jc w:val="both"/>
      </w:pPr>
      <w:r>
        <w:rPr>
          <w:rFonts w:ascii="Times New Roman"/>
          <w:b w:val="false"/>
          <w:i w:val="false"/>
          <w:color w:val="000000"/>
          <w:sz w:val="28"/>
        </w:rPr>
        <w:t>      1. Изготовление, использование и размещение Государственного Флага Республики Казахстан и Государственного Герба Республики Казахстан, а также материальных объектов с их изображением, не соответствующих требованиям национального стандарта,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ста сорока,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      Статья 408.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обеспечении единства измерений</w:t>
      </w:r>
    </w:p>
    <w:p>
      <w:pPr>
        <w:spacing w:after="0"/>
        <w:ind w:left="0"/>
        <w:jc w:val="both"/>
      </w:pPr>
      <w:r>
        <w:rPr>
          <w:rFonts w:ascii="Times New Roman"/>
          <w:b w:val="false"/>
          <w:i w:val="false"/>
          <w:color w:val="000000"/>
          <w:sz w:val="28"/>
        </w:rPr>
        <w:t>      1. Нарушение законодательства Республики Казахстан об обеспечении единства измерений, совершенное в виде:</w:t>
      </w:r>
      <w:r>
        <w:br/>
      </w:r>
      <w:r>
        <w:rPr>
          <w:rFonts w:ascii="Times New Roman"/>
          <w:b w:val="false"/>
          <w:i w:val="false"/>
          <w:color w:val="000000"/>
          <w:sz w:val="28"/>
        </w:rPr>
        <w:t>
      1) допущения несоответствия количества фасованных товаров, содержащихся в упаковках любого вида при их расфасовке, продаже и импорте, величине, обозначенной на упаковках;</w:t>
      </w:r>
      <w:r>
        <w:br/>
      </w:r>
      <w:r>
        <w:rPr>
          <w:rFonts w:ascii="Times New Roman"/>
          <w:b w:val="false"/>
          <w:i w:val="false"/>
          <w:color w:val="000000"/>
          <w:sz w:val="28"/>
        </w:rPr>
        <w:t>
      2) допущения несоответствия определения массы, объема, расхода или других величин, характеризующих количество товаров, отчуждаемых при совершении торговых операций, количеству товаров, указанных в контрольном (товарном) чеке или ином документе, подтверждающем покупку проверяемых товаров;</w:t>
      </w:r>
      <w:r>
        <w:br/>
      </w:r>
      <w:r>
        <w:rPr>
          <w:rFonts w:ascii="Times New Roman"/>
          <w:b w:val="false"/>
          <w:i w:val="false"/>
          <w:color w:val="000000"/>
          <w:sz w:val="28"/>
        </w:rPr>
        <w:t>
      3) поверки средств измерений, метрологической аттестации методик выполнения измерений без аккредитации;</w:t>
      </w:r>
      <w:r>
        <w:br/>
      </w:r>
      <w:r>
        <w:rPr>
          <w:rFonts w:ascii="Times New Roman"/>
          <w:b w:val="false"/>
          <w:i w:val="false"/>
          <w:color w:val="000000"/>
          <w:sz w:val="28"/>
        </w:rPr>
        <w:t>
      4) выпуска в обращение, применения, реализации и рекламы средства измерений и стандартных образцов,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r>
        <w:br/>
      </w:r>
      <w:r>
        <w:rPr>
          <w:rFonts w:ascii="Times New Roman"/>
          <w:b w:val="false"/>
          <w:i w:val="false"/>
          <w:color w:val="000000"/>
          <w:sz w:val="28"/>
        </w:rPr>
        <w:t>
      5)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r>
        <w:br/>
      </w:r>
      <w:r>
        <w:rPr>
          <w:rFonts w:ascii="Times New Roman"/>
          <w:b w:val="false"/>
          <w:i w:val="false"/>
          <w:color w:val="000000"/>
          <w:sz w:val="28"/>
        </w:rPr>
        <w:t>
      2.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p>
    <w:p>
      <w:pPr>
        <w:spacing w:after="0"/>
        <w:ind w:left="0"/>
        <w:jc w:val="both"/>
      </w:pPr>
      <w:r>
        <w:rPr>
          <w:rFonts w:ascii="Times New Roman"/>
          <w:b/>
          <w:i w:val="false"/>
          <w:color w:val="000000"/>
          <w:sz w:val="28"/>
        </w:rPr>
        <w:t>      Статья 409. Непринятие мер к уничтожению дикорастущей</w:t>
      </w:r>
      <w:r>
        <w:br/>
      </w:r>
      <w:r>
        <w:rPr>
          <w:rFonts w:ascii="Times New Roman"/>
          <w:b w:val="false"/>
          <w:i w:val="false"/>
          <w:color w:val="000000"/>
          <w:sz w:val="28"/>
        </w:rPr>
        <w:t>
</w:t>
      </w:r>
      <w:r>
        <w:rPr>
          <w:rFonts w:ascii="Times New Roman"/>
          <w:b/>
          <w:i w:val="false"/>
          <w:color w:val="000000"/>
          <w:sz w:val="28"/>
        </w:rPr>
        <w:t>                  конопли</w:t>
      </w:r>
    </w:p>
    <w:p>
      <w:pPr>
        <w:spacing w:after="0"/>
        <w:ind w:left="0"/>
        <w:jc w:val="both"/>
      </w:pPr>
      <w:r>
        <w:rPr>
          <w:rFonts w:ascii="Times New Roman"/>
          <w:b w:val="false"/>
          <w:i w:val="false"/>
          <w:color w:val="000000"/>
          <w:sz w:val="28"/>
        </w:rPr>
        <w:t>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410. Непринятие мер к обеспечению охраны</w:t>
      </w:r>
      <w:r>
        <w:br/>
      </w:r>
      <w:r>
        <w:rPr>
          <w:rFonts w:ascii="Times New Roman"/>
          <w:b w:val="false"/>
          <w:i w:val="false"/>
          <w:color w:val="000000"/>
          <w:sz w:val="28"/>
        </w:rPr>
        <w:t>
</w:t>
      </w:r>
      <w:r>
        <w:rPr>
          <w:rFonts w:ascii="Times New Roman"/>
          <w:b/>
          <w:i w:val="false"/>
          <w:color w:val="000000"/>
          <w:sz w:val="28"/>
        </w:rPr>
        <w:t>                  наркосодержащих посевов</w:t>
      </w:r>
    </w:p>
    <w:p>
      <w:pPr>
        <w:spacing w:after="0"/>
        <w:ind w:left="0"/>
        <w:jc w:val="both"/>
      </w:pPr>
      <w:r>
        <w:rPr>
          <w:rFonts w:ascii="Times New Roman"/>
          <w:b w:val="false"/>
          <w:i w:val="false"/>
          <w:color w:val="000000"/>
          <w:sz w:val="28"/>
        </w:rPr>
        <w:t>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411. Непринятие мер к пресечению сбыта и (или)</w:t>
      </w:r>
      <w:r>
        <w:br/>
      </w:r>
      <w:r>
        <w:rPr>
          <w:rFonts w:ascii="Times New Roman"/>
          <w:b w:val="false"/>
          <w:i w:val="false"/>
          <w:color w:val="000000"/>
          <w:sz w:val="28"/>
        </w:rPr>
        <w:t>
</w:t>
      </w:r>
      <w:r>
        <w:rPr>
          <w:rFonts w:ascii="Times New Roman"/>
          <w:b/>
          <w:i w:val="false"/>
          <w:color w:val="000000"/>
          <w:sz w:val="28"/>
        </w:rPr>
        <w:t>                  немедицинского потребления наркотических</w:t>
      </w:r>
      <w:r>
        <w:br/>
      </w:r>
      <w:r>
        <w:rPr>
          <w:rFonts w:ascii="Times New Roman"/>
          <w:b w:val="false"/>
          <w:i w:val="false"/>
          <w:color w:val="000000"/>
          <w:sz w:val="28"/>
        </w:rPr>
        <w:t>
</w:t>
      </w:r>
      <w:r>
        <w:rPr>
          <w:rFonts w:ascii="Times New Roman"/>
          <w:b/>
          <w:i w:val="false"/>
          <w:color w:val="000000"/>
          <w:sz w:val="28"/>
        </w:rPr>
        <w:t>                  средств, психотропных веществ и прекурсоров</w:t>
      </w:r>
    </w:p>
    <w:p>
      <w:pPr>
        <w:spacing w:after="0"/>
        <w:ind w:left="0"/>
        <w:jc w:val="both"/>
      </w:pPr>
      <w:r>
        <w:rPr>
          <w:rFonts w:ascii="Times New Roman"/>
          <w:b w:val="false"/>
          <w:i w:val="false"/>
          <w:color w:val="000000"/>
          <w:sz w:val="28"/>
        </w:rPr>
        <w:t>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трехсот,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двести,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      Статья 412. Пропаганда и незаконная реклама наркотических</w:t>
      </w:r>
      <w:r>
        <w:br/>
      </w:r>
      <w:r>
        <w:rPr>
          <w:rFonts w:ascii="Times New Roman"/>
          <w:b w:val="false"/>
          <w:i w:val="false"/>
          <w:color w:val="000000"/>
          <w:sz w:val="28"/>
        </w:rPr>
        <w:t>
</w:t>
      </w:r>
      <w:r>
        <w:rPr>
          <w:rFonts w:ascii="Times New Roman"/>
          <w:b/>
          <w:i w:val="false"/>
          <w:color w:val="000000"/>
          <w:sz w:val="28"/>
        </w:rPr>
        <w:t>                  средств, психотропных веществ и прекурсоров</w:t>
      </w:r>
    </w:p>
    <w:p>
      <w:pPr>
        <w:spacing w:after="0"/>
        <w:ind w:left="0"/>
        <w:jc w:val="both"/>
      </w:pPr>
      <w:r>
        <w:rPr>
          <w:rFonts w:ascii="Times New Roman"/>
          <w:b w:val="false"/>
          <w:i w:val="false"/>
          <w:color w:val="000000"/>
          <w:sz w:val="28"/>
        </w:rPr>
        <w:t>      1. Пропаганда и незаконная реклама наркотических средств, психотропных веществ и прекурсоров,-</w:t>
      </w:r>
      <w:r>
        <w:br/>
      </w:r>
      <w:r>
        <w:rPr>
          <w:rFonts w:ascii="Times New Roman"/>
          <w:b w:val="false"/>
          <w:i w:val="false"/>
          <w:color w:val="000000"/>
          <w:sz w:val="28"/>
        </w:rPr>
        <w:t>
      влечет штраф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2. Реклама наркотических средств и психотропных веществ, внесенных в список наркотических средств, психотропных веществ и прекурсоров, подлежащих контролю в Республике Казахстан, в неспециализированных печатных изданиях, рассчитанных для медицинских и фармацевтических работников, а равно распространение в целях рекламы образцов лекарственных препаратов, содержащих наркотические средства и психотропные вещества, -</w:t>
      </w:r>
      <w:r>
        <w:br/>
      </w:r>
      <w:r>
        <w:rPr>
          <w:rFonts w:ascii="Times New Roman"/>
          <w:b w:val="false"/>
          <w:i w:val="false"/>
          <w:color w:val="000000"/>
          <w:sz w:val="28"/>
        </w:rPr>
        <w:t>
      влечет штраф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лишением лицензии на соответствующий вид деятельности либо без такового.</w:t>
      </w:r>
      <w:r>
        <w:br/>
      </w:r>
      <w:r>
        <w:rPr>
          <w:rFonts w:ascii="Times New Roman"/>
          <w:b w:val="false"/>
          <w:i w:val="false"/>
          <w:color w:val="000000"/>
          <w:sz w:val="28"/>
        </w:rPr>
        <w:t>
      Примечания.</w:t>
      </w:r>
      <w:r>
        <w:br/>
      </w:r>
      <w:r>
        <w:rPr>
          <w:rFonts w:ascii="Times New Roman"/>
          <w:b w:val="false"/>
          <w:i w:val="false"/>
          <w:color w:val="000000"/>
          <w:sz w:val="28"/>
        </w:rPr>
        <w:t>
      1. Под пропагандой наркотических средств, психотропных веществ и прекурсоров в настоящей статье следует понимать деятельность физических и юридических лиц, направленную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прекурсоров,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w:t>
      </w:r>
      <w:r>
        <w:br/>
      </w: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 с помощью любых средств любой информации, которая оказывает неосознаваемое воздействие на восприятие и инстинкты человека, формирует или поддерживает его интерес к наркотическим средствам, психотропным веществам и прекурсорам.</w:t>
      </w:r>
    </w:p>
    <w:p>
      <w:pPr>
        <w:spacing w:after="0"/>
        <w:ind w:left="0"/>
        <w:jc w:val="both"/>
      </w:pPr>
      <w:r>
        <w:rPr>
          <w:rFonts w:ascii="Times New Roman"/>
          <w:b/>
          <w:i w:val="false"/>
          <w:color w:val="000000"/>
          <w:sz w:val="28"/>
        </w:rPr>
        <w:t>      Статья 413. Незаконная медицинская и (или)</w:t>
      </w:r>
      <w:r>
        <w:br/>
      </w:r>
      <w:r>
        <w:rPr>
          <w:rFonts w:ascii="Times New Roman"/>
          <w:b w:val="false"/>
          <w:i w:val="false"/>
          <w:color w:val="000000"/>
          <w:sz w:val="28"/>
        </w:rPr>
        <w:t>
</w:t>
      </w:r>
      <w:r>
        <w:rPr>
          <w:rFonts w:ascii="Times New Roman"/>
          <w:b/>
          <w:i w:val="false"/>
          <w:color w:val="000000"/>
          <w:sz w:val="28"/>
        </w:rPr>
        <w:t>                  фармацевтическая деятельность</w:t>
      </w:r>
    </w:p>
    <w:p>
      <w:pPr>
        <w:spacing w:after="0"/>
        <w:ind w:left="0"/>
        <w:jc w:val="both"/>
      </w:pPr>
      <w:r>
        <w:rPr>
          <w:rFonts w:ascii="Times New Roman"/>
          <w:b w:val="false"/>
          <w:i w:val="false"/>
          <w:color w:val="000000"/>
          <w:sz w:val="28"/>
        </w:rPr>
        <w:t>      1. Занятие незаконной медицинской и (или) фармацевтической деятельностью лицом, не имеющим сертификата и (или) лицензии на данный вид деятельности, -</w:t>
      </w:r>
      <w:r>
        <w:br/>
      </w: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r>
        <w:br/>
      </w:r>
      <w:r>
        <w:rPr>
          <w:rFonts w:ascii="Times New Roman"/>
          <w:b w:val="false"/>
          <w:i w:val="false"/>
          <w:color w:val="000000"/>
          <w:sz w:val="28"/>
        </w:rPr>
        <w:t>
      2. Оказание на платной основе гарантированного объема бесплатной медицинской помощи в организациях здравоохранения, ее оказывающих, -</w:t>
      </w:r>
      <w:r>
        <w:br/>
      </w:r>
      <w:r>
        <w:rPr>
          <w:rFonts w:ascii="Times New Roman"/>
          <w:b w:val="false"/>
          <w:i w:val="false"/>
          <w:color w:val="000000"/>
          <w:sz w:val="28"/>
        </w:rPr>
        <w:t>
      влечет штраф на физических лиц в размере десяти, на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3. Повторное в течение года после наложения административного взыскания совершение деяний, предусмотренное частью второй настоящей статьи, -</w:t>
      </w:r>
      <w:r>
        <w:br/>
      </w:r>
      <w:r>
        <w:rPr>
          <w:rFonts w:ascii="Times New Roman"/>
          <w:b w:val="false"/>
          <w:i w:val="false"/>
          <w:color w:val="000000"/>
          <w:sz w:val="28"/>
        </w:rPr>
        <w:t>
      влечет штраф на физических лиц в размере тридцати с лишением сертификата специалиста,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r>
        <w:br/>
      </w:r>
      <w:r>
        <w:rPr>
          <w:rFonts w:ascii="Times New Roman"/>
          <w:b w:val="false"/>
          <w:i w:val="false"/>
          <w:color w:val="000000"/>
          <w:sz w:val="28"/>
        </w:rPr>
        <w:t>
      4. Проведение сеансов массового целительства (два и более человека), в том числе с использованием средств массовой информации, -</w:t>
      </w:r>
      <w:r>
        <w:br/>
      </w:r>
      <w:r>
        <w:rPr>
          <w:rFonts w:ascii="Times New Roman"/>
          <w:b w:val="false"/>
          <w:i w:val="false"/>
          <w:color w:val="000000"/>
          <w:sz w:val="28"/>
        </w:rPr>
        <w:t>
      влечет штраф в размере ста пятидесяти месячных расчетных показателей.</w:t>
      </w:r>
      <w:r>
        <w:br/>
      </w: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r>
        <w:br/>
      </w:r>
      <w:r>
        <w:rPr>
          <w:rFonts w:ascii="Times New Roman"/>
          <w:b w:val="false"/>
          <w:i w:val="false"/>
          <w:color w:val="000000"/>
          <w:sz w:val="28"/>
        </w:rPr>
        <w:t>
      влекут штраф на физических лиц в размере - восьмидесяти месячных расчетных показателей с лишением сертификата специалиста, на должностных лиц, субъектов малого предпринимательства, – в размере ста, на субъектов среднего предпринимательства - в размере двести,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414. Нарушение требований законодательства в</w:t>
      </w:r>
      <w:r>
        <w:br/>
      </w:r>
      <w:r>
        <w:rPr>
          <w:rFonts w:ascii="Times New Roman"/>
          <w:b w:val="false"/>
          <w:i w:val="false"/>
          <w:color w:val="000000"/>
          <w:sz w:val="28"/>
        </w:rPr>
        <w:t>
</w:t>
      </w:r>
      <w:r>
        <w:rPr>
          <w:rFonts w:ascii="Times New Roman"/>
          <w:b/>
          <w:i w:val="false"/>
          <w:color w:val="000000"/>
          <w:sz w:val="28"/>
        </w:rPr>
        <w:t>                  области санитарно-эпидемиологического</w:t>
      </w:r>
      <w:r>
        <w:br/>
      </w:r>
      <w:r>
        <w:rPr>
          <w:rFonts w:ascii="Times New Roman"/>
          <w:b w:val="false"/>
          <w:i w:val="false"/>
          <w:color w:val="000000"/>
          <w:sz w:val="28"/>
        </w:rPr>
        <w:t>
</w:t>
      </w:r>
      <w:r>
        <w:rPr>
          <w:rFonts w:ascii="Times New Roman"/>
          <w:b/>
          <w:i w:val="false"/>
          <w:color w:val="000000"/>
          <w:sz w:val="28"/>
        </w:rPr>
        <w:t>                  благополучия населения, а также гигиенических</w:t>
      </w:r>
      <w:r>
        <w:br/>
      </w:r>
      <w:r>
        <w:rPr>
          <w:rFonts w:ascii="Times New Roman"/>
          <w:b w:val="false"/>
          <w:i w:val="false"/>
          <w:color w:val="000000"/>
          <w:sz w:val="28"/>
        </w:rPr>
        <w:t>
</w:t>
      </w:r>
      <w:r>
        <w:rPr>
          <w:rFonts w:ascii="Times New Roman"/>
          <w:b/>
          <w:i w:val="false"/>
          <w:color w:val="000000"/>
          <w:sz w:val="28"/>
        </w:rPr>
        <w:t>                  нормативов</w:t>
      </w:r>
    </w:p>
    <w:p>
      <w:pPr>
        <w:spacing w:after="0"/>
        <w:ind w:left="0"/>
        <w:jc w:val="both"/>
      </w:pPr>
      <w:r>
        <w:rPr>
          <w:rFonts w:ascii="Times New Roman"/>
          <w:b w:val="false"/>
          <w:i w:val="false"/>
          <w:color w:val="000000"/>
          <w:sz w:val="28"/>
        </w:rPr>
        <w:t>      1. Нарушение нормативных правовых актов в области санитарно-эпидемиологического благополучия населения, а также гигиенических нормативов, технических регламентов не повлекшее по неосторожности массовое заболевание или отравление людей, или смерть человека, -</w:t>
      </w:r>
      <w:r>
        <w:br/>
      </w:r>
      <w:r>
        <w:rPr>
          <w:rFonts w:ascii="Times New Roman"/>
          <w:b w:val="false"/>
          <w:i w:val="false"/>
          <w:color w:val="000000"/>
          <w:sz w:val="28"/>
        </w:rPr>
        <w:t>
      влекут штраф на физических лиц в размере - пяти, на субъектов малого предпринимательства,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w:t>
      </w:r>
      <w:r>
        <w:br/>
      </w:r>
      <w:r>
        <w:rPr>
          <w:rFonts w:ascii="Times New Roman"/>
          <w:b w:val="false"/>
          <w:i w:val="false"/>
          <w:color w:val="000000"/>
          <w:sz w:val="28"/>
        </w:rPr>
        <w:t>
      влекут штраф на физических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приостановлением деятельности либо без такового.</w:t>
      </w:r>
    </w:p>
    <w:p>
      <w:pPr>
        <w:spacing w:after="0"/>
        <w:ind w:left="0"/>
        <w:jc w:val="both"/>
      </w:pPr>
      <w:r>
        <w:rPr>
          <w:rFonts w:ascii="Times New Roman"/>
          <w:b/>
          <w:i w:val="false"/>
          <w:color w:val="000000"/>
          <w:sz w:val="28"/>
        </w:rPr>
        <w:t>      Статья 415. Нарушение правил фармацевтической</w:t>
      </w:r>
      <w:r>
        <w:br/>
      </w:r>
      <w:r>
        <w:rPr>
          <w:rFonts w:ascii="Times New Roman"/>
          <w:b w:val="false"/>
          <w:i w:val="false"/>
          <w:color w:val="000000"/>
          <w:sz w:val="28"/>
        </w:rPr>
        <w:t>
</w:t>
      </w:r>
      <w:r>
        <w:rPr>
          <w:rFonts w:ascii="Times New Roman"/>
          <w:b/>
          <w:i w:val="false"/>
          <w:color w:val="000000"/>
          <w:sz w:val="28"/>
        </w:rPr>
        <w:t>                  деятельности и сферы обращения лекарственных</w:t>
      </w:r>
      <w:r>
        <w:br/>
      </w:r>
      <w:r>
        <w:rPr>
          <w:rFonts w:ascii="Times New Roman"/>
          <w:b w:val="false"/>
          <w:i w:val="false"/>
          <w:color w:val="000000"/>
          <w:sz w:val="28"/>
        </w:rPr>
        <w:t>
</w:t>
      </w:r>
      <w:r>
        <w:rPr>
          <w:rFonts w:ascii="Times New Roman"/>
          <w:b/>
          <w:i w:val="false"/>
          <w:color w:val="000000"/>
          <w:sz w:val="28"/>
        </w:rPr>
        <w:t>                  средств, изделий медицинского назначения и</w:t>
      </w:r>
      <w:r>
        <w:br/>
      </w:r>
      <w:r>
        <w:rPr>
          <w:rFonts w:ascii="Times New Roman"/>
          <w:b w:val="false"/>
          <w:i w:val="false"/>
          <w:color w:val="000000"/>
          <w:sz w:val="28"/>
        </w:rPr>
        <w:t>
</w:t>
      </w:r>
      <w:r>
        <w:rPr>
          <w:rFonts w:ascii="Times New Roman"/>
          <w:b/>
          <w:i w:val="false"/>
          <w:color w:val="000000"/>
          <w:sz w:val="28"/>
        </w:rPr>
        <w:t>                  медицинской техники</w:t>
      </w:r>
    </w:p>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применения (использования), обеспечения, уничтожения, рекламы лекарственных средств, изделий медицинского назначения и медицинской техники, если оно не повлекло причинения вреда здоровью человека, -</w:t>
      </w:r>
      <w:r>
        <w:br/>
      </w:r>
      <w:r>
        <w:rPr>
          <w:rFonts w:ascii="Times New Roman"/>
          <w:b w:val="false"/>
          <w:i w:val="false"/>
          <w:color w:val="000000"/>
          <w:sz w:val="28"/>
        </w:rPr>
        <w:t>
      влекут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2.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изделий медицинского назначения и медицинской техники, если они не повлекли причинения вреда здоровью человека, -</w:t>
      </w:r>
      <w:r>
        <w:br/>
      </w: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вреда здоровью человека, если эти действия не содержат признаков уголовно наказуемого деяния,-</w:t>
      </w:r>
      <w:r>
        <w:br/>
      </w: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изделий медицинского назначения и медицинской техники,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совершенного административного правонарушения, а также запрещения их деятельности.</w:t>
      </w:r>
    </w:p>
    <w:p>
      <w:pPr>
        <w:spacing w:after="0"/>
        <w:ind w:left="0"/>
        <w:jc w:val="both"/>
      </w:pPr>
      <w:r>
        <w:rPr>
          <w:rFonts w:ascii="Times New Roman"/>
          <w:b/>
          <w:i w:val="false"/>
          <w:color w:val="000000"/>
          <w:sz w:val="28"/>
        </w:rPr>
        <w:t>      Статья 416. Нарушение требований технической</w:t>
      </w:r>
      <w:r>
        <w:br/>
      </w:r>
      <w:r>
        <w:rPr>
          <w:rFonts w:ascii="Times New Roman"/>
          <w:b w:val="false"/>
          <w:i w:val="false"/>
          <w:color w:val="000000"/>
          <w:sz w:val="28"/>
        </w:rPr>
        <w:t>
</w:t>
      </w:r>
      <w:r>
        <w:rPr>
          <w:rFonts w:ascii="Times New Roman"/>
          <w:b/>
          <w:i w:val="false"/>
          <w:color w:val="000000"/>
          <w:sz w:val="28"/>
        </w:rPr>
        <w:t>                  укрепленности объектов и помещений в сфере</w:t>
      </w:r>
      <w:r>
        <w:br/>
      </w:r>
      <w:r>
        <w:rPr>
          <w:rFonts w:ascii="Times New Roman"/>
          <w:b w:val="false"/>
          <w:i w:val="false"/>
          <w:color w:val="000000"/>
          <w:sz w:val="28"/>
        </w:rPr>
        <w:t>
</w:t>
      </w:r>
      <w:r>
        <w:rPr>
          <w:rFonts w:ascii="Times New Roman"/>
          <w:b/>
          <w:i w:val="false"/>
          <w:color w:val="000000"/>
          <w:sz w:val="28"/>
        </w:rPr>
        <w:t>                  оборота наркотических средств, психотропных</w:t>
      </w:r>
      <w:r>
        <w:br/>
      </w:r>
      <w:r>
        <w:rPr>
          <w:rFonts w:ascii="Times New Roman"/>
          <w:b w:val="false"/>
          <w:i w:val="false"/>
          <w:color w:val="000000"/>
          <w:sz w:val="28"/>
        </w:rPr>
        <w:t>
</w:t>
      </w:r>
      <w:r>
        <w:rPr>
          <w:rFonts w:ascii="Times New Roman"/>
          <w:b/>
          <w:i w:val="false"/>
          <w:color w:val="000000"/>
          <w:sz w:val="28"/>
        </w:rPr>
        <w:t>                  веществ, прекурсоров</w:t>
      </w:r>
    </w:p>
    <w:p>
      <w:pPr>
        <w:spacing w:after="0"/>
        <w:ind w:left="0"/>
        <w:jc w:val="both"/>
      </w:pPr>
      <w:r>
        <w:rPr>
          <w:rFonts w:ascii="Times New Roman"/>
          <w:b w:val="false"/>
          <w:i w:val="false"/>
          <w:color w:val="000000"/>
          <w:sz w:val="28"/>
        </w:rPr>
        <w:t>      1. Нарушение требований технической укрепленности объектов и помещений в сфере оборота наркотических средств, психотропных веществ, прекурсоров -</w:t>
      </w:r>
      <w:r>
        <w:br/>
      </w:r>
      <w:r>
        <w:rPr>
          <w:rFonts w:ascii="Times New Roman"/>
          <w:b w:val="false"/>
          <w:i w:val="false"/>
          <w:color w:val="000000"/>
          <w:sz w:val="28"/>
        </w:rPr>
        <w:t>
      влекут штраф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both"/>
      </w:pPr>
      <w:r>
        <w:rPr>
          <w:rFonts w:ascii="Times New Roman"/>
          <w:b/>
          <w:i w:val="false"/>
          <w:color w:val="000000"/>
          <w:sz w:val="28"/>
        </w:rPr>
        <w:t>      Статья 417. Недостоверная реклама в области</w:t>
      </w:r>
      <w:r>
        <w:br/>
      </w:r>
      <w:r>
        <w:rPr>
          <w:rFonts w:ascii="Times New Roman"/>
          <w:b w:val="false"/>
          <w:i w:val="false"/>
          <w:color w:val="000000"/>
          <w:sz w:val="28"/>
        </w:rPr>
        <w:t>
</w:t>
      </w:r>
      <w:r>
        <w:rPr>
          <w:rFonts w:ascii="Times New Roman"/>
          <w:b/>
          <w:i w:val="false"/>
          <w:color w:val="000000"/>
          <w:sz w:val="28"/>
        </w:rPr>
        <w:t>                  здравоохранения</w:t>
      </w:r>
    </w:p>
    <w:p>
      <w:pPr>
        <w:spacing w:after="0"/>
        <w:ind w:left="0"/>
        <w:jc w:val="both"/>
      </w:pPr>
      <w:r>
        <w:rPr>
          <w:rFonts w:ascii="Times New Roman"/>
          <w:b w:val="false"/>
          <w:i w:val="false"/>
          <w:color w:val="000000"/>
          <w:sz w:val="28"/>
        </w:rPr>
        <w:t>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w:t>
      </w:r>
      <w:r>
        <w:br/>
      </w: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418. Уклонение от медицинского обследования и</w:t>
      </w:r>
      <w:r>
        <w:br/>
      </w:r>
      <w:r>
        <w:rPr>
          <w:rFonts w:ascii="Times New Roman"/>
          <w:b w:val="false"/>
          <w:i w:val="false"/>
          <w:color w:val="000000"/>
          <w:sz w:val="28"/>
        </w:rPr>
        <w:t>
</w:t>
      </w:r>
      <w:r>
        <w:rPr>
          <w:rFonts w:ascii="Times New Roman"/>
          <w:b/>
          <w:i w:val="false"/>
          <w:color w:val="000000"/>
          <w:sz w:val="28"/>
        </w:rPr>
        <w:t>                  лечения лиц, находящихся в контакте с</w:t>
      </w:r>
      <w:r>
        <w:br/>
      </w:r>
      <w:r>
        <w:rPr>
          <w:rFonts w:ascii="Times New Roman"/>
          <w:b w:val="false"/>
          <w:i w:val="false"/>
          <w:color w:val="000000"/>
          <w:sz w:val="28"/>
        </w:rPr>
        <w:t>
</w:t>
      </w:r>
      <w:r>
        <w:rPr>
          <w:rFonts w:ascii="Times New Roman"/>
          <w:b/>
          <w:i w:val="false"/>
          <w:color w:val="000000"/>
          <w:sz w:val="28"/>
        </w:rPr>
        <w:t>                  ВИЧ-инфицированными, больными СПИДом,</w:t>
      </w:r>
      <w:r>
        <w:br/>
      </w:r>
      <w:r>
        <w:rPr>
          <w:rFonts w:ascii="Times New Roman"/>
          <w:b w:val="false"/>
          <w:i w:val="false"/>
          <w:color w:val="000000"/>
          <w:sz w:val="28"/>
        </w:rPr>
        <w:t>
</w:t>
      </w:r>
      <w:r>
        <w:rPr>
          <w:rFonts w:ascii="Times New Roman"/>
          <w:b/>
          <w:i w:val="false"/>
          <w:color w:val="000000"/>
          <w:sz w:val="28"/>
        </w:rPr>
        <w:t>                  венерическими болезнями, туберкулезом, а</w:t>
      </w:r>
      <w:r>
        <w:br/>
      </w:r>
      <w:r>
        <w:rPr>
          <w:rFonts w:ascii="Times New Roman"/>
          <w:b w:val="false"/>
          <w:i w:val="false"/>
          <w:color w:val="000000"/>
          <w:sz w:val="28"/>
        </w:rPr>
        <w:t>
</w:t>
      </w:r>
      <w:r>
        <w:rPr>
          <w:rFonts w:ascii="Times New Roman"/>
          <w:b/>
          <w:i w:val="false"/>
          <w:color w:val="000000"/>
          <w:sz w:val="28"/>
        </w:rPr>
        <w:t>                  также лиц, потребляющих наркотические</w:t>
      </w:r>
      <w:r>
        <w:br/>
      </w:r>
      <w:r>
        <w:rPr>
          <w:rFonts w:ascii="Times New Roman"/>
          <w:b w:val="false"/>
          <w:i w:val="false"/>
          <w:color w:val="000000"/>
          <w:sz w:val="28"/>
        </w:rPr>
        <w:t>
</w:t>
      </w:r>
      <w:r>
        <w:rPr>
          <w:rFonts w:ascii="Times New Roman"/>
          <w:b/>
          <w:i w:val="false"/>
          <w:color w:val="000000"/>
          <w:sz w:val="28"/>
        </w:rPr>
        <w:t>                  средства или психотропные вещества без</w:t>
      </w:r>
      <w:r>
        <w:br/>
      </w:r>
      <w:r>
        <w:rPr>
          <w:rFonts w:ascii="Times New Roman"/>
          <w:b w:val="false"/>
          <w:i w:val="false"/>
          <w:color w:val="000000"/>
          <w:sz w:val="28"/>
        </w:rPr>
        <w:t>
</w:t>
      </w:r>
      <w:r>
        <w:rPr>
          <w:rFonts w:ascii="Times New Roman"/>
          <w:b/>
          <w:i w:val="false"/>
          <w:color w:val="000000"/>
          <w:sz w:val="28"/>
        </w:rPr>
        <w:t>                  назначения врача</w:t>
      </w:r>
    </w:p>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продолжающееся после письменного предупреждения, сделанного учреждением здравоохранения,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Уклонение от медицинского обследования и лечения лиц, признанных больными алкоголизмом, наркоманией и токсикоманией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419. Уклонение от лечения лиц с заболеваниями,</w:t>
      </w:r>
      <w:r>
        <w:br/>
      </w:r>
      <w:r>
        <w:rPr>
          <w:rFonts w:ascii="Times New Roman"/>
          <w:b w:val="false"/>
          <w:i w:val="false"/>
          <w:color w:val="000000"/>
          <w:sz w:val="28"/>
        </w:rPr>
        <w:t>
</w:t>
      </w:r>
      <w:r>
        <w:rPr>
          <w:rFonts w:ascii="Times New Roman"/>
          <w:b/>
          <w:i w:val="false"/>
          <w:color w:val="000000"/>
          <w:sz w:val="28"/>
        </w:rPr>
        <w:t>                  представляющими опасность для окружающих</w:t>
      </w:r>
    </w:p>
    <w:p>
      <w:pPr>
        <w:spacing w:after="0"/>
        <w:ind w:left="0"/>
        <w:jc w:val="both"/>
      </w:pPr>
      <w:r>
        <w:rPr>
          <w:rFonts w:ascii="Times New Roman"/>
          <w:b w:val="false"/>
          <w:i w:val="false"/>
          <w:color w:val="000000"/>
          <w:sz w:val="28"/>
        </w:rPr>
        <w:t>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Правительством Республики Казахстан,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w:t>
      </w:r>
      <w:r>
        <w:br/>
      </w:r>
      <w:r>
        <w:rPr>
          <w:rFonts w:ascii="Times New Roman"/>
          <w:b w:val="false"/>
          <w:i w:val="false"/>
          <w:color w:val="000000"/>
          <w:sz w:val="28"/>
        </w:rPr>
        <w:t>
      влекут штраф в размере пяти месячных расчетных показателей.</w:t>
      </w:r>
      <w:r>
        <w:br/>
      </w:r>
      <w:r>
        <w:rPr>
          <w:rFonts w:ascii="Times New Roman"/>
          <w:b w:val="false"/>
          <w:i w:val="false"/>
          <w:color w:val="000000"/>
          <w:sz w:val="28"/>
        </w:rPr>
        <w:t>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Правительством Республики Казахстан, -</w:t>
      </w:r>
      <w:r>
        <w:br/>
      </w: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      Статья 420. Сокрытие лицами с заболеваниями,</w:t>
      </w:r>
      <w:r>
        <w:br/>
      </w:r>
      <w:r>
        <w:rPr>
          <w:rFonts w:ascii="Times New Roman"/>
          <w:b w:val="false"/>
          <w:i w:val="false"/>
          <w:color w:val="000000"/>
          <w:sz w:val="28"/>
        </w:rPr>
        <w:t>
</w:t>
      </w:r>
      <w:r>
        <w:rPr>
          <w:rFonts w:ascii="Times New Roman"/>
          <w:b/>
          <w:i w:val="false"/>
          <w:color w:val="000000"/>
          <w:sz w:val="28"/>
        </w:rPr>
        <w:t>                  представляющими опасность для окружающих,</w:t>
      </w:r>
      <w:r>
        <w:br/>
      </w:r>
      <w:r>
        <w:rPr>
          <w:rFonts w:ascii="Times New Roman"/>
          <w:b w:val="false"/>
          <w:i w:val="false"/>
          <w:color w:val="000000"/>
          <w:sz w:val="28"/>
        </w:rPr>
        <w:t>
</w:t>
      </w:r>
      <w:r>
        <w:rPr>
          <w:rFonts w:ascii="Times New Roman"/>
          <w:b/>
          <w:i w:val="false"/>
          <w:color w:val="000000"/>
          <w:sz w:val="28"/>
        </w:rPr>
        <w:t>                  источника заражения и лиц, находившихся с</w:t>
      </w:r>
      <w:r>
        <w:br/>
      </w:r>
      <w:r>
        <w:rPr>
          <w:rFonts w:ascii="Times New Roman"/>
          <w:b w:val="false"/>
          <w:i w:val="false"/>
          <w:color w:val="000000"/>
          <w:sz w:val="28"/>
        </w:rPr>
        <w:t>
</w:t>
      </w:r>
      <w:r>
        <w:rPr>
          <w:rFonts w:ascii="Times New Roman"/>
          <w:b/>
          <w:i w:val="false"/>
          <w:color w:val="000000"/>
          <w:sz w:val="28"/>
        </w:rPr>
        <w:t>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421. Предоставление заведомо ложных сведений и</w:t>
      </w:r>
      <w:r>
        <w:br/>
      </w:r>
      <w:r>
        <w:rPr>
          <w:rFonts w:ascii="Times New Roman"/>
          <w:b w:val="false"/>
          <w:i w:val="false"/>
          <w:color w:val="000000"/>
          <w:sz w:val="28"/>
        </w:rPr>
        <w:t>
</w:t>
      </w:r>
      <w:r>
        <w:rPr>
          <w:rFonts w:ascii="Times New Roman"/>
          <w:b/>
          <w:i w:val="false"/>
          <w:color w:val="000000"/>
          <w:sz w:val="28"/>
        </w:rPr>
        <w:t>                  информации при получении разрешительных</w:t>
      </w:r>
      <w:r>
        <w:br/>
      </w:r>
      <w:r>
        <w:rPr>
          <w:rFonts w:ascii="Times New Roman"/>
          <w:b w:val="false"/>
          <w:i w:val="false"/>
          <w:color w:val="000000"/>
          <w:sz w:val="28"/>
        </w:rPr>
        <w:t>
</w:t>
      </w:r>
      <w:r>
        <w:rPr>
          <w:rFonts w:ascii="Times New Roman"/>
          <w:b/>
          <w:i w:val="false"/>
          <w:color w:val="000000"/>
          <w:sz w:val="28"/>
        </w:rPr>
        <w:t>                  документов на занятие медицинской,</w:t>
      </w:r>
      <w:r>
        <w:br/>
      </w:r>
      <w:r>
        <w:rPr>
          <w:rFonts w:ascii="Times New Roman"/>
          <w:b w:val="false"/>
          <w:i w:val="false"/>
          <w:color w:val="000000"/>
          <w:sz w:val="28"/>
        </w:rPr>
        <w:t>
</w:t>
      </w:r>
      <w:r>
        <w:rPr>
          <w:rFonts w:ascii="Times New Roman"/>
          <w:b/>
          <w:i w:val="false"/>
          <w:color w:val="000000"/>
          <w:sz w:val="28"/>
        </w:rPr>
        <w:t>                  фармацевтической деятельности</w:t>
      </w:r>
    </w:p>
    <w:p>
      <w:pPr>
        <w:spacing w:after="0"/>
        <w:ind w:left="0"/>
        <w:jc w:val="both"/>
      </w:pPr>
      <w:r>
        <w:rPr>
          <w:rFonts w:ascii="Times New Roman"/>
          <w:b w:val="false"/>
          <w:i w:val="false"/>
          <w:color w:val="000000"/>
          <w:sz w:val="28"/>
        </w:rPr>
        <w:t>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w:t>
      </w:r>
      <w:r>
        <w:br/>
      </w: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      Статья 422. Нарушение субъектами здравоохранения</w:t>
      </w:r>
      <w:r>
        <w:br/>
      </w:r>
      <w:r>
        <w:rPr>
          <w:rFonts w:ascii="Times New Roman"/>
          <w:b w:val="false"/>
          <w:i w:val="false"/>
          <w:color w:val="000000"/>
          <w:sz w:val="28"/>
        </w:rPr>
        <w:t>
</w:t>
      </w:r>
      <w:r>
        <w:rPr>
          <w:rFonts w:ascii="Times New Roman"/>
          <w:b/>
          <w:i w:val="false"/>
          <w:color w:val="000000"/>
          <w:sz w:val="28"/>
        </w:rPr>
        <w:t>                  обязанности по информированию уполномоченных</w:t>
      </w:r>
      <w:r>
        <w:br/>
      </w:r>
      <w:r>
        <w:rPr>
          <w:rFonts w:ascii="Times New Roman"/>
          <w:b w:val="false"/>
          <w:i w:val="false"/>
          <w:color w:val="000000"/>
          <w:sz w:val="28"/>
        </w:rPr>
        <w:t>
</w:t>
      </w:r>
      <w:r>
        <w:rPr>
          <w:rFonts w:ascii="Times New Roman"/>
          <w:b/>
          <w:i w:val="false"/>
          <w:color w:val="000000"/>
          <w:sz w:val="28"/>
        </w:rPr>
        <w:t>                  органов</w:t>
      </w:r>
    </w:p>
    <w:p>
      <w:pPr>
        <w:spacing w:after="0"/>
        <w:ind w:left="0"/>
        <w:jc w:val="both"/>
      </w:pPr>
      <w:r>
        <w:rPr>
          <w:rFonts w:ascii="Times New Roman"/>
          <w:b w:val="false"/>
          <w:i w:val="false"/>
          <w:color w:val="000000"/>
          <w:sz w:val="28"/>
        </w:rPr>
        <w:t>      1. Нарушение субъектами здравоохранения обязанности по информированию уполномоченного органа в области здравоохранения о случаях инфекционных заболеваний, отравлений, психических и поведенческих расстройств (заболеваний), представляющих опасность для окружающих, органов по чрезвычайным ситуациям об угрозе возникновения и (или) о возникновении медико-санитарных последствий чрезвычайных ситуаций, органов внутренних дел – о лицах, обратившихся по поводу свежих травм, ранений, криминальных абортов, о случаях заболеваний, представляющих опасность для окружающих, –</w:t>
      </w:r>
      <w:r>
        <w:br/>
      </w:r>
      <w:r>
        <w:rPr>
          <w:rFonts w:ascii="Times New Roman"/>
          <w:b w:val="false"/>
          <w:i w:val="false"/>
          <w:color w:val="000000"/>
          <w:sz w:val="28"/>
        </w:rPr>
        <w:t>
      влечет штраф на физических лиц в размере пяти месячных расчетных показателей, на должностных лиц – в размере десяти месячных расчетных показателей.</w:t>
      </w:r>
      <w:r>
        <w:br/>
      </w:r>
      <w:r>
        <w:rPr>
          <w:rFonts w:ascii="Times New Roman"/>
          <w:b w:val="false"/>
          <w:i w:val="false"/>
          <w:color w:val="000000"/>
          <w:sz w:val="28"/>
        </w:rPr>
        <w:t>
      2. То же действие (бездействие),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 с приостановлением действия лицензии, на юридических лиц – в размере от двадцати до пятидесяти месячных расчетных показателей с приостановлением действия лицензии.</w:t>
      </w:r>
    </w:p>
    <w:p>
      <w:pPr>
        <w:spacing w:after="0"/>
        <w:ind w:left="0"/>
        <w:jc w:val="left"/>
      </w:pPr>
      <w:r>
        <w:rPr>
          <w:rFonts w:ascii="Times New Roman"/>
          <w:b/>
          <w:i w:val="false"/>
          <w:color w:val="000000"/>
        </w:rPr>
        <w:t xml:space="preserve"> Глава 25. Административные правонарушения, посягающие на</w:t>
      </w:r>
      <w:r>
        <w:br/>
      </w:r>
      <w:r>
        <w:rPr>
          <w:rFonts w:ascii="Times New Roman"/>
          <w:b/>
          <w:i w:val="false"/>
          <w:color w:val="000000"/>
        </w:rPr>
        <w:t>
общественный порядок и нравственность</w:t>
      </w:r>
    </w:p>
    <w:p>
      <w:pPr>
        <w:spacing w:after="0"/>
        <w:ind w:left="0"/>
        <w:jc w:val="both"/>
      </w:pPr>
      <w:r>
        <w:rPr>
          <w:rFonts w:ascii="Times New Roman"/>
          <w:b/>
          <w:i w:val="false"/>
          <w:color w:val="000000"/>
          <w:sz w:val="28"/>
        </w:rPr>
        <w:t>      Статья 423. Хулиганство, совершенное несовершеннолетним</w:t>
      </w:r>
    </w:p>
    <w:p>
      <w:pPr>
        <w:spacing w:after="0"/>
        <w:ind w:left="0"/>
        <w:jc w:val="both"/>
      </w:pPr>
      <w:r>
        <w:rPr>
          <w:rFonts w:ascii="Times New Roman"/>
          <w:b w:val="false"/>
          <w:i w:val="false"/>
          <w:color w:val="000000"/>
          <w:sz w:val="28"/>
        </w:rPr>
        <w:t>      Мелкое хулиганство или хулиганство, предусмотренное частью первой статьи 298 Уголовного кодекса Республики Казахстан, совершенное несовершеннолетним в возрасте от четырнадцати до шестнадцати лет, -</w:t>
      </w:r>
      <w:r>
        <w:br/>
      </w:r>
      <w:r>
        <w:rPr>
          <w:rFonts w:ascii="Times New Roman"/>
          <w:b w:val="false"/>
          <w:i w:val="false"/>
          <w:color w:val="000000"/>
          <w:sz w:val="28"/>
        </w:rPr>
        <w:t>
      влечет штраф на родителей или лиц, их заменяющих, в размере семи месячных расчетных показателей.</w:t>
      </w:r>
    </w:p>
    <w:p>
      <w:pPr>
        <w:spacing w:after="0"/>
        <w:ind w:left="0"/>
        <w:jc w:val="both"/>
      </w:pPr>
      <w:r>
        <w:rPr>
          <w:rFonts w:ascii="Times New Roman"/>
          <w:b/>
          <w:i w:val="false"/>
          <w:color w:val="000000"/>
          <w:sz w:val="28"/>
        </w:rPr>
        <w:t>      Статья 424. Стрельба из огнестрельного оружия, взрыв</w:t>
      </w:r>
      <w:r>
        <w:br/>
      </w:r>
      <w:r>
        <w:rPr>
          <w:rFonts w:ascii="Times New Roman"/>
          <w:b w:val="false"/>
          <w:i w:val="false"/>
          <w:color w:val="000000"/>
          <w:sz w:val="28"/>
        </w:rPr>
        <w:t>
</w:t>
      </w:r>
      <w:r>
        <w:rPr>
          <w:rFonts w:ascii="Times New Roman"/>
          <w:b/>
          <w:i w:val="false"/>
          <w:color w:val="000000"/>
          <w:sz w:val="28"/>
        </w:rPr>
        <w:t>                  пиротехнических устройств в населенных</w:t>
      </w:r>
      <w:r>
        <w:br/>
      </w:r>
      <w:r>
        <w:rPr>
          <w:rFonts w:ascii="Times New Roman"/>
          <w:b w:val="false"/>
          <w:i w:val="false"/>
          <w:color w:val="000000"/>
          <w:sz w:val="28"/>
        </w:rPr>
        <w:t>
</w:t>
      </w:r>
      <w:r>
        <w:rPr>
          <w:rFonts w:ascii="Times New Roman"/>
          <w:b/>
          <w:i w:val="false"/>
          <w:color w:val="000000"/>
          <w:sz w:val="28"/>
        </w:rPr>
        <w:t>                  пунктах</w:t>
      </w:r>
    </w:p>
    <w:p>
      <w:pPr>
        <w:spacing w:after="0"/>
        <w:ind w:left="0"/>
        <w:jc w:val="both"/>
      </w:pPr>
      <w:r>
        <w:rPr>
          <w:rFonts w:ascii="Times New Roman"/>
          <w:b w:val="false"/>
          <w:i w:val="false"/>
          <w:color w:val="000000"/>
          <w:sz w:val="28"/>
        </w:rPr>
        <w:t>      1. Стрельба из огнестрельного, газового оружия, а также из оружия кустарного производства или приспособленного оружия в населенных пунктах и в не отведенных для этого местах, нарушающая покой физических лиц и установленный порядок, -</w:t>
      </w:r>
      <w:r>
        <w:br/>
      </w:r>
      <w:r>
        <w:rPr>
          <w:rFonts w:ascii="Times New Roman"/>
          <w:b w:val="false"/>
          <w:i w:val="false"/>
          <w:color w:val="000000"/>
          <w:sz w:val="28"/>
        </w:rPr>
        <w:t>
      влечет штраф в размере десяти месячных расчетных показателей с конфискацией оружия или без таковой.</w:t>
      </w:r>
      <w:r>
        <w:br/>
      </w:r>
      <w:r>
        <w:rPr>
          <w:rFonts w:ascii="Times New Roman"/>
          <w:b w:val="false"/>
          <w:i w:val="false"/>
          <w:color w:val="000000"/>
          <w:sz w:val="28"/>
        </w:rPr>
        <w:t>
      2. Взрыв специальных и кустарного производства пиротехнических устройств в населенных пунктах и в не отведенных для этого местах, нарушающий покой физических лиц, установленный порядок и не повлекший причинение крупного материального ущерба, -</w:t>
      </w:r>
      <w:r>
        <w:br/>
      </w:r>
      <w:r>
        <w:rPr>
          <w:rFonts w:ascii="Times New Roman"/>
          <w:b w:val="false"/>
          <w:i w:val="false"/>
          <w:color w:val="000000"/>
          <w:sz w:val="28"/>
        </w:rPr>
        <w:t>
      влечет штраф в размере десяти месячных расчетных показателей с конфискацией пиротехнических средств и устройств.</w:t>
      </w:r>
      <w:r>
        <w:br/>
      </w: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до шестнадцати лет</w:t>
      </w:r>
      <w:r>
        <w:br/>
      </w:r>
      <w:r>
        <w:rPr>
          <w:rFonts w:ascii="Times New Roman"/>
          <w:b w:val="false"/>
          <w:i w:val="false"/>
          <w:color w:val="000000"/>
          <w:sz w:val="28"/>
        </w:rPr>
        <w:t>
      влекут предупреждение или штраф на родителей или лиц, их заменяющих, в размере десяти месячных расчетных показателей с конфискацией пиротехнических устройств.</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434 настоящего Кодекса, -</w:t>
      </w:r>
      <w:r>
        <w:br/>
      </w:r>
      <w:r>
        <w:rPr>
          <w:rFonts w:ascii="Times New Roman"/>
          <w:b w:val="false"/>
          <w:i w:val="false"/>
          <w:color w:val="000000"/>
          <w:sz w:val="28"/>
        </w:rPr>
        <w:t>
      влекут штраф в размере пятнадцати месячных расчетных показателей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      Статья 425. Нарушение тишины</w:t>
      </w:r>
    </w:p>
    <w:p>
      <w:pPr>
        <w:spacing w:after="0"/>
        <w:ind w:left="0"/>
        <w:jc w:val="both"/>
      </w:pPr>
      <w:r>
        <w:rPr>
          <w:rFonts w:ascii="Times New Roman"/>
          <w:b w:val="false"/>
          <w:i w:val="false"/>
          <w:color w:val="000000"/>
          <w:sz w:val="28"/>
        </w:rPr>
        <w:t>      1. Нарушение тишины в ночное время (с 23 до 6 часов утра), в том числе проведение в жилых помещениях и вне их сопровождаемых шумом работ, не связанных с неотложной необходимостью, препятствующее нормальному отдыху и спокойствию физических лиц,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То же действие,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девяноста месячных расчетных показателей.</w:t>
      </w:r>
    </w:p>
    <w:p>
      <w:pPr>
        <w:spacing w:after="0"/>
        <w:ind w:left="0"/>
        <w:jc w:val="both"/>
      </w:pPr>
      <w:r>
        <w:rPr>
          <w:rFonts w:ascii="Times New Roman"/>
          <w:b/>
          <w:i w:val="false"/>
          <w:color w:val="000000"/>
          <w:sz w:val="28"/>
        </w:rPr>
        <w:t>      Статья 426. Заведомо ложный вызов специальных служб</w:t>
      </w:r>
    </w:p>
    <w:p>
      <w:pPr>
        <w:spacing w:after="0"/>
        <w:ind w:left="0"/>
        <w:jc w:val="both"/>
      </w:pPr>
      <w:r>
        <w:rPr>
          <w:rFonts w:ascii="Times New Roman"/>
          <w:b w:val="false"/>
          <w:i w:val="false"/>
          <w:color w:val="000000"/>
          <w:sz w:val="28"/>
        </w:rPr>
        <w:t>      1. Заведомо ложный вызов органов государственной противопожарной службы, полиции, скорой медицинской помощи, аварийных служб -</w:t>
      </w:r>
      <w:r>
        <w:br/>
      </w:r>
      <w:r>
        <w:rPr>
          <w:rFonts w:ascii="Times New Roman"/>
          <w:b w:val="false"/>
          <w:i w:val="false"/>
          <w:color w:val="000000"/>
          <w:sz w:val="28"/>
        </w:rPr>
        <w:t>
      влечет штраф на физических лиц в размере тридцати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w:t>
      </w:r>
      <w:r>
        <w:br/>
      </w:r>
      <w:r>
        <w:rPr>
          <w:rFonts w:ascii="Times New Roman"/>
          <w:b w:val="false"/>
          <w:i w:val="false"/>
          <w:color w:val="000000"/>
          <w:sz w:val="28"/>
        </w:rPr>
        <w:t>
      влекут штраф на физических лиц в размере шестидесяти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от четырнадцати до шестнадцати лет, -</w:t>
      </w:r>
      <w:r>
        <w:br/>
      </w:r>
      <w:r>
        <w:rPr>
          <w:rFonts w:ascii="Times New Roman"/>
          <w:b w:val="false"/>
          <w:i w:val="false"/>
          <w:color w:val="000000"/>
          <w:sz w:val="28"/>
        </w:rPr>
        <w:t>
      влекут предупреждение или штраф на родителей или лиц, их заменяющих, в размере пятнадцати месячных расчетных показателей.</w:t>
      </w:r>
    </w:p>
    <w:p>
      <w:pPr>
        <w:spacing w:after="0"/>
        <w:ind w:left="0"/>
        <w:jc w:val="both"/>
      </w:pPr>
      <w:r>
        <w:rPr>
          <w:rFonts w:ascii="Times New Roman"/>
          <w:b/>
          <w:i w:val="false"/>
          <w:color w:val="000000"/>
          <w:sz w:val="28"/>
        </w:rPr>
        <w:t>      Статья 427. Заведомо ложная информация о факте</w:t>
      </w:r>
      <w:r>
        <w:br/>
      </w:r>
      <w:r>
        <w:rPr>
          <w:rFonts w:ascii="Times New Roman"/>
          <w:b w:val="false"/>
          <w:i w:val="false"/>
          <w:color w:val="000000"/>
          <w:sz w:val="28"/>
        </w:rPr>
        <w:t>
</w:t>
      </w:r>
      <w:r>
        <w:rPr>
          <w:rFonts w:ascii="Times New Roman"/>
          <w:b/>
          <w:i w:val="false"/>
          <w:color w:val="000000"/>
          <w:sz w:val="28"/>
        </w:rPr>
        <w:t>                  коррупционного правонарушения</w:t>
      </w:r>
    </w:p>
    <w:p>
      <w:pPr>
        <w:spacing w:after="0"/>
        <w:ind w:left="0"/>
        <w:jc w:val="both"/>
      </w:pPr>
      <w:r>
        <w:rPr>
          <w:rFonts w:ascii="Times New Roman"/>
          <w:b w:val="false"/>
          <w:i w:val="false"/>
          <w:color w:val="000000"/>
          <w:sz w:val="28"/>
        </w:rPr>
        <w:t>      Сообщение органу, ведущему борьбу с коррупцией, заведомо ложной информации о факте коррупционного правонарушения -</w:t>
      </w:r>
      <w:r>
        <w:br/>
      </w:r>
      <w:r>
        <w:rPr>
          <w:rFonts w:ascii="Times New Roman"/>
          <w:b w:val="false"/>
          <w:i w:val="false"/>
          <w:color w:val="000000"/>
          <w:sz w:val="28"/>
        </w:rPr>
        <w:t>
      влечет штраф на физических лиц в размере двухсот месячных расчетных показателей.</w:t>
      </w:r>
    </w:p>
    <w:p>
      <w:pPr>
        <w:spacing w:after="0"/>
        <w:ind w:left="0"/>
        <w:jc w:val="both"/>
      </w:pPr>
      <w:r>
        <w:rPr>
          <w:rFonts w:ascii="Times New Roman"/>
          <w:b/>
          <w:i w:val="false"/>
          <w:color w:val="000000"/>
          <w:sz w:val="28"/>
        </w:rPr>
        <w:t>      Статья 428. Распитие алкогольных напитков или появление в</w:t>
      </w:r>
      <w:r>
        <w:br/>
      </w:r>
      <w:r>
        <w:rPr>
          <w:rFonts w:ascii="Times New Roman"/>
          <w:b w:val="false"/>
          <w:i w:val="false"/>
          <w:color w:val="000000"/>
          <w:sz w:val="28"/>
        </w:rPr>
        <w:t>
</w:t>
      </w:r>
      <w:r>
        <w:rPr>
          <w:rFonts w:ascii="Times New Roman"/>
          <w:b/>
          <w:i w:val="false"/>
          <w:color w:val="000000"/>
          <w:sz w:val="28"/>
        </w:rPr>
        <w:t>                  общественных местах в пьяном виде</w:t>
      </w:r>
    </w:p>
    <w:p>
      <w:pPr>
        <w:spacing w:after="0"/>
        <w:ind w:left="0"/>
        <w:jc w:val="both"/>
      </w:pPr>
      <w:r>
        <w:rPr>
          <w:rFonts w:ascii="Times New Roman"/>
          <w:b w:val="false"/>
          <w:i w:val="false"/>
          <w:color w:val="000000"/>
          <w:sz w:val="28"/>
        </w:rPr>
        <w:t>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пьяном виде, оскорбляющем человеческое достоинство и общественную нравственность,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Появление в общественных местах в пьяном виде лиц, не достигших восемнадцати лет, а равно распитие ими алкогольных напитков -</w:t>
      </w:r>
      <w:r>
        <w:br/>
      </w:r>
      <w:r>
        <w:rPr>
          <w:rFonts w:ascii="Times New Roman"/>
          <w:b w:val="false"/>
          <w:i w:val="false"/>
          <w:color w:val="000000"/>
          <w:sz w:val="28"/>
        </w:rPr>
        <w:t>
      влекут штраф на родителей или лиц, их заменяющих, в размере трех месячных расчетных показателей.</w:t>
      </w:r>
      <w:r>
        <w:br/>
      </w:r>
      <w:r>
        <w:rPr>
          <w:rFonts w:ascii="Times New Roman"/>
          <w:b w:val="false"/>
          <w:i w:val="false"/>
          <w:color w:val="000000"/>
          <w:sz w:val="28"/>
        </w:rPr>
        <w:t>
      3. Действия, предусмотренные частью второй настоящей статьи, лицом, не достигшим шестнадцати лет,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i w:val="false"/>
          <w:color w:val="000000"/>
          <w:sz w:val="28"/>
        </w:rPr>
        <w:t>      Статья 429. Нарушение запрета курения в отдельных</w:t>
      </w:r>
      <w:r>
        <w:br/>
      </w:r>
      <w:r>
        <w:rPr>
          <w:rFonts w:ascii="Times New Roman"/>
          <w:b w:val="false"/>
          <w:i w:val="false"/>
          <w:color w:val="000000"/>
          <w:sz w:val="28"/>
        </w:rPr>
        <w:t>
</w:t>
      </w:r>
      <w:r>
        <w:rPr>
          <w:rFonts w:ascii="Times New Roman"/>
          <w:b/>
          <w:i w:val="false"/>
          <w:color w:val="000000"/>
          <w:sz w:val="28"/>
        </w:rPr>
        <w:t>                  общественных местах</w:t>
      </w:r>
    </w:p>
    <w:p>
      <w:pPr>
        <w:spacing w:after="0"/>
        <w:ind w:left="0"/>
        <w:jc w:val="both"/>
      </w:pPr>
      <w:r>
        <w:rPr>
          <w:rFonts w:ascii="Times New Roman"/>
          <w:b w:val="false"/>
          <w:i w:val="false"/>
          <w:color w:val="000000"/>
          <w:sz w:val="28"/>
        </w:rPr>
        <w:t>      1. Курение в отдельных общественных местах, в которых законодательством Республики Казахстан установлен запрет на курение, -</w:t>
      </w:r>
      <w:r>
        <w:br/>
      </w:r>
      <w:r>
        <w:rPr>
          <w:rFonts w:ascii="Times New Roman"/>
          <w:b w:val="false"/>
          <w:i w:val="false"/>
          <w:color w:val="000000"/>
          <w:sz w:val="28"/>
        </w:rPr>
        <w:t>
      влечет штраф на физических лиц в размере трех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шести месячных расчетных показателей.</w:t>
      </w:r>
      <w:r>
        <w:br/>
      </w:r>
      <w:r>
        <w:rPr>
          <w:rFonts w:ascii="Times New Roman"/>
          <w:b w:val="false"/>
          <w:i w:val="false"/>
          <w:color w:val="000000"/>
          <w:sz w:val="28"/>
        </w:rPr>
        <w:t>
      3. Нарушение работодателем законодательства Республики Казахстан, предусматривающего выделение специальных мест для курения, а также непринятие мер к курящим в не определенных для этого специальных местах -</w:t>
      </w:r>
      <w:r>
        <w:br/>
      </w:r>
      <w:r>
        <w:rPr>
          <w:rFonts w:ascii="Times New Roman"/>
          <w:b w:val="false"/>
          <w:i w:val="false"/>
          <w:color w:val="000000"/>
          <w:sz w:val="28"/>
        </w:rPr>
        <w:t>
      влекут штраф на должностное лицо в размере десяти, на юридических лиц - в размере сорока месячных расчетных показателей.</w:t>
      </w:r>
    </w:p>
    <w:p>
      <w:pPr>
        <w:spacing w:after="0"/>
        <w:ind w:left="0"/>
        <w:jc w:val="both"/>
      </w:pPr>
      <w:r>
        <w:rPr>
          <w:rFonts w:ascii="Times New Roman"/>
          <w:b/>
          <w:i w:val="false"/>
          <w:color w:val="000000"/>
          <w:sz w:val="28"/>
        </w:rPr>
        <w:t>      Статья 430. Нахождение несовершеннолетних в</w:t>
      </w:r>
      <w:r>
        <w:br/>
      </w:r>
      <w:r>
        <w:rPr>
          <w:rFonts w:ascii="Times New Roman"/>
          <w:b w:val="false"/>
          <w:i w:val="false"/>
          <w:color w:val="000000"/>
          <w:sz w:val="28"/>
        </w:rPr>
        <w:t>
</w:t>
      </w:r>
      <w:r>
        <w:rPr>
          <w:rFonts w:ascii="Times New Roman"/>
          <w:b/>
          <w:i w:val="false"/>
          <w:color w:val="000000"/>
          <w:sz w:val="28"/>
        </w:rPr>
        <w:t>                  развлекательных заведениях в ночное время</w:t>
      </w:r>
    </w:p>
    <w:p>
      <w:pPr>
        <w:spacing w:after="0"/>
        <w:ind w:left="0"/>
        <w:jc w:val="both"/>
      </w:pPr>
      <w:r>
        <w:rPr>
          <w:rFonts w:ascii="Times New Roman"/>
          <w:b w:val="false"/>
          <w:i w:val="false"/>
          <w:color w:val="000000"/>
          <w:sz w:val="28"/>
        </w:rPr>
        <w:t>      1. Нахождение несовершеннолетних в развлекательных заведениях в ночное время без сопровождения законных представителей с 22 до 6 часов утра</w:t>
      </w:r>
      <w:r>
        <w:br/>
      </w:r>
      <w:r>
        <w:rPr>
          <w:rFonts w:ascii="Times New Roman"/>
          <w:b w:val="false"/>
          <w:i w:val="false"/>
          <w:color w:val="000000"/>
          <w:sz w:val="28"/>
        </w:rPr>
        <w:t>
      - влечет штраф на законных представителей в размере одного месячного расчетного показателя.</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законных представителей в размере пятнадцати месячных расчетных показателей.</w:t>
      </w:r>
    </w:p>
    <w:p>
      <w:pPr>
        <w:spacing w:after="0"/>
        <w:ind w:left="0"/>
        <w:jc w:val="both"/>
      </w:pPr>
      <w:r>
        <w:rPr>
          <w:rFonts w:ascii="Times New Roman"/>
          <w:b/>
          <w:i w:val="false"/>
          <w:color w:val="000000"/>
          <w:sz w:val="28"/>
        </w:rPr>
        <w:t>      Статья 431. Нахождение несовершеннолетних без</w:t>
      </w:r>
      <w:r>
        <w:br/>
      </w:r>
      <w:r>
        <w:rPr>
          <w:rFonts w:ascii="Times New Roman"/>
          <w:b w:val="false"/>
          <w:i w:val="false"/>
          <w:color w:val="000000"/>
          <w:sz w:val="28"/>
        </w:rPr>
        <w:t>
</w:t>
      </w:r>
      <w:r>
        <w:rPr>
          <w:rFonts w:ascii="Times New Roman"/>
          <w:b/>
          <w:i w:val="false"/>
          <w:color w:val="000000"/>
          <w:sz w:val="28"/>
        </w:rPr>
        <w:t>                  сопровождения законных представителей вне</w:t>
      </w:r>
      <w:r>
        <w:br/>
      </w:r>
      <w:r>
        <w:rPr>
          <w:rFonts w:ascii="Times New Roman"/>
          <w:b w:val="false"/>
          <w:i w:val="false"/>
          <w:color w:val="000000"/>
          <w:sz w:val="28"/>
        </w:rPr>
        <w:t>
</w:t>
      </w:r>
      <w:r>
        <w:rPr>
          <w:rFonts w:ascii="Times New Roman"/>
          <w:b/>
          <w:i w:val="false"/>
          <w:color w:val="000000"/>
          <w:sz w:val="28"/>
        </w:rPr>
        <w:t>                  жилища</w:t>
      </w:r>
    </w:p>
    <w:p>
      <w:pPr>
        <w:spacing w:after="0"/>
        <w:ind w:left="0"/>
        <w:jc w:val="both"/>
      </w:pPr>
      <w:r>
        <w:rPr>
          <w:rFonts w:ascii="Times New Roman"/>
          <w:b w:val="false"/>
          <w:i w:val="false"/>
          <w:color w:val="000000"/>
          <w:sz w:val="28"/>
        </w:rPr>
        <w:t>      1. Нахождение несовершеннолетних без сопровождения законных представителей вне жилища с 23 до 6 часов утра -</w:t>
      </w:r>
      <w:r>
        <w:br/>
      </w:r>
      <w:r>
        <w:rPr>
          <w:rFonts w:ascii="Times New Roman"/>
          <w:b w:val="false"/>
          <w:i w:val="false"/>
          <w:color w:val="000000"/>
          <w:sz w:val="28"/>
        </w:rPr>
        <w:t>
      влечет предупреждение законных представителей.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законных представителей в размере пятнадцати месячных расчетных показателей.</w:t>
      </w:r>
    </w:p>
    <w:p>
      <w:pPr>
        <w:spacing w:after="0"/>
        <w:ind w:left="0"/>
        <w:jc w:val="both"/>
      </w:pPr>
      <w:r>
        <w:rPr>
          <w:rFonts w:ascii="Times New Roman"/>
          <w:b/>
          <w:i w:val="false"/>
          <w:color w:val="000000"/>
          <w:sz w:val="28"/>
        </w:rPr>
        <w:t>      Статья 432. Азартные игры</w:t>
      </w:r>
    </w:p>
    <w:p>
      <w:pPr>
        <w:spacing w:after="0"/>
        <w:ind w:left="0"/>
        <w:jc w:val="both"/>
      </w:pPr>
      <w:r>
        <w:rPr>
          <w:rFonts w:ascii="Times New Roman"/>
          <w:b w:val="false"/>
          <w:i w:val="false"/>
          <w:color w:val="000000"/>
          <w:sz w:val="28"/>
        </w:rPr>
        <w:t>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w:t>
      </w:r>
      <w:r>
        <w:br/>
      </w: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r>
        <w:br/>
      </w:r>
      <w:r>
        <w:rPr>
          <w:rFonts w:ascii="Times New Roman"/>
          <w:b w:val="false"/>
          <w:i w:val="false"/>
          <w:color w:val="000000"/>
          <w:sz w:val="28"/>
        </w:rPr>
        <w:t>
      2. Вовлечение и допуск граждан Республики Казахстан в возрасте до двадцати одного года в занятия азартными играми и (или) пари на деньги, вещи и иные ценности -</w:t>
      </w:r>
      <w:r>
        <w:br/>
      </w:r>
      <w:r>
        <w:rPr>
          <w:rFonts w:ascii="Times New Roman"/>
          <w:b w:val="false"/>
          <w:i w:val="false"/>
          <w:color w:val="000000"/>
          <w:sz w:val="28"/>
        </w:rPr>
        <w:t>
      влекут штраф на физических лиц в размере трехсот месячных расчетных показателей.</w:t>
      </w:r>
    </w:p>
    <w:p>
      <w:pPr>
        <w:spacing w:after="0"/>
        <w:ind w:left="0"/>
        <w:jc w:val="both"/>
      </w:pPr>
      <w:r>
        <w:rPr>
          <w:rFonts w:ascii="Times New Roman"/>
          <w:b/>
          <w:i w:val="false"/>
          <w:color w:val="000000"/>
          <w:sz w:val="28"/>
        </w:rPr>
        <w:t>      Статья 433.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игорном бизнесе</w:t>
      </w:r>
    </w:p>
    <w:p>
      <w:pPr>
        <w:spacing w:after="0"/>
        <w:ind w:left="0"/>
        <w:jc w:val="both"/>
      </w:pPr>
      <w:r>
        <w:rPr>
          <w:rFonts w:ascii="Times New Roman"/>
          <w:b w:val="false"/>
          <w:i w:val="false"/>
          <w:color w:val="000000"/>
          <w:sz w:val="28"/>
        </w:rPr>
        <w:t>      1. Несоблюдение требования о расположении игорных заведений, касс тотализатора или букмекерской конторы в зданиях нежилого фонда и их размещение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r>
        <w:br/>
      </w:r>
      <w:r>
        <w:rPr>
          <w:rFonts w:ascii="Times New Roman"/>
          <w:b w:val="false"/>
          <w:i w:val="false"/>
          <w:color w:val="000000"/>
          <w:sz w:val="28"/>
        </w:rPr>
        <w:t>
      влекут штраф на физических лиц в размере ста,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2. Несоблюдение требований по проценту выигрыша, технологически заложенного в игровой автомат, -</w:t>
      </w:r>
      <w:r>
        <w:br/>
      </w:r>
      <w:r>
        <w:rPr>
          <w:rFonts w:ascii="Times New Roman"/>
          <w:b w:val="false"/>
          <w:i w:val="false"/>
          <w:color w:val="000000"/>
          <w:sz w:val="28"/>
        </w:rPr>
        <w:t>
      влечет штраф на физических лиц в размере ста, на субъектов среднего предпринимательства, в размере трехсот, на субъектов крупного предпринимательства,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 либо без такового.</w:t>
      </w:r>
      <w:r>
        <w:br/>
      </w:r>
      <w:r>
        <w:rPr>
          <w:rFonts w:ascii="Times New Roman"/>
          <w:b w:val="false"/>
          <w:i w:val="false"/>
          <w:color w:val="000000"/>
          <w:sz w:val="28"/>
        </w:rPr>
        <w:t>
      3. Невыполнение организатором игорного бизнеса условий по формированию, обеспечению размещения обязательных резервов и их использованию в порядке и на условиях, определяемых законодательством Республики Казахстан,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4. Монтаж игровых автоматов или их частей в стены, оконные и дверные проемы -</w:t>
      </w:r>
      <w:r>
        <w:br/>
      </w:r>
      <w:r>
        <w:rPr>
          <w:rFonts w:ascii="Times New Roman"/>
          <w:b w:val="false"/>
          <w:i w:val="false"/>
          <w:color w:val="000000"/>
          <w:sz w:val="28"/>
        </w:rPr>
        <w:t>
      влечет штраф на физических лиц в размере ста, на субъектов среднего предпринимательства - в размере трехсот, на субъектов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5. Осуществление организатором игорного бизнеса не предусмотренных законодательством видов деятельности в сфере игорного бизнеса, а также организация и проведение онлайн-казино на территории Республики Казахстан либо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влекут штраф на физических лиц в размере ста, на субъектов среднего предпринимательств - в размере трехсот, на субъектов крупного предпринимательства в размере одной тысячи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r>
        <w:br/>
      </w:r>
      <w:r>
        <w:rPr>
          <w:rFonts w:ascii="Times New Roman"/>
          <w:b w:val="false"/>
          <w:i w:val="false"/>
          <w:color w:val="000000"/>
          <w:sz w:val="28"/>
        </w:rPr>
        <w:t>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7. Несоблюдение требований по установлению в одном казино не менее двадцати игровых столов, в зале игровых автоматов не менее пятидесяти игровых автоматов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8. Использование организатором игорного бизнеса игровых автоматов с нарушением требований законодательства Республики Казахстан о техническом регулировании -</w:t>
      </w:r>
      <w:r>
        <w:br/>
      </w:r>
      <w:r>
        <w:rPr>
          <w:rFonts w:ascii="Times New Roman"/>
          <w:b w:val="false"/>
          <w:i w:val="false"/>
          <w:color w:val="000000"/>
          <w:sz w:val="28"/>
        </w:rPr>
        <w:t>
      влечет штраф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9. Неисполнение обязанности по осуществлению и обеспечению посредством аппаратно-программного комплекса и игорного оборудования приема, единого учета общей суммы сделанных ставок, обработки ставок участников пари и выплаты выигрыша либо неисполнение обязанности установить игорное оборудование, позволяющее участникам пари наблюдать развитие и исход события, на результат которого ими были сделаны ставки,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либо без такового.</w:t>
      </w:r>
      <w:r>
        <w:br/>
      </w:r>
      <w:r>
        <w:rPr>
          <w:rFonts w:ascii="Times New Roman"/>
          <w:b w:val="false"/>
          <w:i w:val="false"/>
          <w:color w:val="000000"/>
          <w:sz w:val="28"/>
        </w:rPr>
        <w:t>
      10. Совершение действий, предусмотренных частями первой, третьей, четвертой, шестой, седьмой, восьмой, девятой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w:t>
      </w:r>
      <w:r>
        <w:br/>
      </w:r>
      <w:r>
        <w:rPr>
          <w:rFonts w:ascii="Times New Roman"/>
          <w:b w:val="false"/>
          <w:i w:val="false"/>
          <w:color w:val="000000"/>
          <w:sz w:val="28"/>
        </w:rPr>
        <w:t>
      11. Совершение действий, предусмотренных частью пятой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r>
        <w:br/>
      </w:r>
      <w:r>
        <w:rPr>
          <w:rFonts w:ascii="Times New Roman"/>
          <w:b w:val="false"/>
          <w:i w:val="false"/>
          <w:color w:val="000000"/>
          <w:sz w:val="28"/>
        </w:rPr>
        <w:t>
      12. Совершение действий, предусмотренных частью второй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 либо без такового.</w:t>
      </w:r>
    </w:p>
    <w:p>
      <w:pPr>
        <w:spacing w:after="0"/>
        <w:ind w:left="0"/>
        <w:jc w:val="both"/>
      </w:pPr>
      <w:r>
        <w:rPr>
          <w:rFonts w:ascii="Times New Roman"/>
          <w:b/>
          <w:i w:val="false"/>
          <w:color w:val="000000"/>
          <w:sz w:val="28"/>
        </w:rPr>
        <w:t>      Статья 434. Рекламирование продукции эротического</w:t>
      </w:r>
      <w:r>
        <w:br/>
      </w:r>
      <w:r>
        <w:rPr>
          <w:rFonts w:ascii="Times New Roman"/>
          <w:b w:val="false"/>
          <w:i w:val="false"/>
          <w:color w:val="000000"/>
          <w:sz w:val="28"/>
        </w:rPr>
        <w:t>
</w:t>
      </w:r>
      <w:r>
        <w:rPr>
          <w:rFonts w:ascii="Times New Roman"/>
          <w:b/>
          <w:i w:val="false"/>
          <w:color w:val="000000"/>
          <w:sz w:val="28"/>
        </w:rPr>
        <w:t>                  содержания</w:t>
      </w:r>
    </w:p>
    <w:p>
      <w:pPr>
        <w:spacing w:after="0"/>
        <w:ind w:left="0"/>
        <w:jc w:val="both"/>
      </w:pPr>
      <w:r>
        <w:rPr>
          <w:rFonts w:ascii="Times New Roman"/>
          <w:b w:val="false"/>
          <w:i w:val="false"/>
          <w:color w:val="000000"/>
          <w:sz w:val="28"/>
        </w:rPr>
        <w:t>      Продажа, распространение или рекламирование продукции эротического содержания в неотведенных для этих целей местах -</w:t>
      </w:r>
      <w:r>
        <w:br/>
      </w: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      Статья 435. Нарушение правил охраны и использования</w:t>
      </w:r>
      <w:r>
        <w:br/>
      </w:r>
      <w:r>
        <w:rPr>
          <w:rFonts w:ascii="Times New Roman"/>
          <w:b w:val="false"/>
          <w:i w:val="false"/>
          <w:color w:val="000000"/>
          <w:sz w:val="28"/>
        </w:rPr>
        <w:t>
</w:t>
      </w:r>
      <w:r>
        <w:rPr>
          <w:rFonts w:ascii="Times New Roman"/>
          <w:b/>
          <w:i w:val="false"/>
          <w:color w:val="000000"/>
          <w:sz w:val="28"/>
        </w:rPr>
        <w:t>                  памятников истории и культуры</w:t>
      </w:r>
    </w:p>
    <w:p>
      <w:pPr>
        <w:spacing w:after="0"/>
        <w:ind w:left="0"/>
        <w:jc w:val="both"/>
      </w:pPr>
      <w:r>
        <w:rPr>
          <w:rFonts w:ascii="Times New Roman"/>
          <w:b w:val="false"/>
          <w:i w:val="false"/>
          <w:color w:val="000000"/>
          <w:sz w:val="28"/>
        </w:rPr>
        <w:t>      Нарушение правил охраны и использования памятников истории и культуры, охраняемых государством, -</w:t>
      </w:r>
      <w:r>
        <w:br/>
      </w: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      Статья 436. Вандализм несовершеннолетних</w:t>
      </w:r>
    </w:p>
    <w:p>
      <w:pPr>
        <w:spacing w:after="0"/>
        <w:ind w:left="0"/>
        <w:jc w:val="both"/>
      </w:pPr>
      <w:r>
        <w:rPr>
          <w:rFonts w:ascii="Times New Roman"/>
          <w:b w:val="false"/>
          <w:i w:val="false"/>
          <w:color w:val="000000"/>
          <w:sz w:val="28"/>
        </w:rPr>
        <w:t>      Вандализм, то есть осквернение зданий, иных сооружений, памятников истории и культуры,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w:t>
      </w:r>
      <w:r>
        <w:br/>
      </w:r>
      <w:r>
        <w:rPr>
          <w:rFonts w:ascii="Times New Roman"/>
          <w:b w:val="false"/>
          <w:i w:val="false"/>
          <w:color w:val="000000"/>
          <w:sz w:val="28"/>
        </w:rPr>
        <w:t>
      влекут штраф на родителей или лиц, их заменяющих, в размере пятнадцати месячных расчетных показателей.</w:t>
      </w:r>
    </w:p>
    <w:p>
      <w:pPr>
        <w:spacing w:after="0"/>
        <w:ind w:left="0"/>
        <w:jc w:val="both"/>
      </w:pPr>
      <w:r>
        <w:rPr>
          <w:rFonts w:ascii="Times New Roman"/>
          <w:b/>
          <w:i w:val="false"/>
          <w:color w:val="000000"/>
          <w:sz w:val="28"/>
        </w:rPr>
        <w:t>      Статья 437. Приставание к гражданам в общественных местах</w:t>
      </w:r>
    </w:p>
    <w:p>
      <w:pPr>
        <w:spacing w:after="0"/>
        <w:ind w:left="0"/>
        <w:jc w:val="both"/>
      </w:pPr>
      <w:r>
        <w:rPr>
          <w:rFonts w:ascii="Times New Roman"/>
          <w:b w:val="false"/>
          <w:i w:val="false"/>
          <w:color w:val="000000"/>
          <w:sz w:val="28"/>
        </w:rPr>
        <w:t>      1. Приставание к гражданам в общественных местах в целях купли-продажи, обмена или приобретения вещей иным способом, а также в целях гадания, попрошайничества, оказания услуг сексуального характера либо навязывания иных услуг в общественных местах,-</w:t>
      </w:r>
      <w:r>
        <w:br/>
      </w:r>
      <w:r>
        <w:rPr>
          <w:rFonts w:ascii="Times New Roman"/>
          <w:b w:val="false"/>
          <w:i w:val="false"/>
          <w:color w:val="000000"/>
          <w:sz w:val="28"/>
        </w:rPr>
        <w:t>
      влечет штраф на физических лиц в размере пяти месячных расчетных показателей с административным выдворением иностранных граждан, либо лиц без гражданства за пределы Республики Казахстан.</w:t>
      </w:r>
    </w:p>
    <w:p>
      <w:pPr>
        <w:spacing w:after="0"/>
        <w:ind w:left="0"/>
        <w:jc w:val="both"/>
      </w:pPr>
      <w:r>
        <w:rPr>
          <w:rFonts w:ascii="Times New Roman"/>
          <w:b/>
          <w:i w:val="false"/>
          <w:color w:val="000000"/>
          <w:sz w:val="28"/>
        </w:rPr>
        <w:t>      Статья 438. Предоставление помещений заведомо для занятия</w:t>
      </w:r>
      <w:r>
        <w:br/>
      </w:r>
      <w:r>
        <w:rPr>
          <w:rFonts w:ascii="Times New Roman"/>
          <w:b w:val="false"/>
          <w:i w:val="false"/>
          <w:color w:val="000000"/>
          <w:sz w:val="28"/>
        </w:rPr>
        <w:t>
</w:t>
      </w:r>
      <w:r>
        <w:rPr>
          <w:rFonts w:ascii="Times New Roman"/>
          <w:b/>
          <w:i w:val="false"/>
          <w:color w:val="000000"/>
          <w:sz w:val="28"/>
        </w:rPr>
        <w:t>                  проституцией или сводничества</w:t>
      </w:r>
    </w:p>
    <w:p>
      <w:pPr>
        <w:spacing w:after="0"/>
        <w:ind w:left="0"/>
        <w:jc w:val="both"/>
      </w:pPr>
      <w:r>
        <w:rPr>
          <w:rFonts w:ascii="Times New Roman"/>
          <w:b w:val="false"/>
          <w:i w:val="false"/>
          <w:color w:val="000000"/>
          <w:sz w:val="28"/>
        </w:rPr>
        <w:t>      1. Предоставление помещений заведомо для занятия проституцией или сводничества –</w:t>
      </w:r>
      <w:r>
        <w:br/>
      </w: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шесть месяцев.</w:t>
      </w:r>
      <w:r>
        <w:br/>
      </w:r>
      <w:r>
        <w:rPr>
          <w:rFonts w:ascii="Times New Roman"/>
          <w:b w:val="false"/>
          <w:i w:val="false"/>
          <w:color w:val="000000"/>
          <w:sz w:val="28"/>
        </w:rPr>
        <w:t>
      2. То же действие,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i w:val="false"/>
          <w:color w:val="000000"/>
        </w:rPr>
        <w:t xml:space="preserve"> Глава 26. Административные правонарушения в области печати и</w:t>
      </w:r>
      <w:r>
        <w:br/>
      </w:r>
      <w:r>
        <w:rPr>
          <w:rFonts w:ascii="Times New Roman"/>
          <w:b/>
          <w:i w:val="false"/>
          <w:color w:val="000000"/>
        </w:rPr>
        <w:t>
информации</w:t>
      </w:r>
    </w:p>
    <w:p>
      <w:pPr>
        <w:spacing w:after="0"/>
        <w:ind w:left="0"/>
        <w:jc w:val="both"/>
      </w:pPr>
      <w:r>
        <w:rPr>
          <w:rFonts w:ascii="Times New Roman"/>
          <w:b/>
          <w:i w:val="false"/>
          <w:color w:val="000000"/>
          <w:sz w:val="28"/>
        </w:rPr>
        <w:t>      Статья 439.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средствах массовой информации</w:t>
      </w:r>
    </w:p>
    <w:p>
      <w:pPr>
        <w:spacing w:after="0"/>
        <w:ind w:left="0"/>
        <w:jc w:val="both"/>
      </w:pPr>
      <w:r>
        <w:rPr>
          <w:rFonts w:ascii="Times New Roman"/>
          <w:b w:val="false"/>
          <w:i w:val="false"/>
          <w:color w:val="000000"/>
          <w:sz w:val="28"/>
        </w:rPr>
        <w:t>      1. Распространение продукции средства массовой информации,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w:t>
      </w:r>
      <w:r>
        <w:br/>
      </w: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r>
        <w:br/>
      </w: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а также сообщений и материалов информационного агентства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w:t>
      </w:r>
      <w:r>
        <w:br/>
      </w: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тысячи месячных расчетных показателей с приостановлением выпуска (выхода в эфир) средства массовой информации на срок до трех месяцев.</w:t>
      </w:r>
      <w:r>
        <w:br/>
      </w:r>
      <w:r>
        <w:rPr>
          <w:rFonts w:ascii="Times New Roman"/>
          <w:b w:val="false"/>
          <w:i w:val="false"/>
          <w:color w:val="000000"/>
          <w:sz w:val="28"/>
        </w:rPr>
        <w:t>
      3. Действия, предусмотренные частью четвертой настоящей статьи, совершенные повторно в течение года после наложения административного взыскания,</w:t>
      </w:r>
      <w:r>
        <w:br/>
      </w:r>
      <w:r>
        <w:rPr>
          <w:rFonts w:ascii="Times New Roman"/>
          <w:b w:val="false"/>
          <w:i w:val="false"/>
          <w:color w:val="000000"/>
          <w:sz w:val="28"/>
        </w:rPr>
        <w:t>
      - влекут запрещение выпуска (выхода в эфир) средства массовой информации.</w:t>
      </w:r>
    </w:p>
    <w:p>
      <w:pPr>
        <w:spacing w:after="0"/>
        <w:ind w:left="0"/>
        <w:jc w:val="both"/>
      </w:pPr>
      <w:r>
        <w:rPr>
          <w:rFonts w:ascii="Times New Roman"/>
          <w:b/>
          <w:i w:val="false"/>
          <w:color w:val="000000"/>
          <w:sz w:val="28"/>
        </w:rPr>
        <w:t>      Статья 440.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телерадиовещании</w:t>
      </w:r>
    </w:p>
    <w:p>
      <w:pPr>
        <w:spacing w:after="0"/>
        <w:ind w:left="0"/>
        <w:jc w:val="both"/>
      </w:pPr>
      <w:r>
        <w:rPr>
          <w:rFonts w:ascii="Times New Roman"/>
          <w:b w:val="false"/>
          <w:i w:val="false"/>
          <w:color w:val="000000"/>
          <w:sz w:val="28"/>
        </w:rPr>
        <w:t>      1. Нарушение законодательства Республики Казахстан о телерадиовещании теле-, радиокомпаниями, совершенное в виде:</w:t>
      </w:r>
      <w:r>
        <w:br/>
      </w:r>
      <w:r>
        <w:rPr>
          <w:rFonts w:ascii="Times New Roman"/>
          <w:b w:val="false"/>
          <w:i w:val="false"/>
          <w:color w:val="000000"/>
          <w:sz w:val="28"/>
        </w:rPr>
        <w:t>
      распространения отечественными теле-, радиоканалами менее установленной нормы процентов отечественных теле-, радиопрограмм;</w:t>
      </w:r>
      <w:r>
        <w:br/>
      </w:r>
      <w:r>
        <w:rPr>
          <w:rFonts w:ascii="Times New Roman"/>
          <w:b w:val="false"/>
          <w:i w:val="false"/>
          <w:color w:val="000000"/>
          <w:sz w:val="28"/>
        </w:rPr>
        <w:t>
      распространения на телеканале телепрограмм новостного характера без обеспечения сурдопереводом или переводом в виде субтитров;</w:t>
      </w:r>
      <w:r>
        <w:br/>
      </w:r>
      <w:r>
        <w:rPr>
          <w:rFonts w:ascii="Times New Roman"/>
          <w:b w:val="false"/>
          <w:i w:val="false"/>
          <w:color w:val="000000"/>
          <w:sz w:val="28"/>
        </w:rPr>
        <w:t>
      распространения на телеканале дополнительной информации, превышающей пятнадцать процентов площади кадра,</w:t>
      </w:r>
      <w:r>
        <w:br/>
      </w:r>
      <w:r>
        <w:rPr>
          <w:rFonts w:ascii="Times New Roman"/>
          <w:b w:val="false"/>
          <w:i w:val="false"/>
          <w:color w:val="000000"/>
          <w:sz w:val="28"/>
        </w:rPr>
        <w:t>
      не 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w:t>
      </w:r>
      <w:r>
        <w:br/>
      </w: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печатной или иной продукции и приостановлением выпуска (выхода в эфир) средства массовой информации на срок до трех месяцев.</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тысячи месячных расчетных показателей с лишением лицензии на деятельность по организации телевизионного и (или) радиовещания и запрещением выпуска (выхода в эфир) средства массовой информации.</w:t>
      </w:r>
      <w:r>
        <w:br/>
      </w:r>
      <w:r>
        <w:rPr>
          <w:rFonts w:ascii="Times New Roman"/>
          <w:b w:val="false"/>
          <w:i w:val="false"/>
          <w:color w:val="000000"/>
          <w:sz w:val="28"/>
        </w:rPr>
        <w:t>
      5. Вещание в еженедельном объеме отечественными теле-, радиоканалами ретрансляции теле-, радиопрограмм иностранных теле-, радиоканалов превышающей двадцать процентов от общего объема теле-, радиопрограмм, -</w:t>
      </w:r>
      <w:r>
        <w:br/>
      </w:r>
      <w:r>
        <w:rPr>
          <w:rFonts w:ascii="Times New Roman"/>
          <w:b w:val="false"/>
          <w:i w:val="false"/>
          <w:color w:val="000000"/>
          <w:sz w:val="28"/>
        </w:rPr>
        <w:t>
      влечет штраф на должностных лиц в размере пятидесяти, юридических лиц - в размере ста месячных расчетных показателей.</w:t>
      </w:r>
      <w:r>
        <w:br/>
      </w: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 с приостановлением выпуска (выхода в эфир) средства массовой информации на срок до трех месяцев.</w:t>
      </w:r>
      <w:r>
        <w:br/>
      </w:r>
      <w:r>
        <w:rPr>
          <w:rFonts w:ascii="Times New Roman"/>
          <w:b w:val="false"/>
          <w:i w:val="false"/>
          <w:color w:val="000000"/>
          <w:sz w:val="28"/>
        </w:rPr>
        <w:t>
      7. Нарушение законодательства Республики Казахстан о телерадиовещании операторами телерадиовещания, совершенное в виде:</w:t>
      </w:r>
      <w:r>
        <w:br/>
      </w:r>
      <w:r>
        <w:rPr>
          <w:rFonts w:ascii="Times New Roman"/>
          <w:b w:val="false"/>
          <w:i w:val="false"/>
          <w:color w:val="000000"/>
          <w:sz w:val="28"/>
        </w:rPr>
        <w:t>
      нераспространения операторами телерадиовещания обязательных теле-, радиоканалов;</w:t>
      </w:r>
      <w:r>
        <w:br/>
      </w:r>
      <w:r>
        <w:rPr>
          <w:rFonts w:ascii="Times New Roman"/>
          <w:b w:val="false"/>
          <w:i w:val="false"/>
          <w:color w:val="000000"/>
          <w:sz w:val="28"/>
        </w:rPr>
        <w:t>
      нарушения операторами телерадиовещания условий ретрансляции теле-, радиоканала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9. Нарушение законодательства Республики Казахстан о телерадиовещании теле-, радиокомпаниями и операторами телерадиовещания, совершенное в виде:</w:t>
      </w:r>
      <w:r>
        <w:br/>
      </w:r>
      <w:r>
        <w:rPr>
          <w:rFonts w:ascii="Times New Roman"/>
          <w:b w:val="false"/>
          <w:i w:val="false"/>
          <w:color w:val="000000"/>
          <w:sz w:val="28"/>
        </w:rPr>
        <w:t>
      организации системы коллективного приема, не предусматривающая коммерческой цели без письменного согласия собственников здания и (или) зданий</w:t>
      </w:r>
      <w:r>
        <w:br/>
      </w:r>
      <w:r>
        <w:rPr>
          <w:rFonts w:ascii="Times New Roman"/>
          <w:b w:val="false"/>
          <w:i w:val="false"/>
          <w:color w:val="000000"/>
          <w:sz w:val="28"/>
        </w:rPr>
        <w:t>
      распространения телепрограмм, которые могут нанести вред физическому, психическому, нравственному, моральному и духовному развитию детей и подростков, а также фильмов, индексируемых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культуре» индексом «Е 18», в период с 06.00 до 22.00 по местному времени;</w:t>
      </w:r>
      <w:r>
        <w:br/>
      </w:r>
      <w:r>
        <w:rPr>
          <w:rFonts w:ascii="Times New Roman"/>
          <w:b w:val="false"/>
          <w:i w:val="false"/>
          <w:color w:val="000000"/>
          <w:sz w:val="28"/>
        </w:rPr>
        <w:t>
      несвоевременного распространения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r>
        <w:br/>
      </w:r>
      <w:r>
        <w:rPr>
          <w:rFonts w:ascii="Times New Roman"/>
          <w:b w:val="false"/>
          <w:i w:val="false"/>
          <w:color w:val="000000"/>
          <w:sz w:val="28"/>
        </w:rPr>
        <w:t>
      использования технических средств телерадиовещания, не прошедших процедуры подтверждения соответствия;</w:t>
      </w:r>
      <w:r>
        <w:br/>
      </w:r>
      <w:r>
        <w:rPr>
          <w:rFonts w:ascii="Times New Roman"/>
          <w:b w:val="false"/>
          <w:i w:val="false"/>
          <w:color w:val="000000"/>
          <w:sz w:val="28"/>
        </w:rPr>
        <w:t>
      создания помех радиопередающим и (или) радиоприемным средствам связи посредством индивидуальных наземных спутниковых приемных устройств;</w:t>
      </w:r>
      <w:r>
        <w:br/>
      </w:r>
      <w:r>
        <w:rPr>
          <w:rFonts w:ascii="Times New Roman"/>
          <w:b w:val="false"/>
          <w:i w:val="false"/>
          <w:color w:val="000000"/>
          <w:sz w:val="28"/>
        </w:rPr>
        <w:t>
      распространения операторами телерадиовещания теле-, радиоканалов, не поставленных на учет, переучет в уполномоченном органе,</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10. Деяния, предусмотренные частью девятой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      Статья 441. Изготовление, хранение, ввоз, перевозка,</w:t>
      </w:r>
      <w:r>
        <w:br/>
      </w:r>
      <w:r>
        <w:rPr>
          <w:rFonts w:ascii="Times New Roman"/>
          <w:b w:val="false"/>
          <w:i w:val="false"/>
          <w:color w:val="000000"/>
          <w:sz w:val="28"/>
        </w:rPr>
        <w:t>
</w:t>
      </w:r>
      <w:r>
        <w:rPr>
          <w:rFonts w:ascii="Times New Roman"/>
          <w:b/>
          <w:i w:val="false"/>
          <w:color w:val="000000"/>
          <w:sz w:val="28"/>
        </w:rPr>
        <w:t>                  распространение на территории Республики</w:t>
      </w:r>
      <w:r>
        <w:br/>
      </w:r>
      <w:r>
        <w:rPr>
          <w:rFonts w:ascii="Times New Roman"/>
          <w:b w:val="false"/>
          <w:i w:val="false"/>
          <w:color w:val="000000"/>
          <w:sz w:val="28"/>
        </w:rPr>
        <w:t>
</w:t>
      </w:r>
      <w:r>
        <w:rPr>
          <w:rFonts w:ascii="Times New Roman"/>
          <w:b/>
          <w:i w:val="false"/>
          <w:color w:val="000000"/>
          <w:sz w:val="28"/>
        </w:rPr>
        <w:t>                  Казахстан продукции средств массовой</w:t>
      </w:r>
      <w:r>
        <w:br/>
      </w:r>
      <w:r>
        <w:rPr>
          <w:rFonts w:ascii="Times New Roman"/>
          <w:b w:val="false"/>
          <w:i w:val="false"/>
          <w:color w:val="000000"/>
          <w:sz w:val="28"/>
        </w:rPr>
        <w:t>
</w:t>
      </w:r>
      <w:r>
        <w:rPr>
          <w:rFonts w:ascii="Times New Roman"/>
          <w:b/>
          <w:i w:val="false"/>
          <w:color w:val="000000"/>
          <w:sz w:val="28"/>
        </w:rPr>
        <w:t>                  информации, а равно иной продукции</w:t>
      </w:r>
    </w:p>
    <w:p>
      <w:pPr>
        <w:spacing w:after="0"/>
        <w:ind w:left="0"/>
        <w:jc w:val="both"/>
      </w:pPr>
      <w:r>
        <w:rPr>
          <w:rFonts w:ascii="Times New Roman"/>
          <w:b w:val="false"/>
          <w:i w:val="false"/>
          <w:color w:val="000000"/>
          <w:sz w:val="28"/>
        </w:rPr>
        <w:t>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w:t>
      </w:r>
      <w:r>
        <w:br/>
      </w: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r>
        <w:br/>
      </w:r>
      <w:r>
        <w:rPr>
          <w:rFonts w:ascii="Times New Roman"/>
          <w:b w:val="false"/>
          <w:i w:val="false"/>
          <w:color w:val="000000"/>
          <w:sz w:val="28"/>
        </w:rPr>
        <w:t>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w:t>
      </w:r>
      <w:r>
        <w:br/>
      </w: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r>
        <w:br/>
      </w:r>
      <w:r>
        <w:rPr>
          <w:rFonts w:ascii="Times New Roman"/>
          <w:b w:val="false"/>
          <w:i w:val="false"/>
          <w:color w:val="000000"/>
          <w:sz w:val="28"/>
        </w:rPr>
        <w:t>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r>
        <w:br/>
      </w: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both"/>
      </w:pPr>
      <w:r>
        <w:rPr>
          <w:rFonts w:ascii="Times New Roman"/>
          <w:b/>
          <w:i w:val="false"/>
          <w:color w:val="000000"/>
          <w:sz w:val="28"/>
        </w:rPr>
        <w:t>      Статья 442. Нарушение порядка предоставления обязательных</w:t>
      </w:r>
      <w:r>
        <w:br/>
      </w:r>
      <w:r>
        <w:rPr>
          <w:rFonts w:ascii="Times New Roman"/>
          <w:b w:val="false"/>
          <w:i w:val="false"/>
          <w:color w:val="000000"/>
          <w:sz w:val="28"/>
        </w:rPr>
        <w:t>
</w:t>
      </w:r>
      <w:r>
        <w:rPr>
          <w:rFonts w:ascii="Times New Roman"/>
          <w:b/>
          <w:i w:val="false"/>
          <w:color w:val="000000"/>
          <w:sz w:val="28"/>
        </w:rPr>
        <w:t>                  бесплатных экземпляров периодических печатных</w:t>
      </w:r>
      <w:r>
        <w:br/>
      </w:r>
      <w:r>
        <w:rPr>
          <w:rFonts w:ascii="Times New Roman"/>
          <w:b w:val="false"/>
          <w:i w:val="false"/>
          <w:color w:val="000000"/>
          <w:sz w:val="28"/>
        </w:rPr>
        <w:t>
</w:t>
      </w:r>
      <w:r>
        <w:rPr>
          <w:rFonts w:ascii="Times New Roman"/>
          <w:b/>
          <w:i w:val="false"/>
          <w:color w:val="000000"/>
          <w:sz w:val="28"/>
        </w:rPr>
        <w:t>                  изданий, фиксации, хранения материалов теле-</w:t>
      </w:r>
      <w:r>
        <w:br/>
      </w:r>
      <w:r>
        <w:rPr>
          <w:rFonts w:ascii="Times New Roman"/>
          <w:b w:val="false"/>
          <w:i w:val="false"/>
          <w:color w:val="000000"/>
          <w:sz w:val="28"/>
        </w:rPr>
        <w:t>
</w:t>
      </w:r>
      <w:r>
        <w:rPr>
          <w:rFonts w:ascii="Times New Roman"/>
          <w:b/>
          <w:i w:val="false"/>
          <w:color w:val="000000"/>
          <w:sz w:val="28"/>
        </w:rPr>
        <w:t xml:space="preserve">                  и </w:t>
      </w:r>
      <w:r>
        <w:rPr>
          <w:rFonts w:ascii="Times New Roman"/>
          <w:b/>
          <w:i w:val="false"/>
          <w:color w:val="000000"/>
          <w:sz w:val="28"/>
        </w:rPr>
        <w:t>радиопередач</w:t>
      </w:r>
    </w:p>
    <w:p>
      <w:pPr>
        <w:spacing w:after="0"/>
        <w:ind w:left="0"/>
        <w:jc w:val="both"/>
      </w:pPr>
      <w:r>
        <w:rPr>
          <w:rFonts w:ascii="Times New Roman"/>
          <w:b w:val="false"/>
          <w:i w:val="false"/>
          <w:color w:val="000000"/>
          <w:sz w:val="28"/>
        </w:rPr>
        <w:t>      1. Не предоставление обязательных бесплатных экземпляров периодических печатных изданий, а также фиксации и хранения материалов теле- и радиопередач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 и приостановление выпуска (выхода в эфир) средства массовой информации на срок до трех месяцев.</w:t>
      </w:r>
    </w:p>
    <w:p>
      <w:pPr>
        <w:spacing w:after="0"/>
        <w:ind w:left="0"/>
        <w:jc w:val="both"/>
      </w:pPr>
      <w:r>
        <w:rPr>
          <w:rFonts w:ascii="Times New Roman"/>
          <w:b/>
          <w:i w:val="false"/>
          <w:color w:val="000000"/>
          <w:sz w:val="28"/>
        </w:rPr>
        <w:t>      Статья 443.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рекламе</w:t>
      </w:r>
    </w:p>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и услуг), запрещенных к рекламе законами Республики Казахстан, -</w:t>
      </w:r>
      <w:r>
        <w:br/>
      </w: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2. Нарушение установленных законами Республики Казахстан требований к языкам распространения рекламы -</w:t>
      </w:r>
      <w:r>
        <w:br/>
      </w: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r>
        <w:br/>
      </w:r>
      <w:r>
        <w:rPr>
          <w:rFonts w:ascii="Times New Roman"/>
          <w:b w:val="false"/>
          <w:i w:val="false"/>
          <w:color w:val="000000"/>
          <w:sz w:val="28"/>
        </w:rPr>
        <w:t>
      3. Те же действия, совершенные с использованием средств массовой информации, -</w:t>
      </w:r>
      <w:r>
        <w:br/>
      </w: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pPr>
        <w:spacing w:after="0"/>
        <w:ind w:left="0"/>
        <w:jc w:val="both"/>
      </w:pPr>
      <w:r>
        <w:rPr>
          <w:rFonts w:ascii="Times New Roman"/>
          <w:b/>
          <w:i w:val="false"/>
          <w:color w:val="000000"/>
          <w:sz w:val="28"/>
        </w:rPr>
        <w:t>      Статья 444. Нарушение порядка объявления выходных данных</w:t>
      </w:r>
    </w:p>
    <w:p>
      <w:pPr>
        <w:spacing w:after="0"/>
        <w:ind w:left="0"/>
        <w:jc w:val="both"/>
      </w:pPr>
      <w:r>
        <w:rPr>
          <w:rFonts w:ascii="Times New Roman"/>
          <w:b w:val="false"/>
          <w:i w:val="false"/>
          <w:color w:val="000000"/>
          <w:sz w:val="28"/>
        </w:rPr>
        <w:t>      1. Выпуск периодического печатного издания без установленных выходных данных, выход в эфир теле- и радиопрограмм электронных средств массовой информации без объявления в эфире своего наименования, а равно с неясными либо заведомо ложными выходными данными -</w:t>
      </w:r>
      <w:r>
        <w:br/>
      </w:r>
      <w:r>
        <w:rPr>
          <w:rFonts w:ascii="Times New Roman"/>
          <w:b w:val="false"/>
          <w:i w:val="false"/>
          <w:color w:val="000000"/>
          <w:sz w:val="28"/>
        </w:rPr>
        <w:t>
      влекут штраф в размере двадцати месячных расчетных показателей с конфискацией тиража продукции средств массовой информации.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пятидесяти месячных расчетных показателей с конфискацией тиража продукции и технических средств, используемых для изготовления и распространения продукции средства массовой информации, либо приостановление выпуска (выхода в эфир) средства массовой информации на срок до трех месяцев.</w:t>
      </w:r>
    </w:p>
    <w:p>
      <w:pPr>
        <w:spacing w:after="0"/>
        <w:ind w:left="0"/>
        <w:jc w:val="left"/>
      </w:pPr>
      <w:r>
        <w:rPr>
          <w:rFonts w:ascii="Times New Roman"/>
          <w:b/>
          <w:i w:val="false"/>
          <w:color w:val="000000"/>
        </w:rPr>
        <w:t xml:space="preserve"> Глава 27. Административные правонарушения, посягающие на</w:t>
      </w:r>
      <w:r>
        <w:br/>
      </w:r>
      <w:r>
        <w:rPr>
          <w:rFonts w:ascii="Times New Roman"/>
          <w:b/>
          <w:i w:val="false"/>
          <w:color w:val="000000"/>
        </w:rPr>
        <w:t>
установленный порядок управления</w:t>
      </w:r>
    </w:p>
    <w:p>
      <w:pPr>
        <w:spacing w:after="0"/>
        <w:ind w:left="0"/>
        <w:jc w:val="both"/>
      </w:pPr>
      <w:r>
        <w:rPr>
          <w:rFonts w:ascii="Times New Roman"/>
          <w:b/>
          <w:i w:val="false"/>
          <w:color w:val="000000"/>
          <w:sz w:val="28"/>
        </w:rPr>
        <w:t>      Статья 445. Нарушения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нормативных правовых актах</w:t>
      </w:r>
    </w:p>
    <w:p>
      <w:pPr>
        <w:spacing w:after="0"/>
        <w:ind w:left="0"/>
        <w:jc w:val="both"/>
      </w:pPr>
      <w:r>
        <w:rPr>
          <w:rFonts w:ascii="Times New Roman"/>
          <w:b w:val="false"/>
          <w:i w:val="false"/>
          <w:color w:val="000000"/>
          <w:sz w:val="28"/>
        </w:rPr>
        <w:t>      1. Принятие должностными лицами государственных органов незаконных нормативных правовых актов, затрагивающих права, свободы и обязанности физических лиц, законные интересы юридических лиц и государства, противоречащих </w:t>
      </w:r>
      <w:r>
        <w:rPr>
          <w:rFonts w:ascii="Times New Roman"/>
          <w:b w:val="false"/>
          <w:i w:val="false"/>
          <w:color w:val="000000"/>
          <w:sz w:val="28"/>
        </w:rPr>
        <w:t>Конституции</w:t>
      </w:r>
      <w:r>
        <w:rPr>
          <w:rFonts w:ascii="Times New Roman"/>
          <w:b w:val="false"/>
          <w:i w:val="false"/>
          <w:color w:val="000000"/>
          <w:sz w:val="28"/>
        </w:rPr>
        <w:t xml:space="preserve"> либо иным нормативным правовым актам вышестоящего уровня,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2. Нарушение должностными лицами центральных исполнительных и иных государственных органов, а также местных представительных и исполнительных органов установленных законодательством правил государственной регистрации нормативных правовых актов – </w:t>
      </w:r>
      <w:r>
        <w:br/>
      </w:r>
      <w:r>
        <w:rPr>
          <w:rFonts w:ascii="Times New Roman"/>
          <w:b w:val="false"/>
          <w:i w:val="false"/>
          <w:color w:val="000000"/>
          <w:sz w:val="28"/>
        </w:rPr>
        <w:t>
      влечет штраф в размере от десяти до двадцати месячных расчетных показателей.</w:t>
      </w:r>
      <w:r>
        <w:br/>
      </w:r>
      <w:r>
        <w:rPr>
          <w:rFonts w:ascii="Times New Roman"/>
          <w:b w:val="false"/>
          <w:i w:val="false"/>
          <w:color w:val="000000"/>
          <w:sz w:val="28"/>
        </w:rPr>
        <w:t>
      3. Применение должностными лицами центральных исполнительных и иных государственных органов, а также местных представительных и исполнительных органов нормативных правовых актов, утративших силу в установленном порядке, признанных судом недействительными, официально неопубликованных в установленном порядке, не введенных в действие, либо действие которых приостановлено уполномоченными органами, а также не прошедших государственную регистрацию в органах юстиции, -</w:t>
      </w:r>
      <w:r>
        <w:br/>
      </w:r>
      <w:r>
        <w:rPr>
          <w:rFonts w:ascii="Times New Roman"/>
          <w:b w:val="false"/>
          <w:i w:val="false"/>
          <w:color w:val="000000"/>
          <w:sz w:val="28"/>
        </w:rPr>
        <w:t>
      влечет штраф в размере от десяти до двадцати месячных расчетных показателей.</w:t>
      </w:r>
      <w:r>
        <w:br/>
      </w: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от двадцати до сорока месячных расчетных показателей.</w:t>
      </w:r>
    </w:p>
    <w:p>
      <w:pPr>
        <w:spacing w:after="0"/>
        <w:ind w:left="0"/>
        <w:jc w:val="both"/>
      </w:pPr>
      <w:r>
        <w:rPr>
          <w:rFonts w:ascii="Times New Roman"/>
          <w:b/>
          <w:i w:val="false"/>
          <w:color w:val="000000"/>
          <w:sz w:val="28"/>
        </w:rPr>
        <w:t>      Статья 446. Нарушение порядка использования</w:t>
      </w:r>
      <w:r>
        <w:br/>
      </w:r>
      <w:r>
        <w:rPr>
          <w:rFonts w:ascii="Times New Roman"/>
          <w:b w:val="false"/>
          <w:i w:val="false"/>
          <w:color w:val="000000"/>
          <w:sz w:val="28"/>
        </w:rPr>
        <w:t>
</w:t>
      </w:r>
      <w:r>
        <w:rPr>
          <w:rFonts w:ascii="Times New Roman"/>
          <w:b/>
          <w:i w:val="false"/>
          <w:color w:val="000000"/>
          <w:sz w:val="28"/>
        </w:rPr>
        <w:t>                  Государственного Флага Республики Казахстан,</w:t>
      </w:r>
      <w:r>
        <w:br/>
      </w:r>
      <w:r>
        <w:rPr>
          <w:rFonts w:ascii="Times New Roman"/>
          <w:b w:val="false"/>
          <w:i w:val="false"/>
          <w:color w:val="000000"/>
          <w:sz w:val="28"/>
        </w:rPr>
        <w:t>
</w:t>
      </w:r>
      <w:r>
        <w:rPr>
          <w:rFonts w:ascii="Times New Roman"/>
          <w:b/>
          <w:i w:val="false"/>
          <w:color w:val="000000"/>
          <w:sz w:val="28"/>
        </w:rPr>
        <w:t>                  Государственного Герба Республики Казахстан,</w:t>
      </w:r>
      <w:r>
        <w:br/>
      </w:r>
      <w:r>
        <w:rPr>
          <w:rFonts w:ascii="Times New Roman"/>
          <w:b w:val="false"/>
          <w:i w:val="false"/>
          <w:color w:val="000000"/>
          <w:sz w:val="28"/>
        </w:rPr>
        <w:t>
</w:t>
      </w:r>
      <w:r>
        <w:rPr>
          <w:rFonts w:ascii="Times New Roman"/>
          <w:b/>
          <w:i w:val="false"/>
          <w:color w:val="000000"/>
          <w:sz w:val="28"/>
        </w:rPr>
        <w:t>                  а также использования и исполнения</w:t>
      </w:r>
      <w:r>
        <w:br/>
      </w:r>
      <w:r>
        <w:rPr>
          <w:rFonts w:ascii="Times New Roman"/>
          <w:b w:val="false"/>
          <w:i w:val="false"/>
          <w:color w:val="000000"/>
          <w:sz w:val="28"/>
        </w:rPr>
        <w:t>
</w:t>
      </w:r>
      <w:r>
        <w:rPr>
          <w:rFonts w:ascii="Times New Roman"/>
          <w:b/>
          <w:i w:val="false"/>
          <w:color w:val="000000"/>
          <w:sz w:val="28"/>
        </w:rPr>
        <w:t>                  Государственного Гимна Республики Казахстан</w:t>
      </w:r>
    </w:p>
    <w:p>
      <w:pPr>
        <w:spacing w:after="0"/>
        <w:ind w:left="0"/>
        <w:jc w:val="both"/>
      </w:pPr>
      <w:r>
        <w:rPr>
          <w:rFonts w:ascii="Times New Roman"/>
          <w:b w:val="false"/>
          <w:i w:val="false"/>
          <w:color w:val="000000"/>
          <w:sz w:val="28"/>
        </w:rPr>
        <w:t>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2. Неиспользование государственных символов в случаях, когда их использование является обязательным, –</w:t>
      </w:r>
      <w:r>
        <w:br/>
      </w:r>
      <w:r>
        <w:rPr>
          <w:rFonts w:ascii="Times New Roman"/>
          <w:b w:val="false"/>
          <w:i w:val="false"/>
          <w:color w:val="000000"/>
          <w:sz w:val="28"/>
        </w:rPr>
        <w:t>
      влечет штраф на должностных лиц в размере двухсот месячных расчетных показателей.</w:t>
      </w:r>
      <w:r>
        <w:br/>
      </w: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четырехсот месячных расчетных показателей.</w:t>
      </w:r>
    </w:p>
    <w:p>
      <w:pPr>
        <w:spacing w:after="0"/>
        <w:ind w:left="0"/>
        <w:jc w:val="both"/>
      </w:pPr>
      <w:r>
        <w:rPr>
          <w:rFonts w:ascii="Times New Roman"/>
          <w:b/>
          <w:i w:val="false"/>
          <w:color w:val="000000"/>
          <w:sz w:val="28"/>
        </w:rPr>
        <w:t>      Статья 447. Нарушение порядка последующего официального</w:t>
      </w:r>
      <w:r>
        <w:br/>
      </w:r>
      <w:r>
        <w:rPr>
          <w:rFonts w:ascii="Times New Roman"/>
          <w:b w:val="false"/>
          <w:i w:val="false"/>
          <w:color w:val="000000"/>
          <w:sz w:val="28"/>
        </w:rPr>
        <w:t>
</w:t>
      </w:r>
      <w:r>
        <w:rPr>
          <w:rFonts w:ascii="Times New Roman"/>
          <w:b/>
          <w:i w:val="false"/>
          <w:color w:val="000000"/>
          <w:sz w:val="28"/>
        </w:rPr>
        <w:t>                  опубликования текстов нормативных правовых</w:t>
      </w:r>
      <w:r>
        <w:br/>
      </w:r>
      <w:r>
        <w:rPr>
          <w:rFonts w:ascii="Times New Roman"/>
          <w:b w:val="false"/>
          <w:i w:val="false"/>
          <w:color w:val="000000"/>
          <w:sz w:val="28"/>
        </w:rPr>
        <w:t>
</w:t>
      </w:r>
      <w:r>
        <w:rPr>
          <w:rFonts w:ascii="Times New Roman"/>
          <w:b/>
          <w:i w:val="false"/>
          <w:color w:val="000000"/>
          <w:sz w:val="28"/>
        </w:rPr>
        <w:t>                  актов</w:t>
      </w:r>
    </w:p>
    <w:p>
      <w:pPr>
        <w:spacing w:after="0"/>
        <w:ind w:left="0"/>
        <w:jc w:val="both"/>
      </w:pPr>
      <w:r>
        <w:rPr>
          <w:rFonts w:ascii="Times New Roman"/>
          <w:b w:val="false"/>
          <w:i w:val="false"/>
          <w:color w:val="000000"/>
          <w:sz w:val="28"/>
        </w:rPr>
        <w:t>Нарушение порядка последующего официального опубликования текстов нормативных правовых актов, совершенные в виде:</w:t>
      </w:r>
      <w:r>
        <w:br/>
      </w:r>
      <w:r>
        <w:rPr>
          <w:rFonts w:ascii="Times New Roman"/>
          <w:b w:val="false"/>
          <w:i w:val="false"/>
          <w:color w:val="000000"/>
          <w:sz w:val="28"/>
        </w:rPr>
        <w:t>
      1) последующего официального опубликования текстов нормативных правовых актов, не прошедших экспертизу на соответствие публикуемых ими текстов эталонному контрольному банку нормативных правовых актов Республики Казахстан;</w:t>
      </w:r>
      <w:r>
        <w:br/>
      </w:r>
      <w:r>
        <w:rPr>
          <w:rFonts w:ascii="Times New Roman"/>
          <w:b w:val="false"/>
          <w:i w:val="false"/>
          <w:color w:val="000000"/>
          <w:sz w:val="28"/>
        </w:rPr>
        <w:t>
      2) неопубликования в точном соответствии эталонному контрольному банку нормативных правовых актов Республики Казахстан;</w:t>
      </w:r>
      <w:r>
        <w:br/>
      </w:r>
      <w:r>
        <w:rPr>
          <w:rFonts w:ascii="Times New Roman"/>
          <w:b w:val="false"/>
          <w:i w:val="false"/>
          <w:color w:val="000000"/>
          <w:sz w:val="28"/>
        </w:rPr>
        <w:t>
      3) неуказания даты введения в действие;</w:t>
      </w:r>
      <w:r>
        <w:br/>
      </w:r>
      <w:r>
        <w:rPr>
          <w:rFonts w:ascii="Times New Roman"/>
          <w:b w:val="false"/>
          <w:i w:val="false"/>
          <w:color w:val="000000"/>
          <w:sz w:val="28"/>
        </w:rPr>
        <w:t xml:space="preserve">
      4) последующего опубликования официальных текстов нормативных правовых актов с комментариями печатного издания к публикуемым нормативным правовым актам, -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448. Нарушение срока подачи документов на</w:t>
      </w:r>
      <w:r>
        <w:br/>
      </w:r>
      <w:r>
        <w:rPr>
          <w:rFonts w:ascii="Times New Roman"/>
          <w:b w:val="false"/>
          <w:i w:val="false"/>
          <w:color w:val="000000"/>
          <w:sz w:val="28"/>
        </w:rPr>
        <w:t>
</w:t>
      </w:r>
      <w:r>
        <w:rPr>
          <w:rFonts w:ascii="Times New Roman"/>
          <w:b/>
          <w:i w:val="false"/>
          <w:color w:val="000000"/>
          <w:sz w:val="28"/>
        </w:rPr>
        <w:t>                  государственную регистрацию прав на</w:t>
      </w:r>
      <w:r>
        <w:br/>
      </w:r>
      <w:r>
        <w:rPr>
          <w:rFonts w:ascii="Times New Roman"/>
          <w:b w:val="false"/>
          <w:i w:val="false"/>
          <w:color w:val="000000"/>
          <w:sz w:val="28"/>
        </w:rPr>
        <w:t>
</w:t>
      </w:r>
      <w:r>
        <w:rPr>
          <w:rFonts w:ascii="Times New Roman"/>
          <w:b/>
          <w:i w:val="false"/>
          <w:color w:val="000000"/>
          <w:sz w:val="28"/>
        </w:rPr>
        <w:t>                  недвижимое имущество</w:t>
      </w:r>
    </w:p>
    <w:p>
      <w:pPr>
        <w:spacing w:after="0"/>
        <w:ind w:left="0"/>
        <w:jc w:val="both"/>
      </w:pPr>
      <w:r>
        <w:rPr>
          <w:rFonts w:ascii="Times New Roman"/>
          <w:b w:val="false"/>
          <w:i w:val="false"/>
          <w:color w:val="000000"/>
          <w:sz w:val="28"/>
        </w:rPr>
        <w:t>      Нарушение физическими и (или) юридическими лицами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r>
        <w:br/>
      </w: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p>
    <w:p>
      <w:pPr>
        <w:spacing w:after="0"/>
        <w:ind w:left="0"/>
        <w:jc w:val="both"/>
      </w:pPr>
      <w:r>
        <w:rPr>
          <w:rFonts w:ascii="Times New Roman"/>
          <w:b/>
          <w:i w:val="false"/>
          <w:color w:val="000000"/>
          <w:sz w:val="28"/>
        </w:rPr>
        <w:t>      Статья 449. Нарушение защитного предписания</w:t>
      </w:r>
    </w:p>
    <w:p>
      <w:pPr>
        <w:spacing w:after="0"/>
        <w:ind w:left="0"/>
        <w:jc w:val="both"/>
      </w:pPr>
      <w:r>
        <w:rPr>
          <w:rFonts w:ascii="Times New Roman"/>
          <w:b w:val="false"/>
          <w:i w:val="false"/>
          <w:color w:val="000000"/>
          <w:sz w:val="28"/>
        </w:rPr>
        <w:t>      Нарушение защитного предписания, вынесенного органом внутренних дел, -</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450. Воспрепятствование должностным лицам</w:t>
      </w:r>
      <w:r>
        <w:br/>
      </w:r>
      <w:r>
        <w:rPr>
          <w:rFonts w:ascii="Times New Roman"/>
          <w:b w:val="false"/>
          <w:i w:val="false"/>
          <w:color w:val="000000"/>
          <w:sz w:val="28"/>
        </w:rPr>
        <w:t>
</w:t>
      </w:r>
      <w:r>
        <w:rPr>
          <w:rFonts w:ascii="Times New Roman"/>
          <w:b/>
          <w:i w:val="false"/>
          <w:color w:val="000000"/>
          <w:sz w:val="28"/>
        </w:rPr>
        <w:t>                  государственных инспекций и органов</w:t>
      </w:r>
      <w:r>
        <w:br/>
      </w:r>
      <w:r>
        <w:rPr>
          <w:rFonts w:ascii="Times New Roman"/>
          <w:b w:val="false"/>
          <w:i w:val="false"/>
          <w:color w:val="000000"/>
          <w:sz w:val="28"/>
        </w:rPr>
        <w:t>
</w:t>
      </w:r>
      <w:r>
        <w:rPr>
          <w:rFonts w:ascii="Times New Roman"/>
          <w:b/>
          <w:i w:val="false"/>
          <w:color w:val="000000"/>
          <w:sz w:val="28"/>
        </w:rPr>
        <w:t>                  государственного контроля и надзора в</w:t>
      </w:r>
      <w:r>
        <w:br/>
      </w:r>
      <w:r>
        <w:rPr>
          <w:rFonts w:ascii="Times New Roman"/>
          <w:b w:val="false"/>
          <w:i w:val="false"/>
          <w:color w:val="000000"/>
          <w:sz w:val="28"/>
        </w:rPr>
        <w:t>
</w:t>
      </w:r>
      <w:r>
        <w:rPr>
          <w:rFonts w:ascii="Times New Roman"/>
          <w:b/>
          <w:i w:val="false"/>
          <w:color w:val="000000"/>
          <w:sz w:val="28"/>
        </w:rPr>
        <w:t>                  выполнении ими служебных обязанностей,</w:t>
      </w:r>
      <w:r>
        <w:br/>
      </w:r>
      <w:r>
        <w:rPr>
          <w:rFonts w:ascii="Times New Roman"/>
          <w:b w:val="false"/>
          <w:i w:val="false"/>
          <w:color w:val="000000"/>
          <w:sz w:val="28"/>
        </w:rPr>
        <w:t>
</w:t>
      </w:r>
      <w:r>
        <w:rPr>
          <w:rFonts w:ascii="Times New Roman"/>
          <w:b/>
          <w:i w:val="false"/>
          <w:color w:val="000000"/>
          <w:sz w:val="28"/>
        </w:rPr>
        <w:t>                  невыполнение постановлений, предписаний и</w:t>
      </w:r>
      <w:r>
        <w:br/>
      </w:r>
      <w:r>
        <w:rPr>
          <w:rFonts w:ascii="Times New Roman"/>
          <w:b w:val="false"/>
          <w:i w:val="false"/>
          <w:color w:val="000000"/>
          <w:sz w:val="28"/>
        </w:rPr>
        <w:t>
</w:t>
      </w:r>
      <w:r>
        <w:rPr>
          <w:rFonts w:ascii="Times New Roman"/>
          <w:b/>
          <w:i w:val="false"/>
          <w:color w:val="000000"/>
          <w:sz w:val="28"/>
        </w:rPr>
        <w:t>                  иных требований</w:t>
      </w:r>
    </w:p>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представление недостоверной информации –</w:t>
      </w:r>
      <w:r>
        <w:br/>
      </w: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в размере двухсот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в размере двести, на субъектов среднего предпринимательства – в размере трехсот, на субъектов крупного предпринимательства в размере четырехсот месячных расчетных показателей.</w:t>
      </w:r>
      <w:r>
        <w:br/>
      </w:r>
      <w:r>
        <w:rPr>
          <w:rFonts w:ascii="Times New Roman"/>
          <w:b w:val="false"/>
          <w:i w:val="false"/>
          <w:color w:val="000000"/>
          <w:sz w:val="28"/>
        </w:rPr>
        <w:t>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154, 214 настоящего Кодекса, –</w:t>
      </w:r>
      <w:r>
        <w:br/>
      </w: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в размере пятисот месячных расчетных показателей с приостановлением действия лицензии на определенный вид деятельности либо с приостановлением деятельности или отдельных видов деятельности.</w:t>
      </w:r>
      <w:r>
        <w:br/>
      </w:r>
      <w:r>
        <w:rPr>
          <w:rFonts w:ascii="Times New Roman"/>
          <w:b w:val="false"/>
          <w:i w:val="false"/>
          <w:color w:val="000000"/>
          <w:sz w:val="28"/>
        </w:rPr>
        <w:t>
      4. Непредставление либо несвоевременное представление проверяемыми субъектами информации о мерах, которые будут приняты по устранению нарушений выявленных органами контроля и надзора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5. Срыв печати (пломбы), наложенной должностным лицом уполномоченного органа, за исключением случаев, предусмотренных частью второй статьи 607, частью первой статьи 608 настоящего Кодекса,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в размере пятидесяти месячных расчетных показателей.</w:t>
      </w:r>
      <w:r>
        <w:br/>
      </w:r>
      <w:r>
        <w:rPr>
          <w:rFonts w:ascii="Times New Roman"/>
          <w:b w:val="false"/>
          <w:i w:val="false"/>
          <w:color w:val="000000"/>
          <w:sz w:val="28"/>
        </w:rPr>
        <w:t>
      Примечание. Физическое лицо не подлежит к привлечению административной ответственности в соответствии с частями первой и второй настоящей статьи за отказ от представления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r>
        <w:br/>
      </w:r>
      <w:r>
        <w:rPr>
          <w:rFonts w:ascii="Times New Roman"/>
          <w:b w:val="false"/>
          <w:i w:val="false"/>
          <w:color w:val="000000"/>
          <w:sz w:val="28"/>
        </w:rPr>
        <w:t>
      Юридическое лицо, за исключением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аффилированными с ними, не подлежит к привлечению административной ответственности в соответствии с частями первой и второй настоящей статьи за отказ от представления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тысяча пятьсот тонн условного топлива в год.</w:t>
      </w:r>
    </w:p>
    <w:p>
      <w:pPr>
        <w:spacing w:after="0"/>
        <w:ind w:left="0"/>
        <w:jc w:val="both"/>
      </w:pPr>
      <w:r>
        <w:rPr>
          <w:rFonts w:ascii="Times New Roman"/>
          <w:b/>
          <w:i w:val="false"/>
          <w:color w:val="000000"/>
          <w:sz w:val="28"/>
        </w:rPr>
        <w:t>      Статья 451. Занятие предпринимательской или иной</w:t>
      </w:r>
      <w:r>
        <w:br/>
      </w:r>
      <w:r>
        <w:rPr>
          <w:rFonts w:ascii="Times New Roman"/>
          <w:b w:val="false"/>
          <w:i w:val="false"/>
          <w:color w:val="000000"/>
          <w:sz w:val="28"/>
        </w:rPr>
        <w:t>
</w:t>
      </w:r>
      <w:r>
        <w:rPr>
          <w:rFonts w:ascii="Times New Roman"/>
          <w:b/>
          <w:i w:val="false"/>
          <w:color w:val="000000"/>
          <w:sz w:val="28"/>
        </w:rPr>
        <w:t>                  деятельностью, а также осуществление действий</w:t>
      </w:r>
      <w:r>
        <w:br/>
      </w:r>
      <w:r>
        <w:rPr>
          <w:rFonts w:ascii="Times New Roman"/>
          <w:b w:val="false"/>
          <w:i w:val="false"/>
          <w:color w:val="000000"/>
          <w:sz w:val="28"/>
        </w:rPr>
        <w:t>
</w:t>
      </w:r>
      <w:r>
        <w:rPr>
          <w:rFonts w:ascii="Times New Roman"/>
          <w:b/>
          <w:i w:val="false"/>
          <w:color w:val="000000"/>
          <w:sz w:val="28"/>
        </w:rPr>
        <w:t>                  (операций) без соответствующей регистрации</w:t>
      </w:r>
      <w:r>
        <w:br/>
      </w:r>
      <w:r>
        <w:rPr>
          <w:rFonts w:ascii="Times New Roman"/>
          <w:b w:val="false"/>
          <w:i w:val="false"/>
          <w:color w:val="000000"/>
          <w:sz w:val="28"/>
        </w:rPr>
        <w:t>
</w:t>
      </w:r>
      <w:r>
        <w:rPr>
          <w:rFonts w:ascii="Times New Roman"/>
          <w:b/>
          <w:i w:val="false"/>
          <w:color w:val="000000"/>
          <w:sz w:val="28"/>
        </w:rPr>
        <w:t>                  или лицензии, специального разрешения,</w:t>
      </w:r>
      <w:r>
        <w:br/>
      </w:r>
      <w:r>
        <w:rPr>
          <w:rFonts w:ascii="Times New Roman"/>
          <w:b w:val="false"/>
          <w:i w:val="false"/>
          <w:color w:val="000000"/>
          <w:sz w:val="28"/>
        </w:rPr>
        <w:t>
</w:t>
      </w:r>
      <w:r>
        <w:rPr>
          <w:rFonts w:ascii="Times New Roman"/>
          <w:b/>
          <w:i w:val="false"/>
          <w:color w:val="000000"/>
          <w:sz w:val="28"/>
        </w:rPr>
        <w:t>                  квалификационного аттестата (свидетельства),</w:t>
      </w:r>
      <w:r>
        <w:br/>
      </w:r>
      <w:r>
        <w:rPr>
          <w:rFonts w:ascii="Times New Roman"/>
          <w:b w:val="false"/>
          <w:i w:val="false"/>
          <w:color w:val="000000"/>
          <w:sz w:val="28"/>
        </w:rPr>
        <w:t>
</w:t>
      </w:r>
      <w:r>
        <w:rPr>
          <w:rFonts w:ascii="Times New Roman"/>
          <w:b/>
          <w:i w:val="false"/>
          <w:color w:val="000000"/>
          <w:sz w:val="28"/>
        </w:rPr>
        <w:t>                  другого разрешения, уведомления</w:t>
      </w:r>
    </w:p>
    <w:p>
      <w:pPr>
        <w:spacing w:after="0"/>
        <w:ind w:left="0"/>
        <w:jc w:val="both"/>
      </w:pPr>
      <w:r>
        <w:rPr>
          <w:rFonts w:ascii="Times New Roman"/>
          <w:b w:val="false"/>
          <w:i w:val="false"/>
          <w:color w:val="000000"/>
          <w:sz w:val="28"/>
        </w:rPr>
        <w:t>      1.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в случаях, когда регистрация, разрешение, лицензия, квалификационный аттестат (свидетельство), уведомление обязательны, если эти действия не содержат признаков уголовно наказуемого деяния,-</w:t>
      </w:r>
      <w:r>
        <w:br/>
      </w: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r>
        <w:br/>
      </w:r>
      <w:r>
        <w:rPr>
          <w:rFonts w:ascii="Times New Roman"/>
          <w:b w:val="false"/>
          <w:i w:val="false"/>
          <w:color w:val="000000"/>
          <w:sz w:val="28"/>
        </w:rPr>
        <w:t>
      Примечание. Ответственность по данной статье не распространяется на уведомление о валютной операции, осуществляемой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а также на уведомления,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p>
    <w:p>
      <w:pPr>
        <w:spacing w:after="0"/>
        <w:ind w:left="0"/>
        <w:jc w:val="both"/>
      </w:pPr>
      <w:r>
        <w:rPr>
          <w:rFonts w:ascii="Times New Roman"/>
          <w:b/>
          <w:i w:val="false"/>
          <w:color w:val="000000"/>
          <w:sz w:val="28"/>
        </w:rPr>
        <w:t>      Статья 452. Нарушение норм лицензирования</w:t>
      </w:r>
    </w:p>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действия лицензии на определенный вид деятельности или без такового.</w:t>
      </w:r>
      <w:r>
        <w:br/>
      </w:r>
      <w:r>
        <w:rPr>
          <w:rFonts w:ascii="Times New Roman"/>
          <w:b w:val="false"/>
          <w:i w:val="false"/>
          <w:color w:val="000000"/>
          <w:sz w:val="28"/>
        </w:rPr>
        <w:t>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w:t>
      </w:r>
      <w:r>
        <w:br/>
      </w:r>
      <w:r>
        <w:rPr>
          <w:rFonts w:ascii="Times New Roman"/>
          <w:b w:val="false"/>
          <w:i w:val="false"/>
          <w:color w:val="000000"/>
          <w:sz w:val="28"/>
        </w:rPr>
        <w:t>
      влечет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на определенный вид деятельности.</w:t>
      </w:r>
    </w:p>
    <w:p>
      <w:pPr>
        <w:spacing w:after="0"/>
        <w:ind w:left="0"/>
        <w:jc w:val="both"/>
      </w:pPr>
      <w:r>
        <w:rPr>
          <w:rFonts w:ascii="Times New Roman"/>
          <w:b/>
          <w:i w:val="false"/>
          <w:color w:val="000000"/>
          <w:sz w:val="28"/>
        </w:rPr>
        <w:t>      Статья 453. Нарушение порядка и срока выдачи лицензии,</w:t>
      </w:r>
      <w:r>
        <w:br/>
      </w:r>
      <w:r>
        <w:rPr>
          <w:rFonts w:ascii="Times New Roman"/>
          <w:b w:val="false"/>
          <w:i w:val="false"/>
          <w:color w:val="000000"/>
          <w:sz w:val="28"/>
        </w:rPr>
        <w:t>
</w:t>
      </w:r>
      <w:r>
        <w:rPr>
          <w:rFonts w:ascii="Times New Roman"/>
          <w:b/>
          <w:i w:val="false"/>
          <w:color w:val="000000"/>
          <w:sz w:val="28"/>
        </w:rPr>
        <w:t>                  специального разрешения, квалификационного</w:t>
      </w:r>
      <w:r>
        <w:br/>
      </w:r>
      <w:r>
        <w:rPr>
          <w:rFonts w:ascii="Times New Roman"/>
          <w:b w:val="false"/>
          <w:i w:val="false"/>
          <w:color w:val="000000"/>
          <w:sz w:val="28"/>
        </w:rPr>
        <w:t>
</w:t>
      </w:r>
      <w:r>
        <w:rPr>
          <w:rFonts w:ascii="Times New Roman"/>
          <w:b/>
          <w:i w:val="false"/>
          <w:color w:val="000000"/>
          <w:sz w:val="28"/>
        </w:rPr>
        <w:t>                  аттестата (свидетельства) на занятие</w:t>
      </w:r>
      <w:r>
        <w:br/>
      </w:r>
      <w:r>
        <w:rPr>
          <w:rFonts w:ascii="Times New Roman"/>
          <w:b w:val="false"/>
          <w:i w:val="false"/>
          <w:color w:val="000000"/>
          <w:sz w:val="28"/>
        </w:rPr>
        <w:t>
</w:t>
      </w:r>
      <w:r>
        <w:rPr>
          <w:rFonts w:ascii="Times New Roman"/>
          <w:b/>
          <w:i w:val="false"/>
          <w:color w:val="000000"/>
          <w:sz w:val="28"/>
        </w:rPr>
        <w:t>                  предпринимательской деятельностью</w:t>
      </w:r>
    </w:p>
    <w:p>
      <w:pPr>
        <w:spacing w:after="0"/>
        <w:ind w:left="0"/>
        <w:jc w:val="both"/>
      </w:pPr>
      <w:r>
        <w:rPr>
          <w:rFonts w:ascii="Times New Roman"/>
          <w:b w:val="false"/>
          <w:i w:val="false"/>
          <w:color w:val="000000"/>
          <w:sz w:val="28"/>
        </w:rPr>
        <w:t>      1. Нарушение срока выдачи лицензии, специального разрешения, квалификационного аттестата (свидетельства) на занятие определенным видом предпринимательской деятельности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2. Выдача лицензии, специального разрешения, квалификационного аттестата (свидетельства) с нарушением порядка, установленного законодательством,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      Статья 454. Нарушение законодательства о государственной</w:t>
      </w:r>
      <w:r>
        <w:br/>
      </w:r>
      <w:r>
        <w:rPr>
          <w:rFonts w:ascii="Times New Roman"/>
          <w:b w:val="false"/>
          <w:i w:val="false"/>
          <w:color w:val="000000"/>
          <w:sz w:val="28"/>
        </w:rPr>
        <w:t>
</w:t>
      </w:r>
      <w:r>
        <w:rPr>
          <w:rFonts w:ascii="Times New Roman"/>
          <w:b/>
          <w:i w:val="false"/>
          <w:color w:val="000000"/>
          <w:sz w:val="28"/>
        </w:rPr>
        <w:t>                  регистрации юридических лиц, его филиалов и</w:t>
      </w:r>
      <w:r>
        <w:br/>
      </w:r>
      <w:r>
        <w:rPr>
          <w:rFonts w:ascii="Times New Roman"/>
          <w:b w:val="false"/>
          <w:i w:val="false"/>
          <w:color w:val="000000"/>
          <w:sz w:val="28"/>
        </w:rPr>
        <w:t>
</w:t>
      </w:r>
      <w:r>
        <w:rPr>
          <w:rFonts w:ascii="Times New Roman"/>
          <w:b/>
          <w:i w:val="false"/>
          <w:color w:val="000000"/>
          <w:sz w:val="28"/>
        </w:rPr>
        <w:t>                  представительств</w:t>
      </w:r>
    </w:p>
    <w:p>
      <w:pPr>
        <w:spacing w:after="0"/>
        <w:ind w:left="0"/>
        <w:jc w:val="both"/>
      </w:pPr>
      <w:r>
        <w:rPr>
          <w:rFonts w:ascii="Times New Roman"/>
          <w:b w:val="false"/>
          <w:i w:val="false"/>
          <w:color w:val="000000"/>
          <w:sz w:val="28"/>
        </w:rPr>
        <w:t>      1. Осуществление деятельности без перерегистрации юридического лица, его филиалов и представительств в случаях, предусмотренных законодательством,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Несвоевременное извещение регистрирующего органа об изменении места нахождения юридического лица -</w:t>
      </w:r>
      <w:r>
        <w:br/>
      </w: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455. Невозвращение лицензии и (или) приложения к</w:t>
      </w:r>
      <w:r>
        <w:br/>
      </w:r>
      <w:r>
        <w:rPr>
          <w:rFonts w:ascii="Times New Roman"/>
          <w:b w:val="false"/>
          <w:i w:val="false"/>
          <w:color w:val="000000"/>
          <w:sz w:val="28"/>
        </w:rPr>
        <w:t>
</w:t>
      </w:r>
      <w:r>
        <w:rPr>
          <w:rFonts w:ascii="Times New Roman"/>
          <w:b/>
          <w:i w:val="false"/>
          <w:color w:val="000000"/>
          <w:sz w:val="28"/>
        </w:rPr>
        <w:t>                  лицензии лицензиару</w:t>
      </w:r>
    </w:p>
    <w:p>
      <w:pPr>
        <w:spacing w:after="0"/>
        <w:ind w:left="0"/>
        <w:jc w:val="both"/>
      </w:pPr>
      <w:r>
        <w:rPr>
          <w:rFonts w:ascii="Times New Roman"/>
          <w:b w:val="false"/>
          <w:i w:val="false"/>
          <w:color w:val="000000"/>
          <w:sz w:val="28"/>
        </w:rPr>
        <w:t>      Невозвращение лицензии и (или) приложения к лицензии лицензиатом лицензиару в течение десяти рабочих дней со дня прекращения действия лицензии и (или) приложения к лицензии -</w:t>
      </w:r>
      <w:r>
        <w:br/>
      </w: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двухсот месячных расчетных показателей.</w:t>
      </w:r>
    </w:p>
    <w:p>
      <w:pPr>
        <w:spacing w:after="0"/>
        <w:ind w:left="0"/>
        <w:jc w:val="both"/>
      </w:pPr>
      <w:r>
        <w:rPr>
          <w:rFonts w:ascii="Times New Roman"/>
          <w:b/>
          <w:i w:val="false"/>
          <w:color w:val="000000"/>
          <w:sz w:val="28"/>
        </w:rPr>
        <w:t>      Статья 456.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национальных реестрах</w:t>
      </w:r>
      <w:r>
        <w:br/>
      </w:r>
      <w:r>
        <w:rPr>
          <w:rFonts w:ascii="Times New Roman"/>
          <w:b w:val="false"/>
          <w:i w:val="false"/>
          <w:color w:val="000000"/>
          <w:sz w:val="28"/>
        </w:rPr>
        <w:t>
</w:t>
      </w:r>
      <w:r>
        <w:rPr>
          <w:rFonts w:ascii="Times New Roman"/>
          <w:b/>
          <w:i w:val="false"/>
          <w:color w:val="000000"/>
          <w:sz w:val="28"/>
        </w:rPr>
        <w:t>                  идентификационных номеров</w:t>
      </w:r>
    </w:p>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 уполномоченным органом в виде:</w:t>
      </w:r>
      <w:r>
        <w:br/>
      </w:r>
      <w:r>
        <w:rPr>
          <w:rFonts w:ascii="Times New Roman"/>
          <w:b w:val="false"/>
          <w:i w:val="false"/>
          <w:color w:val="000000"/>
          <w:sz w:val="28"/>
        </w:rPr>
        <w:t>
      1) не формирования идентификационного номера в течение одного рабочего дня с момента обращения регистрирующих органов;</w:t>
      </w:r>
      <w:r>
        <w:br/>
      </w:r>
      <w:r>
        <w:rPr>
          <w:rFonts w:ascii="Times New Roman"/>
          <w:b w:val="false"/>
          <w:i w:val="false"/>
          <w:color w:val="000000"/>
          <w:sz w:val="28"/>
        </w:rPr>
        <w:t>
      2) не 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r>
        <w:br/>
      </w:r>
      <w:r>
        <w:rPr>
          <w:rFonts w:ascii="Times New Roman"/>
          <w:b w:val="false"/>
          <w:i w:val="false"/>
          <w:color w:val="000000"/>
          <w:sz w:val="28"/>
        </w:rPr>
        <w:t>
      совершенные регистрирующим органом в виде:</w:t>
      </w:r>
      <w:r>
        <w:br/>
      </w:r>
      <w:r>
        <w:rPr>
          <w:rFonts w:ascii="Times New Roman"/>
          <w:b w:val="false"/>
          <w:i w:val="false"/>
          <w:color w:val="000000"/>
          <w:sz w:val="28"/>
        </w:rPr>
        <w:t>
      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r>
        <w:br/>
      </w: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r>
        <w:br/>
      </w: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r>
        <w:br/>
      </w:r>
      <w:r>
        <w:rPr>
          <w:rFonts w:ascii="Times New Roman"/>
          <w:b w:val="false"/>
          <w:i w:val="false"/>
          <w:color w:val="000000"/>
          <w:sz w:val="28"/>
        </w:rPr>
        <w:t>
      совершенные государственными органами и иными государственными учреждениями в виде:</w:t>
      </w:r>
      <w:r>
        <w:br/>
      </w: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r>
        <w:br/>
      </w: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r>
        <w:br/>
      </w:r>
      <w:r>
        <w:rPr>
          <w:rFonts w:ascii="Times New Roman"/>
          <w:b w:val="false"/>
          <w:i w:val="false"/>
          <w:color w:val="000000"/>
          <w:sz w:val="28"/>
        </w:rPr>
        <w:t>
      3) не 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r>
        <w:br/>
      </w:r>
      <w:r>
        <w:rPr>
          <w:rFonts w:ascii="Times New Roman"/>
          <w:b w:val="false"/>
          <w:i w:val="false"/>
          <w:color w:val="000000"/>
          <w:sz w:val="28"/>
        </w:rPr>
        <w:t>
      совершенные банками и организациями, осуществляющими отдельные виды банковских операций в виде</w:t>
      </w:r>
      <w:r>
        <w:br/>
      </w:r>
      <w:r>
        <w:rPr>
          <w:rFonts w:ascii="Times New Roman"/>
          <w:b w:val="false"/>
          <w:i w:val="false"/>
          <w:color w:val="000000"/>
          <w:sz w:val="28"/>
        </w:rPr>
        <w:t>
      не учитывания идентификационного номера, а также не 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w:t>
      </w:r>
      <w:r>
        <w:br/>
      </w:r>
      <w:r>
        <w:rPr>
          <w:rFonts w:ascii="Times New Roman"/>
          <w:b w:val="false"/>
          <w:i w:val="false"/>
          <w:color w:val="000000"/>
          <w:sz w:val="28"/>
        </w:rPr>
        <w:t>
      влекут штраф на должностных лиц в размере двадцати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i w:val="false"/>
          <w:color w:val="000000"/>
          <w:sz w:val="28"/>
        </w:rPr>
        <w:t>      Статья 457. Нарушение требований, предъявляемых к</w:t>
      </w:r>
      <w:r>
        <w:br/>
      </w:r>
      <w:r>
        <w:rPr>
          <w:rFonts w:ascii="Times New Roman"/>
          <w:b w:val="false"/>
          <w:i w:val="false"/>
          <w:color w:val="000000"/>
          <w:sz w:val="28"/>
        </w:rPr>
        <w:t>
</w:t>
      </w:r>
      <w:r>
        <w:rPr>
          <w:rFonts w:ascii="Times New Roman"/>
          <w:b/>
          <w:i w:val="false"/>
          <w:color w:val="000000"/>
          <w:sz w:val="28"/>
        </w:rPr>
        <w:t>                  деятельности по монтажу, наладке и</w:t>
      </w:r>
      <w:r>
        <w:br/>
      </w:r>
      <w:r>
        <w:rPr>
          <w:rFonts w:ascii="Times New Roman"/>
          <w:b w:val="false"/>
          <w:i w:val="false"/>
          <w:color w:val="000000"/>
          <w:sz w:val="28"/>
        </w:rPr>
        <w:t>
</w:t>
      </w:r>
      <w:r>
        <w:rPr>
          <w:rFonts w:ascii="Times New Roman"/>
          <w:b/>
          <w:i w:val="false"/>
          <w:color w:val="000000"/>
          <w:sz w:val="28"/>
        </w:rPr>
        <w:t>                  техническому обслуживанию средств охранной</w:t>
      </w:r>
      <w:r>
        <w:br/>
      </w:r>
      <w:r>
        <w:rPr>
          <w:rFonts w:ascii="Times New Roman"/>
          <w:b w:val="false"/>
          <w:i w:val="false"/>
          <w:color w:val="000000"/>
          <w:sz w:val="28"/>
        </w:rPr>
        <w:t>
</w:t>
      </w:r>
      <w:r>
        <w:rPr>
          <w:rFonts w:ascii="Times New Roman"/>
          <w:b/>
          <w:i w:val="false"/>
          <w:color w:val="000000"/>
          <w:sz w:val="28"/>
        </w:rPr>
        <w:t>                  сигнализации</w:t>
      </w:r>
    </w:p>
    <w:p>
      <w:pPr>
        <w:spacing w:after="0"/>
        <w:ind w:left="0"/>
        <w:jc w:val="both"/>
      </w:pPr>
      <w:r>
        <w:rPr>
          <w:rFonts w:ascii="Times New Roman"/>
          <w:b w:val="false"/>
          <w:i w:val="false"/>
          <w:color w:val="000000"/>
          <w:sz w:val="28"/>
        </w:rPr>
        <w:t>      1. Нарушение физическими или юридическими лицами требований, предъявляемых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 к деятельности по монтажу, наладке и техническому обслуживанию средств охранной сигнализации,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r>
        <w:br/>
      </w: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      Статья 458. Нарушение законодательства в области охранной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Нарушение законодательства в области охранной деятельности, в части:</w:t>
      </w:r>
      <w:r>
        <w:br/>
      </w:r>
      <w:r>
        <w:rPr>
          <w:rFonts w:ascii="Times New Roman"/>
          <w:b w:val="false"/>
          <w:i w:val="false"/>
          <w:color w:val="000000"/>
          <w:sz w:val="28"/>
        </w:rPr>
        <w:t>
      неисполнения и (или) ненадлежащее исполнение первыми руководителями объектов, подлежащих государственной охране обязанности по обеспечению их инженерно-технической укрепленности в соответствии с требованиями, определяемыми Правительством Республики Казахстан;</w:t>
      </w:r>
      <w:r>
        <w:br/>
      </w:r>
      <w:r>
        <w:rPr>
          <w:rFonts w:ascii="Times New Roman"/>
          <w:b w:val="false"/>
          <w:i w:val="false"/>
          <w:color w:val="000000"/>
          <w:sz w:val="28"/>
        </w:rPr>
        <w:t>
      запрета иностранным юридическим лицам, юридическим лицам с иностранным участием, а также лицам без гражданства заниматься охранной деятельности, учреждать или быть учредителем (участниками) частных охранных организаций, иметь в доверительном управлении частную охранную организацию;</w:t>
      </w:r>
      <w:r>
        <w:br/>
      </w:r>
      <w:r>
        <w:rPr>
          <w:rFonts w:ascii="Times New Roman"/>
          <w:b w:val="false"/>
          <w:i w:val="false"/>
          <w:color w:val="000000"/>
          <w:sz w:val="28"/>
        </w:rPr>
        <w:t>
      осуществление иной предпринимательской деятельности, не предусмотренной </w:t>
      </w:r>
      <w:r>
        <w:rPr>
          <w:rFonts w:ascii="Times New Roman"/>
          <w:b w:val="false"/>
          <w:i w:val="false"/>
          <w:color w:val="000000"/>
          <w:sz w:val="28"/>
        </w:rPr>
        <w:t>Законом</w:t>
      </w:r>
      <w:r>
        <w:rPr>
          <w:rFonts w:ascii="Times New Roman"/>
          <w:b w:val="false"/>
          <w:i w:val="false"/>
          <w:color w:val="000000"/>
          <w:sz w:val="28"/>
        </w:rPr>
        <w:t xml:space="preserve"> «Об охранной деятельности»;</w:t>
      </w:r>
      <w:r>
        <w:br/>
      </w:r>
      <w:r>
        <w:rPr>
          <w:rFonts w:ascii="Times New Roman"/>
          <w:b w:val="false"/>
          <w:i w:val="false"/>
          <w:color w:val="000000"/>
          <w:sz w:val="28"/>
        </w:rPr>
        <w:t>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организаций;</w:t>
      </w:r>
      <w:r>
        <w:br/>
      </w:r>
      <w:r>
        <w:rPr>
          <w:rFonts w:ascii="Times New Roman"/>
          <w:b w:val="false"/>
          <w:i w:val="false"/>
          <w:color w:val="000000"/>
          <w:sz w:val="28"/>
        </w:rPr>
        <w:t>
      невыполнения требований по осуществлению охранной деятельности в специальной одежде, обозначающей их принадлежность к субъекту охранной деятельности;</w:t>
      </w:r>
      <w:r>
        <w:br/>
      </w:r>
      <w:r>
        <w:rPr>
          <w:rFonts w:ascii="Times New Roman"/>
          <w:b w:val="false"/>
          <w:i w:val="false"/>
          <w:color w:val="000000"/>
          <w:sz w:val="28"/>
        </w:rPr>
        <w:t>
      несоблюдение ограничений, предусмотренных статьей 17-1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охранной деятельности».</w:t>
      </w:r>
      <w:r>
        <w:br/>
      </w:r>
      <w:r>
        <w:rPr>
          <w:rFonts w:ascii="Times New Roman"/>
          <w:b w:val="false"/>
          <w:i w:val="false"/>
          <w:color w:val="000000"/>
          <w:sz w:val="28"/>
        </w:rPr>
        <w:t>
      влечет предупреждение или штраф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xml:space="preserve">
      2. 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r>
        <w:br/>
      </w:r>
      <w:r>
        <w:rPr>
          <w:rFonts w:ascii="Times New Roman"/>
          <w:b w:val="false"/>
          <w:i w:val="false"/>
          <w:color w:val="000000"/>
          <w:sz w:val="28"/>
        </w:rPr>
        <w:t>
      влекут штраф на субъектов среднего предпринимательства, - в размере ста, крупного предпринимательства - в размере ста двадцати месячных расчетных показателей с запрещением деятельности.</w:t>
      </w:r>
    </w:p>
    <w:p>
      <w:pPr>
        <w:spacing w:after="0"/>
        <w:ind w:left="0"/>
        <w:jc w:val="both"/>
      </w:pPr>
      <w:r>
        <w:rPr>
          <w:rFonts w:ascii="Times New Roman"/>
          <w:b/>
          <w:i w:val="false"/>
          <w:color w:val="000000"/>
          <w:sz w:val="28"/>
        </w:rPr>
        <w:t>      Статья 459. Невыполнение местными исполнительными</w:t>
      </w:r>
      <w:r>
        <w:br/>
      </w:r>
      <w:r>
        <w:rPr>
          <w:rFonts w:ascii="Times New Roman"/>
          <w:b w:val="false"/>
          <w:i w:val="false"/>
          <w:color w:val="000000"/>
          <w:sz w:val="28"/>
        </w:rPr>
        <w:t>
</w:t>
      </w:r>
      <w:r>
        <w:rPr>
          <w:rFonts w:ascii="Times New Roman"/>
          <w:b/>
          <w:i w:val="false"/>
          <w:color w:val="000000"/>
          <w:sz w:val="28"/>
        </w:rPr>
        <w:t>                  органами и иными уполномоченными</w:t>
      </w:r>
      <w:r>
        <w:br/>
      </w:r>
      <w:r>
        <w:rPr>
          <w:rFonts w:ascii="Times New Roman"/>
          <w:b w:val="false"/>
          <w:i w:val="false"/>
          <w:color w:val="000000"/>
          <w:sz w:val="28"/>
        </w:rPr>
        <w:t>
</w:t>
      </w:r>
      <w:r>
        <w:rPr>
          <w:rFonts w:ascii="Times New Roman"/>
          <w:b/>
          <w:i w:val="false"/>
          <w:color w:val="000000"/>
          <w:sz w:val="28"/>
        </w:rPr>
        <w:t>                  государственными органами обязанностей,</w:t>
      </w:r>
      <w:r>
        <w:br/>
      </w:r>
      <w:r>
        <w:rPr>
          <w:rFonts w:ascii="Times New Roman"/>
          <w:b w:val="false"/>
          <w:i w:val="false"/>
          <w:color w:val="000000"/>
          <w:sz w:val="28"/>
        </w:rPr>
        <w:t>
</w:t>
      </w:r>
      <w:r>
        <w:rPr>
          <w:rFonts w:ascii="Times New Roman"/>
          <w:b/>
          <w:i w:val="false"/>
          <w:color w:val="000000"/>
          <w:sz w:val="28"/>
        </w:rPr>
        <w:t>                  установленных налоговым законодательством</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налоговой службы,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both"/>
      </w:pPr>
      <w:r>
        <w:rPr>
          <w:rFonts w:ascii="Times New Roman"/>
          <w:b/>
          <w:i w:val="false"/>
          <w:color w:val="000000"/>
          <w:sz w:val="28"/>
        </w:rPr>
        <w:t>      Статья 460. Нарушение правил учета и дальнейшего</w:t>
      </w:r>
      <w:r>
        <w:br/>
      </w:r>
      <w:r>
        <w:rPr>
          <w:rFonts w:ascii="Times New Roman"/>
          <w:b w:val="false"/>
          <w:i w:val="false"/>
          <w:color w:val="000000"/>
          <w:sz w:val="28"/>
        </w:rPr>
        <w:t>
</w:t>
      </w:r>
      <w:r>
        <w:rPr>
          <w:rFonts w:ascii="Times New Roman"/>
          <w:b/>
          <w:i w:val="false"/>
          <w:color w:val="000000"/>
          <w:sz w:val="28"/>
        </w:rPr>
        <w:t>                  использования имущества, поступившего в</w:t>
      </w:r>
      <w:r>
        <w:br/>
      </w:r>
      <w:r>
        <w:rPr>
          <w:rFonts w:ascii="Times New Roman"/>
          <w:b w:val="false"/>
          <w:i w:val="false"/>
          <w:color w:val="000000"/>
          <w:sz w:val="28"/>
        </w:rPr>
        <w:t>
</w:t>
      </w:r>
      <w:r>
        <w:rPr>
          <w:rFonts w:ascii="Times New Roman"/>
          <w:b/>
          <w:i w:val="false"/>
          <w:color w:val="000000"/>
          <w:sz w:val="28"/>
        </w:rPr>
        <w:t>                  собственность государства по отдельным</w:t>
      </w:r>
      <w:r>
        <w:br/>
      </w:r>
      <w:r>
        <w:rPr>
          <w:rFonts w:ascii="Times New Roman"/>
          <w:b w:val="false"/>
          <w:i w:val="false"/>
          <w:color w:val="000000"/>
          <w:sz w:val="28"/>
        </w:rPr>
        <w:t>
</w:t>
      </w:r>
      <w:r>
        <w:rPr>
          <w:rFonts w:ascii="Times New Roman"/>
          <w:b/>
          <w:i w:val="false"/>
          <w:color w:val="000000"/>
          <w:sz w:val="28"/>
        </w:rPr>
        <w:t>                  основаниям, в случаях, предусмотренных</w:t>
      </w:r>
      <w:r>
        <w:br/>
      </w:r>
      <w:r>
        <w:rPr>
          <w:rFonts w:ascii="Times New Roman"/>
          <w:b w:val="false"/>
          <w:i w:val="false"/>
          <w:color w:val="000000"/>
          <w:sz w:val="28"/>
        </w:rPr>
        <w:t>
</w:t>
      </w:r>
      <w:r>
        <w:rPr>
          <w:rFonts w:ascii="Times New Roman"/>
          <w:b/>
          <w:i w:val="false"/>
          <w:color w:val="000000"/>
          <w:sz w:val="28"/>
        </w:rPr>
        <w:t>                  законодательными актами</w:t>
      </w:r>
    </w:p>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r>
        <w:br/>
      </w:r>
      <w:r>
        <w:rPr>
          <w:rFonts w:ascii="Times New Roman"/>
          <w:b w:val="false"/>
          <w:i w:val="false"/>
          <w:color w:val="000000"/>
          <w:sz w:val="28"/>
        </w:rPr>
        <w:t>
      1) конфискованного на основании судебных актов в доход государства;</w:t>
      </w:r>
      <w:r>
        <w:br/>
      </w:r>
      <w:r>
        <w:rPr>
          <w:rFonts w:ascii="Times New Roman"/>
          <w:b w:val="false"/>
          <w:i w:val="false"/>
          <w:color w:val="000000"/>
          <w:sz w:val="28"/>
        </w:rPr>
        <w:t>
      2) вещественных доказательств, на основании судебных актов, обращенных в доход государства;</w:t>
      </w:r>
      <w:r>
        <w:br/>
      </w:r>
      <w:r>
        <w:rPr>
          <w:rFonts w:ascii="Times New Roman"/>
          <w:b w:val="false"/>
          <w:i w:val="false"/>
          <w:color w:val="000000"/>
          <w:sz w:val="28"/>
        </w:rPr>
        <w:t>
      3) кладов, содержащих вещи, относящиеся к памятникам истории и культуры;</w:t>
      </w:r>
      <w:r>
        <w:br/>
      </w:r>
      <w:r>
        <w:rPr>
          <w:rFonts w:ascii="Times New Roman"/>
          <w:b w:val="false"/>
          <w:i w:val="false"/>
          <w:color w:val="000000"/>
          <w:sz w:val="28"/>
        </w:rPr>
        <w:t>
      4) подарков, поступивших лицу, уполномоченному на выполнение государственных функций, или лицу, приравненному к нему, а также членам их семей, и подлежащих безвозмездной сдаче в специальный государственный фонд;</w:t>
      </w:r>
      <w:r>
        <w:br/>
      </w: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r>
        <w:br/>
      </w:r>
      <w:r>
        <w:rPr>
          <w:rFonts w:ascii="Times New Roman"/>
          <w:b w:val="false"/>
          <w:i w:val="false"/>
          <w:color w:val="000000"/>
          <w:sz w:val="28"/>
        </w:rPr>
        <w:t>
      6) признанного в установленном порядке бесхозяйным;</w:t>
      </w:r>
      <w:r>
        <w:br/>
      </w:r>
      <w:r>
        <w:rPr>
          <w:rFonts w:ascii="Times New Roman"/>
          <w:b w:val="false"/>
          <w:i w:val="false"/>
          <w:color w:val="000000"/>
          <w:sz w:val="28"/>
        </w:rPr>
        <w:t>
      7) перешедшего по праву наследования к государству, в том числе выморочное наследство;</w:t>
      </w:r>
      <w:r>
        <w:br/>
      </w:r>
      <w:r>
        <w:rPr>
          <w:rFonts w:ascii="Times New Roman"/>
          <w:b w:val="false"/>
          <w:i w:val="false"/>
          <w:color w:val="000000"/>
          <w:sz w:val="28"/>
        </w:rPr>
        <w:t>
      8) находок;</w:t>
      </w:r>
      <w:r>
        <w:br/>
      </w:r>
      <w:r>
        <w:rPr>
          <w:rFonts w:ascii="Times New Roman"/>
          <w:b w:val="false"/>
          <w:i w:val="false"/>
          <w:color w:val="000000"/>
          <w:sz w:val="28"/>
        </w:rPr>
        <w:t>
      9) безнадзорных животных, -</w:t>
      </w:r>
      <w:r>
        <w:br/>
      </w: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r>
        <w:br/>
      </w: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r>
        <w:br/>
      </w: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r>
        <w:br/>
      </w: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r>
        <w:br/>
      </w:r>
      <w:r>
        <w:rPr>
          <w:rFonts w:ascii="Times New Roman"/>
          <w:b w:val="false"/>
          <w:i w:val="false"/>
          <w:color w:val="000000"/>
          <w:sz w:val="28"/>
        </w:rPr>
        <w:t>
      3) не уничтожения имущества, не реализованного по минимальной цене;</w:t>
      </w:r>
      <w:r>
        <w:br/>
      </w:r>
      <w:r>
        <w:rPr>
          <w:rFonts w:ascii="Times New Roman"/>
          <w:b w:val="false"/>
          <w:i w:val="false"/>
          <w:color w:val="000000"/>
          <w:sz w:val="28"/>
        </w:rPr>
        <w:t>
      4) несвоевременного перечисления в государственный бюджет сумм от реализации такого имущества, - влекут штраф на должностных лиц в размере пятнадцати, на юридических лиц - в размере сорока пяти месячных расчетных показателей.</w:t>
      </w:r>
    </w:p>
    <w:p>
      <w:pPr>
        <w:spacing w:after="0"/>
        <w:ind w:left="0"/>
        <w:jc w:val="both"/>
      </w:pPr>
      <w:r>
        <w:rPr>
          <w:rFonts w:ascii="Times New Roman"/>
          <w:b/>
          <w:i w:val="false"/>
          <w:color w:val="000000"/>
          <w:sz w:val="28"/>
        </w:rPr>
        <w:t>      Статья 461. Разглашение сведений, составляющих налоговую</w:t>
      </w:r>
      <w:r>
        <w:br/>
      </w:r>
      <w:r>
        <w:rPr>
          <w:rFonts w:ascii="Times New Roman"/>
          <w:b w:val="false"/>
          <w:i w:val="false"/>
          <w:color w:val="000000"/>
          <w:sz w:val="28"/>
        </w:rPr>
        <w:t>
</w:t>
      </w:r>
      <w:r>
        <w:rPr>
          <w:rFonts w:ascii="Times New Roman"/>
          <w:b/>
          <w:i w:val="false"/>
          <w:color w:val="000000"/>
          <w:sz w:val="28"/>
        </w:rPr>
        <w:t>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w:t>
      </w:r>
      <w:r>
        <w:br/>
      </w: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      Статья 462. Осуществление органами (организациями),</w:t>
      </w:r>
      <w:r>
        <w:br/>
      </w:r>
      <w:r>
        <w:rPr>
          <w:rFonts w:ascii="Times New Roman"/>
          <w:b w:val="false"/>
          <w:i w:val="false"/>
          <w:color w:val="000000"/>
          <w:sz w:val="28"/>
        </w:rPr>
        <w:t>
</w:t>
      </w:r>
      <w:r>
        <w:rPr>
          <w:rFonts w:ascii="Times New Roman"/>
          <w:b/>
          <w:i w:val="false"/>
          <w:color w:val="000000"/>
          <w:sz w:val="28"/>
        </w:rPr>
        <w:t>                  уполномоченными государством, определенных</w:t>
      </w:r>
      <w:r>
        <w:br/>
      </w:r>
      <w:r>
        <w:rPr>
          <w:rFonts w:ascii="Times New Roman"/>
          <w:b w:val="false"/>
          <w:i w:val="false"/>
          <w:color w:val="000000"/>
          <w:sz w:val="28"/>
        </w:rPr>
        <w:t>
</w:t>
      </w:r>
      <w:r>
        <w:rPr>
          <w:rFonts w:ascii="Times New Roman"/>
          <w:b/>
          <w:i w:val="false"/>
          <w:color w:val="000000"/>
          <w:sz w:val="28"/>
        </w:rPr>
        <w:t>                  действий без взимания налогов и других</w:t>
      </w:r>
      <w:r>
        <w:br/>
      </w:r>
      <w:r>
        <w:rPr>
          <w:rFonts w:ascii="Times New Roman"/>
          <w:b w:val="false"/>
          <w:i w:val="false"/>
          <w:color w:val="000000"/>
          <w:sz w:val="28"/>
        </w:rPr>
        <w:t>
</w:t>
      </w:r>
      <w:r>
        <w:rPr>
          <w:rFonts w:ascii="Times New Roman"/>
          <w:b/>
          <w:i w:val="false"/>
          <w:color w:val="000000"/>
          <w:sz w:val="28"/>
        </w:rPr>
        <w:t>                  обязательных платежей в бюджет, а равно без</w:t>
      </w:r>
      <w:r>
        <w:br/>
      </w:r>
      <w:r>
        <w:rPr>
          <w:rFonts w:ascii="Times New Roman"/>
          <w:b w:val="false"/>
          <w:i w:val="false"/>
          <w:color w:val="000000"/>
          <w:sz w:val="28"/>
        </w:rPr>
        <w:t>
</w:t>
      </w:r>
      <w:r>
        <w:rPr>
          <w:rFonts w:ascii="Times New Roman"/>
          <w:b/>
          <w:i w:val="false"/>
          <w:color w:val="000000"/>
          <w:sz w:val="28"/>
        </w:rPr>
        <w:t>                  получения документов, подтверждающих такую</w:t>
      </w:r>
      <w:r>
        <w:br/>
      </w:r>
      <w:r>
        <w:rPr>
          <w:rFonts w:ascii="Times New Roman"/>
          <w:b w:val="false"/>
          <w:i w:val="false"/>
          <w:color w:val="000000"/>
          <w:sz w:val="28"/>
        </w:rPr>
        <w:t>
</w:t>
      </w:r>
      <w:r>
        <w:rPr>
          <w:rFonts w:ascii="Times New Roman"/>
          <w:b/>
          <w:i w:val="false"/>
          <w:color w:val="000000"/>
          <w:sz w:val="28"/>
        </w:rPr>
        <w:t>                  уплату</w:t>
      </w:r>
    </w:p>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      Статья 463. Отказ в постановке на налоговый учет или</w:t>
      </w:r>
      <w:r>
        <w:br/>
      </w:r>
      <w:r>
        <w:rPr>
          <w:rFonts w:ascii="Times New Roman"/>
          <w:b w:val="false"/>
          <w:i w:val="false"/>
          <w:color w:val="000000"/>
          <w:sz w:val="28"/>
        </w:rPr>
        <w:t>
</w:t>
      </w:r>
      <w:r>
        <w:rPr>
          <w:rFonts w:ascii="Times New Roman"/>
          <w:b/>
          <w:i w:val="false"/>
          <w:color w:val="000000"/>
          <w:sz w:val="28"/>
        </w:rPr>
        <w:t>                  нарушение сроков постановки на налоговый учет</w:t>
      </w:r>
    </w:p>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налогового органа установленных налоговым законодательством сроков такой регистрации (учета)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      Статья 464. Нарушение режима чрезвычайного положения</w:t>
      </w:r>
    </w:p>
    <w:p>
      <w:pPr>
        <w:spacing w:after="0"/>
        <w:ind w:left="0"/>
        <w:jc w:val="both"/>
      </w:pPr>
      <w:r>
        <w:rPr>
          <w:rFonts w:ascii="Times New Roman"/>
          <w:b w:val="false"/>
          <w:i w:val="false"/>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r>
        <w:br/>
      </w:r>
      <w:r>
        <w:rPr>
          <w:rFonts w:ascii="Times New Roman"/>
          <w:b w:val="false"/>
          <w:i w:val="false"/>
          <w:color w:val="000000"/>
          <w:sz w:val="28"/>
        </w:rPr>
        <w:t>
      1) особого режима въезда и выезда;</w:t>
      </w:r>
      <w:r>
        <w:br/>
      </w: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r>
        <w:br/>
      </w:r>
      <w:r>
        <w:rPr>
          <w:rFonts w:ascii="Times New Roman"/>
          <w:b w:val="false"/>
          <w:i w:val="false"/>
          <w:color w:val="000000"/>
          <w:sz w:val="28"/>
        </w:rPr>
        <w:t>
      3) запрещения на проведение собраний, митингов, шествий и демонстраций, а также зрелищных, спортивных и других массовых мероприятий;</w:t>
      </w:r>
      <w:r>
        <w:br/>
      </w:r>
      <w:r>
        <w:rPr>
          <w:rFonts w:ascii="Times New Roman"/>
          <w:b w:val="false"/>
          <w:i w:val="false"/>
          <w:color w:val="000000"/>
          <w:sz w:val="28"/>
        </w:rPr>
        <w:t>
      4) запрещения на проведение забастовок;</w:t>
      </w:r>
      <w:r>
        <w:br/>
      </w: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r>
        <w:br/>
      </w:r>
      <w:r>
        <w:rPr>
          <w:rFonts w:ascii="Times New Roman"/>
          <w:b w:val="false"/>
          <w:i w:val="false"/>
          <w:color w:val="000000"/>
          <w:sz w:val="28"/>
        </w:rPr>
        <w:t>
      6) карантина и проведения других обязательных санитарно-противоэпидемических мероприятий;</w:t>
      </w:r>
      <w:r>
        <w:br/>
      </w: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r>
        <w:br/>
      </w:r>
      <w:r>
        <w:rPr>
          <w:rFonts w:ascii="Times New Roman"/>
          <w:b w:val="false"/>
          <w:i w:val="false"/>
          <w:color w:val="000000"/>
          <w:sz w:val="28"/>
        </w:rPr>
        <w:t>
      8) особых правил пользования связью;</w:t>
      </w:r>
      <w:r>
        <w:br/>
      </w:r>
      <w:r>
        <w:rPr>
          <w:rFonts w:ascii="Times New Roman"/>
          <w:b w:val="false"/>
          <w:i w:val="false"/>
          <w:color w:val="000000"/>
          <w:sz w:val="28"/>
        </w:rPr>
        <w:t>
      9) ограничения движения транспортных средств и проведения их досмотра;</w:t>
      </w:r>
      <w:r>
        <w:br/>
      </w: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w:t>
      </w:r>
      <w:r>
        <w:br/>
      </w:r>
      <w:r>
        <w:rPr>
          <w:rFonts w:ascii="Times New Roman"/>
          <w:b w:val="false"/>
          <w:i w:val="false"/>
          <w:color w:val="000000"/>
          <w:sz w:val="28"/>
        </w:rPr>
        <w:t>
      влечет предупреждение или штраф в размере десяти месячных расчетных показателей.</w:t>
      </w:r>
    </w:p>
    <w:p>
      <w:pPr>
        <w:spacing w:after="0"/>
        <w:ind w:left="0"/>
        <w:jc w:val="both"/>
      </w:pPr>
      <w:r>
        <w:rPr>
          <w:rFonts w:ascii="Times New Roman"/>
          <w:b/>
          <w:i w:val="false"/>
          <w:color w:val="000000"/>
          <w:sz w:val="28"/>
        </w:rPr>
        <w:t>      Статья 465. Нарушение правового режима в зоне проведения</w:t>
      </w:r>
      <w:r>
        <w:br/>
      </w:r>
      <w:r>
        <w:rPr>
          <w:rFonts w:ascii="Times New Roman"/>
          <w:b w:val="false"/>
          <w:i w:val="false"/>
          <w:color w:val="000000"/>
          <w:sz w:val="28"/>
        </w:rPr>
        <w:t>
</w:t>
      </w:r>
      <w:r>
        <w:rPr>
          <w:rFonts w:ascii="Times New Roman"/>
          <w:b/>
          <w:i w:val="false"/>
          <w:color w:val="000000"/>
          <w:sz w:val="28"/>
        </w:rPr>
        <w:t>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r>
        <w:br/>
      </w:r>
      <w:r>
        <w:rPr>
          <w:rFonts w:ascii="Times New Roman"/>
          <w:b w:val="false"/>
          <w:i w:val="false"/>
          <w:color w:val="000000"/>
          <w:sz w:val="28"/>
        </w:rPr>
        <w:t>
      1) особого режима въезда и выезда;</w:t>
      </w:r>
      <w:r>
        <w:br/>
      </w: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r>
        <w:br/>
      </w: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r>
        <w:br/>
      </w:r>
      <w:r>
        <w:rPr>
          <w:rFonts w:ascii="Times New Roman"/>
          <w:b w:val="false"/>
          <w:i w:val="false"/>
          <w:color w:val="000000"/>
          <w:sz w:val="28"/>
        </w:rPr>
        <w:t>
      4) особых правил пользования связью;</w:t>
      </w:r>
      <w:r>
        <w:br/>
      </w: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r>
        <w:br/>
      </w:r>
      <w:r>
        <w:rPr>
          <w:rFonts w:ascii="Times New Roman"/>
          <w:b w:val="false"/>
          <w:i w:val="false"/>
          <w:color w:val="000000"/>
          <w:sz w:val="28"/>
        </w:rPr>
        <w:t>
      6) приостановления деятельности опасных производственных объектов;</w:t>
      </w:r>
      <w:r>
        <w:br/>
      </w: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r>
        <w:br/>
      </w: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r>
        <w:br/>
      </w: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r>
        <w:br/>
      </w: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r>
        <w:br/>
      </w:r>
      <w:r>
        <w:rPr>
          <w:rFonts w:ascii="Times New Roman"/>
          <w:b w:val="false"/>
          <w:i w:val="false"/>
          <w:color w:val="000000"/>
          <w:sz w:val="28"/>
        </w:rPr>
        <w:t>
      влечет штраф на физических лиц в размере двадцати месячных расчетных показателей,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субъекты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both"/>
      </w:pPr>
      <w:r>
        <w:rPr>
          <w:rFonts w:ascii="Times New Roman"/>
          <w:b/>
          <w:i w:val="false"/>
          <w:color w:val="000000"/>
          <w:sz w:val="28"/>
        </w:rPr>
        <w:t>      Статья 466. Действия, провоцирующие нарушение</w:t>
      </w:r>
      <w:r>
        <w:br/>
      </w:r>
      <w:r>
        <w:rPr>
          <w:rFonts w:ascii="Times New Roman"/>
          <w:b w:val="false"/>
          <w:i w:val="false"/>
          <w:color w:val="000000"/>
          <w:sz w:val="28"/>
        </w:rPr>
        <w:t>
</w:t>
      </w:r>
      <w:r>
        <w:rPr>
          <w:rFonts w:ascii="Times New Roman"/>
          <w:b/>
          <w:i w:val="false"/>
          <w:color w:val="000000"/>
          <w:sz w:val="28"/>
        </w:rPr>
        <w:t>                  правопорядка в условиях чрезвычайного</w:t>
      </w:r>
      <w:r>
        <w:br/>
      </w:r>
      <w:r>
        <w:rPr>
          <w:rFonts w:ascii="Times New Roman"/>
          <w:b w:val="false"/>
          <w:i w:val="false"/>
          <w:color w:val="000000"/>
          <w:sz w:val="28"/>
        </w:rPr>
        <w:t>
</w:t>
      </w:r>
      <w:r>
        <w:rPr>
          <w:rFonts w:ascii="Times New Roman"/>
          <w:b/>
          <w:i w:val="false"/>
          <w:color w:val="000000"/>
          <w:sz w:val="28"/>
        </w:rPr>
        <w:t>                  положения</w:t>
      </w:r>
    </w:p>
    <w:p>
      <w:pPr>
        <w:spacing w:after="0"/>
        <w:ind w:left="0"/>
        <w:jc w:val="both"/>
      </w:pPr>
      <w:r>
        <w:rPr>
          <w:rFonts w:ascii="Times New Roman"/>
          <w:b w:val="false"/>
          <w:i w:val="false"/>
          <w:color w:val="000000"/>
          <w:sz w:val="28"/>
        </w:rPr>
        <w:t>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положение,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467. Несообщение о принятых мерах по устранению</w:t>
      </w:r>
      <w:r>
        <w:br/>
      </w:r>
      <w:r>
        <w:rPr>
          <w:rFonts w:ascii="Times New Roman"/>
          <w:b w:val="false"/>
          <w:i w:val="false"/>
          <w:color w:val="000000"/>
          <w:sz w:val="28"/>
        </w:rPr>
        <w:t>
</w:t>
      </w:r>
      <w:r>
        <w:rPr>
          <w:rFonts w:ascii="Times New Roman"/>
          <w:b/>
          <w:i w:val="false"/>
          <w:color w:val="000000"/>
          <w:sz w:val="28"/>
        </w:rPr>
        <w:t>                  причин и условий, способствовавших совершению</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468. Нарушение правил приобретения, хранения,</w:t>
      </w:r>
      <w:r>
        <w:br/>
      </w:r>
      <w:r>
        <w:rPr>
          <w:rFonts w:ascii="Times New Roman"/>
          <w:b w:val="false"/>
          <w:i w:val="false"/>
          <w:color w:val="000000"/>
          <w:sz w:val="28"/>
        </w:rPr>
        <w:t>
</w:t>
      </w:r>
      <w:r>
        <w:rPr>
          <w:rFonts w:ascii="Times New Roman"/>
          <w:b/>
          <w:i w:val="false"/>
          <w:color w:val="000000"/>
          <w:sz w:val="28"/>
        </w:rPr>
        <w:t>                  учета, использования или перевозки</w:t>
      </w:r>
      <w:r>
        <w:br/>
      </w:r>
      <w:r>
        <w:rPr>
          <w:rFonts w:ascii="Times New Roman"/>
          <w:b w:val="false"/>
          <w:i w:val="false"/>
          <w:color w:val="000000"/>
          <w:sz w:val="28"/>
        </w:rPr>
        <w:t>
</w:t>
      </w:r>
      <w:r>
        <w:rPr>
          <w:rFonts w:ascii="Times New Roman"/>
          <w:b/>
          <w:i w:val="false"/>
          <w:color w:val="000000"/>
          <w:sz w:val="28"/>
        </w:rPr>
        <w:t>                  зарегистрированного гражданского, служебного</w:t>
      </w:r>
      <w:r>
        <w:br/>
      </w:r>
      <w:r>
        <w:rPr>
          <w:rFonts w:ascii="Times New Roman"/>
          <w:b w:val="false"/>
          <w:i w:val="false"/>
          <w:color w:val="000000"/>
          <w:sz w:val="28"/>
        </w:rPr>
        <w:t>
</w:t>
      </w:r>
      <w:r>
        <w:rPr>
          <w:rFonts w:ascii="Times New Roman"/>
          <w:b/>
          <w:i w:val="false"/>
          <w:color w:val="000000"/>
          <w:sz w:val="28"/>
        </w:rPr>
        <w:t>                  оружия, патронов к нему</w:t>
      </w:r>
    </w:p>
    <w:p>
      <w:pPr>
        <w:spacing w:after="0"/>
        <w:ind w:left="0"/>
        <w:jc w:val="both"/>
      </w:pPr>
      <w:r>
        <w:rPr>
          <w:rFonts w:ascii="Times New Roman"/>
          <w:b w:val="false"/>
          <w:i w:val="false"/>
          <w:color w:val="000000"/>
          <w:sz w:val="28"/>
        </w:rPr>
        <w:t>      1. Нарушение правил приобретения, хранения, учета, использования или перевозки зарегистрированного гражданского, служебного оружия, патронов к нему физическими лицами, имеющими разрешение органов внутренних дел на хранение, ношение оружия, совершенное в виде:</w:t>
      </w:r>
      <w:r>
        <w:br/>
      </w:r>
      <w:r>
        <w:rPr>
          <w:rFonts w:ascii="Times New Roman"/>
          <w:b w:val="false"/>
          <w:i w:val="false"/>
          <w:color w:val="000000"/>
          <w:sz w:val="28"/>
        </w:rPr>
        <w:t>
      1) хранения гражданского оружия и патронов к нему в условиях не соответствующих установленным требованиям, а также в помещениях, запрещенных к их хранению; ношения, переноски или перевозки всеми видами транспорта оружия в не зачехленном и не разряженном состоянии без разрешения органа внутренних дел на его хранение и ношение;</w:t>
      </w:r>
      <w:r>
        <w:br/>
      </w:r>
      <w:r>
        <w:rPr>
          <w:rFonts w:ascii="Times New Roman"/>
          <w:b w:val="false"/>
          <w:i w:val="false"/>
          <w:color w:val="000000"/>
          <w:sz w:val="28"/>
        </w:rPr>
        <w:t xml:space="preserve">
      2) не уведомления органов внутренних дел организацией владельцем при утрате или хищении принадлежащего ему оружия,- </w:t>
      </w:r>
      <w:r>
        <w:br/>
      </w:r>
      <w:r>
        <w:rPr>
          <w:rFonts w:ascii="Times New Roman"/>
          <w:b w:val="false"/>
          <w:i w:val="false"/>
          <w:color w:val="000000"/>
          <w:sz w:val="28"/>
        </w:rPr>
        <w:t>
      влекут штраф на физических лиц в размере пяти, на юридических лиц – в размере двадцати месячных расчетных показателей с конфискацией оружия или без таковой.</w:t>
      </w:r>
      <w:r>
        <w:br/>
      </w:r>
      <w:r>
        <w:rPr>
          <w:rFonts w:ascii="Times New Roman"/>
          <w:b w:val="false"/>
          <w:i w:val="false"/>
          <w:color w:val="000000"/>
          <w:sz w:val="28"/>
        </w:rPr>
        <w:t>
      2. Нарушение законодательства о государственном контроле за оборотом отдельных видов оружия организацией, работниками юридических лиц, имеющих разрешения на хранение и (или) ношение, совершенное в виде:</w:t>
      </w:r>
      <w:r>
        <w:br/>
      </w:r>
      <w:r>
        <w:rPr>
          <w:rFonts w:ascii="Times New Roman"/>
          <w:b w:val="false"/>
          <w:i w:val="false"/>
          <w:color w:val="000000"/>
          <w:sz w:val="28"/>
        </w:rPr>
        <w:t>
      1) использования служебного или гражданского оружия и патронов к нему не по назначению;</w:t>
      </w:r>
      <w:r>
        <w:br/>
      </w:r>
      <w:r>
        <w:rPr>
          <w:rFonts w:ascii="Times New Roman"/>
          <w:b w:val="false"/>
          <w:i w:val="false"/>
          <w:color w:val="000000"/>
          <w:sz w:val="28"/>
        </w:rPr>
        <w:t>
      2) нарушения условий хранения служебного оружия и патронов к нему;</w:t>
      </w:r>
      <w:r>
        <w:br/>
      </w:r>
      <w:r>
        <w:rPr>
          <w:rFonts w:ascii="Times New Roman"/>
          <w:b w:val="false"/>
          <w:i w:val="false"/>
          <w:color w:val="000000"/>
          <w:sz w:val="28"/>
        </w:rPr>
        <w:t>
      3) хранения служебного оружия и патронов к нему в запрещенных местах;</w:t>
      </w:r>
      <w:r>
        <w:br/>
      </w:r>
      <w:r>
        <w:rPr>
          <w:rFonts w:ascii="Times New Roman"/>
          <w:b w:val="false"/>
          <w:i w:val="false"/>
          <w:color w:val="000000"/>
          <w:sz w:val="28"/>
        </w:rPr>
        <w:t>
      4) совместного хранения с оружием и патронами других, не разрешенных предметов;</w:t>
      </w:r>
      <w:r>
        <w:br/>
      </w:r>
      <w:r>
        <w:rPr>
          <w:rFonts w:ascii="Times New Roman"/>
          <w:b w:val="false"/>
          <w:i w:val="false"/>
          <w:color w:val="000000"/>
          <w:sz w:val="28"/>
        </w:rPr>
        <w:t>
      5) не ведения учета, а также ведения учета служебного оружия вне установленной документации;</w:t>
      </w:r>
      <w:r>
        <w:br/>
      </w:r>
      <w:r>
        <w:rPr>
          <w:rFonts w:ascii="Times New Roman"/>
          <w:b w:val="false"/>
          <w:i w:val="false"/>
          <w:color w:val="000000"/>
          <w:sz w:val="28"/>
        </w:rPr>
        <w:t>
      6) не отстрела нарезного оружия по истечении пяти лет с момента его последнего отстрела;</w:t>
      </w:r>
      <w:r>
        <w:br/>
      </w:r>
      <w:r>
        <w:rPr>
          <w:rFonts w:ascii="Times New Roman"/>
          <w:b w:val="false"/>
          <w:i w:val="false"/>
          <w:color w:val="000000"/>
          <w:sz w:val="28"/>
        </w:rPr>
        <w:t>
      7) нарушения установленных требований к перевозке служебного оружия, патронов и охотничьего пороха всеми видами транспорта;</w:t>
      </w:r>
      <w:r>
        <w:br/>
      </w:r>
      <w:r>
        <w:rPr>
          <w:rFonts w:ascii="Times New Roman"/>
          <w:b w:val="false"/>
          <w:i w:val="false"/>
          <w:color w:val="000000"/>
          <w:sz w:val="28"/>
        </w:rPr>
        <w:t>
      8) не уведомления органа внутренних дел о снятии и постановке на учет принадлежащего ему оружия в связи с выполнением служебных обязанностей в другом регионе;</w:t>
      </w:r>
      <w:r>
        <w:br/>
      </w:r>
      <w:r>
        <w:rPr>
          <w:rFonts w:ascii="Times New Roman"/>
          <w:b w:val="false"/>
          <w:i w:val="false"/>
          <w:color w:val="000000"/>
          <w:sz w:val="28"/>
        </w:rPr>
        <w:t>
      9) не уведомления органов внутренних дел при утрате или хищении принадлежащего ему оружия</w:t>
      </w:r>
      <w:r>
        <w:br/>
      </w:r>
      <w:r>
        <w:rPr>
          <w:rFonts w:ascii="Times New Roman"/>
          <w:b w:val="false"/>
          <w:i w:val="false"/>
          <w:color w:val="000000"/>
          <w:sz w:val="28"/>
        </w:rPr>
        <w:t>
      влекут штраф на физических лиц в размере десяти, на юридических лиц – в размере сорока месячных расчетных показателей с конфискацией оружия или без таковой.</w:t>
      </w:r>
      <w:r>
        <w:br/>
      </w:r>
      <w:r>
        <w:rPr>
          <w:rFonts w:ascii="Times New Roman"/>
          <w:b w:val="false"/>
          <w:i w:val="false"/>
          <w:color w:val="000000"/>
          <w:sz w:val="28"/>
        </w:rPr>
        <w:t>
      Примечание. Лицо, добровольно сдавшее гражданское оружие, освобождается от административной ответственности, если в его действиях не содержится состав иного правонарушения.</w:t>
      </w:r>
    </w:p>
    <w:p>
      <w:pPr>
        <w:spacing w:after="0"/>
        <w:ind w:left="0"/>
        <w:jc w:val="both"/>
      </w:pPr>
      <w:r>
        <w:rPr>
          <w:rFonts w:ascii="Times New Roman"/>
          <w:b/>
          <w:i w:val="false"/>
          <w:color w:val="000000"/>
          <w:sz w:val="28"/>
        </w:rPr>
        <w:t>      Статья 469. Нарушение порядка хранения, учета,</w:t>
      </w:r>
      <w:r>
        <w:br/>
      </w:r>
      <w:r>
        <w:rPr>
          <w:rFonts w:ascii="Times New Roman"/>
          <w:b w:val="false"/>
          <w:i w:val="false"/>
          <w:color w:val="000000"/>
          <w:sz w:val="28"/>
        </w:rPr>
        <w:t>
</w:t>
      </w:r>
      <w:r>
        <w:rPr>
          <w:rFonts w:ascii="Times New Roman"/>
          <w:b/>
          <w:i w:val="false"/>
          <w:color w:val="000000"/>
          <w:sz w:val="28"/>
        </w:rPr>
        <w:t>                  использования, перевозки, уничтожения, ввоза,</w:t>
      </w:r>
      <w:r>
        <w:br/>
      </w:r>
      <w:r>
        <w:rPr>
          <w:rFonts w:ascii="Times New Roman"/>
          <w:b w:val="false"/>
          <w:i w:val="false"/>
          <w:color w:val="000000"/>
          <w:sz w:val="28"/>
        </w:rPr>
        <w:t>
</w:t>
      </w:r>
      <w:r>
        <w:rPr>
          <w:rFonts w:ascii="Times New Roman"/>
          <w:b/>
          <w:i w:val="false"/>
          <w:color w:val="000000"/>
          <w:sz w:val="28"/>
        </w:rPr>
        <w:t>                  вывоза гражданских пиротехнических веществ и</w:t>
      </w:r>
      <w:r>
        <w:br/>
      </w:r>
      <w:r>
        <w:rPr>
          <w:rFonts w:ascii="Times New Roman"/>
          <w:b w:val="false"/>
          <w:i w:val="false"/>
          <w:color w:val="000000"/>
          <w:sz w:val="28"/>
        </w:rPr>
        <w:t>
</w:t>
      </w:r>
      <w:r>
        <w:rPr>
          <w:rFonts w:ascii="Times New Roman"/>
          <w:b/>
          <w:i w:val="false"/>
          <w:color w:val="000000"/>
          <w:sz w:val="28"/>
        </w:rPr>
        <w:t>                  изделий с их применением</w:t>
      </w:r>
    </w:p>
    <w:p>
      <w:pPr>
        <w:spacing w:after="0"/>
        <w:ind w:left="0"/>
        <w:jc w:val="both"/>
      </w:pPr>
      <w:r>
        <w:rPr>
          <w:rFonts w:ascii="Times New Roman"/>
          <w:b w:val="false"/>
          <w:i w:val="false"/>
          <w:color w:val="000000"/>
          <w:sz w:val="28"/>
        </w:rPr>
        <w:t>      1. Нарушение порядка хранения, учета, использования, перевозки, уничтожения, ввоза, вывоза гражданских пиротехнических веществ и изделий с их применением физическими и юридическими лицами, имеющими лицензию на право торговли, экспонирования ими, -</w:t>
      </w:r>
      <w:r>
        <w:br/>
      </w: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четырех, на субъектов среднего предпринимательства – в размере семи, на субъектов крупного предпринимательства – в размере тридцати пяти месячных расчетных показателей с конфискацией гражданских пиротехнических веществ и изделий с их применением.</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трех,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 с конфискацией гражданских пиротехнических веществ и изделий с их применением.</w:t>
      </w:r>
    </w:p>
    <w:p>
      <w:pPr>
        <w:spacing w:after="0"/>
        <w:ind w:left="0"/>
        <w:jc w:val="both"/>
      </w:pPr>
      <w:r>
        <w:rPr>
          <w:rFonts w:ascii="Times New Roman"/>
          <w:b/>
          <w:i w:val="false"/>
          <w:color w:val="000000"/>
          <w:sz w:val="28"/>
        </w:rPr>
        <w:t>      Статья 470. Нарушение правил приобретения, хранения,</w:t>
      </w:r>
      <w:r>
        <w:br/>
      </w:r>
      <w:r>
        <w:rPr>
          <w:rFonts w:ascii="Times New Roman"/>
          <w:b w:val="false"/>
          <w:i w:val="false"/>
          <w:color w:val="000000"/>
          <w:sz w:val="28"/>
        </w:rPr>
        <w:t>
</w:t>
      </w:r>
      <w:r>
        <w:rPr>
          <w:rFonts w:ascii="Times New Roman"/>
          <w:b/>
          <w:i w:val="false"/>
          <w:color w:val="000000"/>
          <w:sz w:val="28"/>
        </w:rPr>
        <w:t>                  использования или перевозки гражданского,</w:t>
      </w:r>
      <w:r>
        <w:br/>
      </w:r>
      <w:r>
        <w:rPr>
          <w:rFonts w:ascii="Times New Roman"/>
          <w:b w:val="false"/>
          <w:i w:val="false"/>
          <w:color w:val="000000"/>
          <w:sz w:val="28"/>
        </w:rPr>
        <w:t>
</w:t>
      </w:r>
      <w:r>
        <w:rPr>
          <w:rFonts w:ascii="Times New Roman"/>
          <w:b/>
          <w:i w:val="false"/>
          <w:color w:val="000000"/>
          <w:sz w:val="28"/>
        </w:rPr>
        <w:t>                  служебного оружия, патронов к нему</w:t>
      </w:r>
    </w:p>
    <w:p>
      <w:pPr>
        <w:spacing w:after="0"/>
        <w:ind w:left="0"/>
        <w:jc w:val="both"/>
      </w:pPr>
      <w:r>
        <w:rPr>
          <w:rFonts w:ascii="Times New Roman"/>
          <w:b w:val="false"/>
          <w:i w:val="false"/>
          <w:color w:val="000000"/>
          <w:sz w:val="28"/>
        </w:rPr>
        <w:t>      1. Нарушение правил приобретения, хранения, использования или перевозки гражданского оружия, патронов к нему физическими лицами, имеющими разрешение органов внутренних дел на хранение, ношение оружия, -влечет штраф в размере пяти месячных расчетных показателей.</w:t>
      </w:r>
      <w:r>
        <w:br/>
      </w:r>
      <w:r>
        <w:rPr>
          <w:rFonts w:ascii="Times New Roman"/>
          <w:b w:val="false"/>
          <w:i w:val="false"/>
          <w:color w:val="000000"/>
          <w:sz w:val="28"/>
        </w:rPr>
        <w:t>
      2. Нарушение правил приобретения, хранения или перевозки служебного оружия, патронов к нему работниками организаций, ответственными за их сохранность, а равно использование ими служебного оружия и патронов к нему не по назначению -</w:t>
      </w:r>
      <w:r>
        <w:br/>
      </w: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471. Неправомерное применение газового оружия</w:t>
      </w:r>
    </w:p>
    <w:p>
      <w:pPr>
        <w:spacing w:after="0"/>
        <w:ind w:left="0"/>
        <w:jc w:val="both"/>
      </w:pPr>
      <w:r>
        <w:rPr>
          <w:rFonts w:ascii="Times New Roman"/>
          <w:b w:val="false"/>
          <w:i w:val="false"/>
          <w:color w:val="000000"/>
          <w:sz w:val="28"/>
        </w:rPr>
        <w:t>      1. Неправомерное применение газового оружия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пятнадцати месячных расчетных показателей с конфискацией оружия или без таковой.</w:t>
      </w:r>
    </w:p>
    <w:p>
      <w:pPr>
        <w:spacing w:after="0"/>
        <w:ind w:left="0"/>
        <w:jc w:val="both"/>
      </w:pPr>
      <w:r>
        <w:rPr>
          <w:rFonts w:ascii="Times New Roman"/>
          <w:b/>
          <w:i w:val="false"/>
          <w:color w:val="000000"/>
          <w:sz w:val="28"/>
        </w:rPr>
        <w:t>      Статья 472. Нарушение порядка регистрации</w:t>
      </w:r>
      <w:r>
        <w:br/>
      </w:r>
      <w:r>
        <w:rPr>
          <w:rFonts w:ascii="Times New Roman"/>
          <w:b w:val="false"/>
          <w:i w:val="false"/>
          <w:color w:val="000000"/>
          <w:sz w:val="28"/>
        </w:rPr>
        <w:t>
</w:t>
      </w:r>
      <w:r>
        <w:rPr>
          <w:rFonts w:ascii="Times New Roman"/>
          <w:b/>
          <w:i w:val="false"/>
          <w:color w:val="000000"/>
          <w:sz w:val="28"/>
        </w:rPr>
        <w:t>                  (перерегистрации) гражданского и служебного</w:t>
      </w:r>
      <w:r>
        <w:br/>
      </w:r>
      <w:r>
        <w:rPr>
          <w:rFonts w:ascii="Times New Roman"/>
          <w:b w:val="false"/>
          <w:i w:val="false"/>
          <w:color w:val="000000"/>
          <w:sz w:val="28"/>
        </w:rPr>
        <w:t>
</w:t>
      </w:r>
      <w:r>
        <w:rPr>
          <w:rFonts w:ascii="Times New Roman"/>
          <w:b/>
          <w:i w:val="false"/>
          <w:color w:val="000000"/>
          <w:sz w:val="28"/>
        </w:rPr>
        <w:t>                  оружия либо порядка постановки его на учет</w:t>
      </w:r>
    </w:p>
    <w:p>
      <w:pPr>
        <w:spacing w:after="0"/>
        <w:ind w:left="0"/>
        <w:jc w:val="both"/>
      </w:pPr>
      <w:r>
        <w:rPr>
          <w:rFonts w:ascii="Times New Roman"/>
          <w:b w:val="false"/>
          <w:i w:val="false"/>
          <w:color w:val="000000"/>
          <w:sz w:val="28"/>
        </w:rPr>
        <w:t>      1. Нарушение порядка регистрации (перерегистрации) гражданского и служебного оружия либо правил постановки его на учет, выразившееся в нарушении сроков:</w:t>
      </w:r>
      <w:r>
        <w:br/>
      </w:r>
      <w:r>
        <w:rPr>
          <w:rFonts w:ascii="Times New Roman"/>
          <w:b w:val="false"/>
          <w:i w:val="false"/>
          <w:color w:val="000000"/>
          <w:sz w:val="28"/>
        </w:rPr>
        <w:t>
      1) регистрации и получения физическим лицом разрешения на хранение и (или) ношение оружия после его приобретения;</w:t>
      </w:r>
      <w:r>
        <w:br/>
      </w:r>
      <w:r>
        <w:rPr>
          <w:rFonts w:ascii="Times New Roman"/>
          <w:b w:val="false"/>
          <w:i w:val="false"/>
          <w:color w:val="000000"/>
          <w:sz w:val="28"/>
        </w:rPr>
        <w:t>
      2) обращения физического лица в орган внутренних дел о продлении разрешения на хранение и (или) ношение гражданского оружия;</w:t>
      </w:r>
      <w:r>
        <w:br/>
      </w: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r>
        <w:br/>
      </w: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r>
        <w:br/>
      </w:r>
      <w:r>
        <w:rPr>
          <w:rFonts w:ascii="Times New Roman"/>
          <w:b w:val="false"/>
          <w:i w:val="false"/>
          <w:color w:val="000000"/>
          <w:sz w:val="28"/>
        </w:rPr>
        <w:t>
      5) регистрации в органах внутренних дел юридическим лицом служебного и (или) гражданского оружия после его приобретения,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      Статья 473. Уклонение от сдачи для реализации</w:t>
      </w:r>
      <w:r>
        <w:br/>
      </w:r>
      <w:r>
        <w:rPr>
          <w:rFonts w:ascii="Times New Roman"/>
          <w:b w:val="false"/>
          <w:i w:val="false"/>
          <w:color w:val="000000"/>
          <w:sz w:val="28"/>
        </w:rPr>
        <w:t>
</w:t>
      </w:r>
      <w:r>
        <w:rPr>
          <w:rFonts w:ascii="Times New Roman"/>
          <w:b/>
          <w:i w:val="false"/>
          <w:color w:val="000000"/>
          <w:sz w:val="28"/>
        </w:rPr>
        <w:t>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474. Нарушение законодательства об общественных</w:t>
      </w:r>
      <w:r>
        <w:br/>
      </w:r>
      <w:r>
        <w:rPr>
          <w:rFonts w:ascii="Times New Roman"/>
          <w:b w:val="false"/>
          <w:i w:val="false"/>
          <w:color w:val="000000"/>
          <w:sz w:val="28"/>
        </w:rPr>
        <w:t>
</w:t>
      </w:r>
      <w:r>
        <w:rPr>
          <w:rFonts w:ascii="Times New Roman"/>
          <w:b/>
          <w:i w:val="false"/>
          <w:color w:val="000000"/>
          <w:sz w:val="28"/>
        </w:rPr>
        <w:t>                  объединениях</w:t>
      </w:r>
    </w:p>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r>
        <w:br/>
      </w: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r>
        <w:br/>
      </w: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r>
        <w:br/>
      </w: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r>
        <w:br/>
      </w: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r>
        <w:br/>
      </w: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частью третьей настоящей статьи, -</w:t>
      </w:r>
      <w:r>
        <w:br/>
      </w:r>
      <w:r>
        <w:rPr>
          <w:rFonts w:ascii="Times New Roman"/>
          <w:b w:val="false"/>
          <w:i w:val="false"/>
          <w:color w:val="000000"/>
          <w:sz w:val="28"/>
        </w:rPr>
        <w:t>
      влечет штраф на юридических лиц в размере двухсот месячных расчетных показателей с запрещением деятельности общественного объединения.</w:t>
      </w:r>
      <w:r>
        <w:br/>
      </w: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r>
        <w:br/>
      </w:r>
      <w:r>
        <w:rPr>
          <w:rFonts w:ascii="Times New Roman"/>
          <w:b w:val="false"/>
          <w:i w:val="false"/>
          <w:color w:val="000000"/>
          <w:sz w:val="28"/>
        </w:rPr>
        <w:t>
      влечет штраф на должностных лиц в размере четырехсот месячных расчетных показателей с конфискацией незаконных пожертвований, на юридических лиц - в размере двух тысяч месячных расчетных показателей с конфискацией незаконных пожертвований.</w:t>
      </w:r>
      <w:r>
        <w:br/>
      </w:r>
      <w:r>
        <w:rPr>
          <w:rFonts w:ascii="Times New Roman"/>
          <w:b w:val="false"/>
          <w:i w:val="false"/>
          <w:color w:val="000000"/>
          <w:sz w:val="28"/>
        </w:rPr>
        <w:t>
      6. Принятие политической партией незаконных пожертвований -</w:t>
      </w:r>
      <w:r>
        <w:br/>
      </w: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r>
        <w:br/>
      </w: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r>
        <w:br/>
      </w: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r>
        <w:br/>
      </w: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-влечет штраф в размере двухсот месячных расчетных показателей с запрещением деятельности политической партии.</w:t>
      </w:r>
    </w:p>
    <w:p>
      <w:pPr>
        <w:spacing w:after="0"/>
        <w:ind w:left="0"/>
        <w:jc w:val="both"/>
      </w:pPr>
      <w:r>
        <w:rPr>
          <w:rFonts w:ascii="Times New Roman"/>
          <w:b/>
          <w:i w:val="false"/>
          <w:color w:val="000000"/>
          <w:sz w:val="28"/>
        </w:rPr>
        <w:t>      Статья 475. Нарушение законодательства о религиозной</w:t>
      </w:r>
      <w:r>
        <w:br/>
      </w:r>
      <w:r>
        <w:rPr>
          <w:rFonts w:ascii="Times New Roman"/>
          <w:b w:val="false"/>
          <w:i w:val="false"/>
          <w:color w:val="000000"/>
          <w:sz w:val="28"/>
        </w:rPr>
        <w:t>
</w:t>
      </w:r>
      <w:r>
        <w:rPr>
          <w:rFonts w:ascii="Times New Roman"/>
          <w:b/>
          <w:i w:val="false"/>
          <w:color w:val="000000"/>
          <w:sz w:val="28"/>
        </w:rPr>
        <w:t>                  деятельности и религиозных объединениях</w:t>
      </w:r>
    </w:p>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r>
        <w:br/>
      </w:r>
      <w:r>
        <w:rPr>
          <w:rFonts w:ascii="Times New Roman"/>
          <w:b w:val="false"/>
          <w:i w:val="false"/>
          <w:color w:val="000000"/>
          <w:sz w:val="28"/>
        </w:rPr>
        <w:t>
      проведению религиозных обрядов, церемоний и (или) собраний;</w:t>
      </w:r>
      <w:r>
        <w:br/>
      </w:r>
      <w:r>
        <w:rPr>
          <w:rFonts w:ascii="Times New Roman"/>
          <w:b w:val="false"/>
          <w:i w:val="false"/>
          <w:color w:val="000000"/>
          <w:sz w:val="28"/>
        </w:rPr>
        <w:t>
      осуществлению благотворительной деятельности;</w:t>
      </w:r>
      <w:r>
        <w:br/>
      </w:r>
      <w:r>
        <w:rPr>
          <w:rFonts w:ascii="Times New Roman"/>
          <w:b w:val="false"/>
          <w:i w:val="false"/>
          <w:color w:val="000000"/>
          <w:sz w:val="28"/>
        </w:rPr>
        <w:t>
      ввозу, выпуску, изданию и (или) распространению религиозной литературы и иных материалов религиозного содержания (назначения), предметов религиозного назначения;</w:t>
      </w:r>
      <w:r>
        <w:br/>
      </w:r>
      <w:r>
        <w:rPr>
          <w:rFonts w:ascii="Times New Roman"/>
          <w:b w:val="false"/>
          <w:i w:val="false"/>
          <w:color w:val="000000"/>
          <w:sz w:val="28"/>
        </w:rPr>
        <w:t>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r>
        <w:br/>
      </w:r>
      <w:r>
        <w:rPr>
          <w:rFonts w:ascii="Times New Roman"/>
          <w:b w:val="false"/>
          <w:i w:val="false"/>
          <w:color w:val="000000"/>
          <w:sz w:val="28"/>
        </w:rPr>
        <w:t>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r>
        <w:br/>
      </w: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r>
        <w:br/>
      </w:r>
      <w:r>
        <w:rPr>
          <w:rFonts w:ascii="Times New Roman"/>
          <w:b w:val="false"/>
          <w:i w:val="false"/>
          <w:color w:val="000000"/>
          <w:sz w:val="28"/>
        </w:rPr>
        <w:t>
      3. Осуществление гражданами Республики Казахстан, иностранцами и лицами без гражданства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w:t>
      </w:r>
      <w:r>
        <w:br/>
      </w:r>
      <w:r>
        <w:rPr>
          <w:rFonts w:ascii="Times New Roman"/>
          <w:b w:val="false"/>
          <w:i w:val="false"/>
          <w:color w:val="000000"/>
          <w:sz w:val="28"/>
        </w:rPr>
        <w:t>
      влекут штраф на физических лиц в размере ста месячных расчетных показателей с административным выдворением за пределы Республики Казахстан.</w:t>
      </w:r>
      <w:r>
        <w:br/>
      </w:r>
      <w:r>
        <w:rPr>
          <w:rFonts w:ascii="Times New Roman"/>
          <w:b w:val="false"/>
          <w:i w:val="false"/>
          <w:color w:val="000000"/>
          <w:sz w:val="28"/>
        </w:rPr>
        <w:t>
      4. Осуществление религиозным объединением деятельности, не предусмотренной его уставом, –</w:t>
      </w:r>
      <w:r>
        <w:br/>
      </w:r>
      <w:r>
        <w:rPr>
          <w:rFonts w:ascii="Times New Roman"/>
          <w:b w:val="false"/>
          <w:i w:val="false"/>
          <w:color w:val="000000"/>
          <w:sz w:val="28"/>
        </w:rPr>
        <w:t>
      влечет штраф на должностных лиц и руководителей религиозных объединений в размере двухсот месячных расчетных показателей, на юридических лиц – в размере трехсот месячных расчетных показателей с приостановлением деятельности сроком на три месяца.</w:t>
      </w:r>
      <w:r>
        <w:br/>
      </w: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r>
        <w:br/>
      </w:r>
      <w:r>
        <w:rPr>
          <w:rFonts w:ascii="Times New Roman"/>
          <w:b w:val="false"/>
          <w:i w:val="false"/>
          <w:color w:val="000000"/>
          <w:sz w:val="28"/>
        </w:rPr>
        <w:t>
      влекут штраф на физических лиц в размере ста, на руководителей религиозных объединений – в размере двухсот, на юридических лиц – в размере трехсот месячных расчетных показателей с приостановлением деятельности сроком на три месяца.</w:t>
      </w:r>
      <w:r>
        <w:br/>
      </w: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 влечет штраф на должностных лиц в размере ста месячных расчетных показателей, на юридических лиц – в размере двухсот месячных расчетных показателей.</w:t>
      </w:r>
      <w:r>
        <w:br/>
      </w: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r>
        <w:br/>
      </w:r>
      <w:r>
        <w:rPr>
          <w:rFonts w:ascii="Times New Roman"/>
          <w:b w:val="false"/>
          <w:i w:val="false"/>
          <w:color w:val="000000"/>
          <w:sz w:val="28"/>
        </w:rPr>
        <w:t>
      влекут штраф в размере пятидесяти месячных расчетных показателей с административным выдворением за пределы Республики.</w:t>
      </w:r>
      <w:r>
        <w:br/>
      </w:r>
      <w:r>
        <w:rPr>
          <w:rFonts w:ascii="Times New Roman"/>
          <w:b w:val="false"/>
          <w:i w:val="false"/>
          <w:color w:val="000000"/>
          <w:sz w:val="28"/>
        </w:rPr>
        <w:t>
      8. Действия (бездействие), предусмотренные частями первой, второй, третьей, четвертой и шестой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двухсот, на юридических лиц - в размере пятисот месячных расчетных показателей с запрещением их деятельности.</w:t>
      </w:r>
    </w:p>
    <w:p>
      <w:pPr>
        <w:spacing w:after="0"/>
        <w:ind w:left="0"/>
        <w:jc w:val="both"/>
      </w:pPr>
      <w:r>
        <w:rPr>
          <w:rFonts w:ascii="Times New Roman"/>
          <w:b/>
          <w:i w:val="false"/>
          <w:color w:val="000000"/>
          <w:sz w:val="28"/>
        </w:rPr>
        <w:t>      Статья 476. Нарушение правил записи актов гражданского</w:t>
      </w:r>
      <w:r>
        <w:br/>
      </w:r>
      <w:r>
        <w:rPr>
          <w:rFonts w:ascii="Times New Roman"/>
          <w:b w:val="false"/>
          <w:i w:val="false"/>
          <w:color w:val="000000"/>
          <w:sz w:val="28"/>
        </w:rPr>
        <w:t>
</w:t>
      </w:r>
      <w:r>
        <w:rPr>
          <w:rFonts w:ascii="Times New Roman"/>
          <w:b/>
          <w:i w:val="false"/>
          <w:color w:val="000000"/>
          <w:sz w:val="28"/>
        </w:rPr>
        <w:t>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477. Проживание в Республике Казахстан без</w:t>
      </w:r>
      <w:r>
        <w:br/>
      </w:r>
      <w:r>
        <w:rPr>
          <w:rFonts w:ascii="Times New Roman"/>
          <w:b w:val="false"/>
          <w:i w:val="false"/>
          <w:color w:val="000000"/>
          <w:sz w:val="28"/>
        </w:rPr>
        <w:t>
</w:t>
      </w:r>
      <w:r>
        <w:rPr>
          <w:rFonts w:ascii="Times New Roman"/>
          <w:b/>
          <w:i w:val="false"/>
          <w:color w:val="000000"/>
          <w:sz w:val="28"/>
        </w:rPr>
        <w:t>                  регистрации либо без документов,</w:t>
      </w:r>
      <w:r>
        <w:br/>
      </w:r>
      <w:r>
        <w:rPr>
          <w:rFonts w:ascii="Times New Roman"/>
          <w:b w:val="false"/>
          <w:i w:val="false"/>
          <w:color w:val="000000"/>
          <w:sz w:val="28"/>
        </w:rPr>
        <w:t>
</w:t>
      </w:r>
      <w:r>
        <w:rPr>
          <w:rFonts w:ascii="Times New Roman"/>
          <w:b/>
          <w:i w:val="false"/>
          <w:color w:val="000000"/>
          <w:sz w:val="28"/>
        </w:rPr>
        <w:t>                  удостоверяющих личность</w:t>
      </w:r>
    </w:p>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от десяти календарных дней до трех месяцев-</w:t>
      </w:r>
      <w:r>
        <w:br/>
      </w:r>
      <w:r>
        <w:rPr>
          <w:rFonts w:ascii="Times New Roman"/>
          <w:b w:val="false"/>
          <w:i w:val="false"/>
          <w:color w:val="000000"/>
          <w:sz w:val="28"/>
        </w:rPr>
        <w:t>
      влечет предупреждение.</w:t>
      </w:r>
      <w:r>
        <w:br/>
      </w: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трех месяцев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      Статья 478. Допущение собственником жилища или другими</w:t>
      </w:r>
      <w:r>
        <w:br/>
      </w:r>
      <w:r>
        <w:rPr>
          <w:rFonts w:ascii="Times New Roman"/>
          <w:b w:val="false"/>
          <w:i w:val="false"/>
          <w:color w:val="000000"/>
          <w:sz w:val="28"/>
        </w:rPr>
        <w:t>
</w:t>
      </w:r>
      <w:r>
        <w:rPr>
          <w:rFonts w:ascii="Times New Roman"/>
          <w:b/>
          <w:i w:val="false"/>
          <w:color w:val="000000"/>
          <w:sz w:val="28"/>
        </w:rPr>
        <w:t>                  лицами, в ведении которых находятся жилища,</w:t>
      </w:r>
      <w:r>
        <w:br/>
      </w:r>
      <w:r>
        <w:rPr>
          <w:rFonts w:ascii="Times New Roman"/>
          <w:b w:val="false"/>
          <w:i w:val="false"/>
          <w:color w:val="000000"/>
          <w:sz w:val="28"/>
        </w:rPr>
        <w:t>
</w:t>
      </w:r>
      <w:r>
        <w:rPr>
          <w:rFonts w:ascii="Times New Roman"/>
          <w:b/>
          <w:i w:val="false"/>
          <w:color w:val="000000"/>
          <w:sz w:val="28"/>
        </w:rPr>
        <w:t>                  здания и (или) помещения, регистрации</w:t>
      </w:r>
      <w:r>
        <w:br/>
      </w:r>
      <w:r>
        <w:rPr>
          <w:rFonts w:ascii="Times New Roman"/>
          <w:b w:val="false"/>
          <w:i w:val="false"/>
          <w:color w:val="000000"/>
          <w:sz w:val="28"/>
        </w:rPr>
        <w:t>
</w:t>
      </w:r>
      <w:r>
        <w:rPr>
          <w:rFonts w:ascii="Times New Roman"/>
          <w:b/>
          <w:i w:val="false"/>
          <w:color w:val="000000"/>
          <w:sz w:val="28"/>
        </w:rPr>
        <w:t>                  физических лиц, которые фактически у них не</w:t>
      </w:r>
      <w:r>
        <w:br/>
      </w:r>
      <w:r>
        <w:rPr>
          <w:rFonts w:ascii="Times New Roman"/>
          <w:b w:val="false"/>
          <w:i w:val="false"/>
          <w:color w:val="000000"/>
          <w:sz w:val="28"/>
        </w:rPr>
        <w:t>
</w:t>
      </w:r>
      <w:r>
        <w:rPr>
          <w:rFonts w:ascii="Times New Roman"/>
          <w:b/>
          <w:i w:val="false"/>
          <w:color w:val="000000"/>
          <w:sz w:val="28"/>
        </w:rPr>
        <w:t>                  проживают</w:t>
      </w:r>
    </w:p>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r>
        <w:br/>
      </w: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r>
        <w:br/>
      </w: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      Статья 479. Незаконное изъятие паспортов, удостоверений</w:t>
      </w:r>
      <w:r>
        <w:br/>
      </w:r>
      <w:r>
        <w:rPr>
          <w:rFonts w:ascii="Times New Roman"/>
          <w:b w:val="false"/>
          <w:i w:val="false"/>
          <w:color w:val="000000"/>
          <w:sz w:val="28"/>
        </w:rPr>
        <w:t>
</w:t>
      </w:r>
      <w:r>
        <w:rPr>
          <w:rFonts w:ascii="Times New Roman"/>
          <w:b/>
          <w:i w:val="false"/>
          <w:color w:val="000000"/>
          <w:sz w:val="28"/>
        </w:rPr>
        <w:t>                  личности или принятие их в залог</w:t>
      </w:r>
    </w:p>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r>
        <w:br/>
      </w:r>
      <w:r>
        <w:rPr>
          <w:rFonts w:ascii="Times New Roman"/>
          <w:b w:val="false"/>
          <w:i w:val="false"/>
          <w:color w:val="000000"/>
          <w:sz w:val="28"/>
        </w:rPr>
        <w:t>
      влечет предупреждение или штраф в размере пяти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480. Представление заведомо ложных сведений в</w:t>
      </w:r>
      <w:r>
        <w:br/>
      </w:r>
      <w:r>
        <w:rPr>
          <w:rFonts w:ascii="Times New Roman"/>
          <w:b w:val="false"/>
          <w:i w:val="false"/>
          <w:color w:val="000000"/>
          <w:sz w:val="28"/>
        </w:rPr>
        <w:t>
</w:t>
      </w:r>
      <w:r>
        <w:rPr>
          <w:rFonts w:ascii="Times New Roman"/>
          <w:b/>
          <w:i w:val="false"/>
          <w:color w:val="000000"/>
          <w:sz w:val="28"/>
        </w:rPr>
        <w:t>                  государственные органы Республики Казахстан</w:t>
      </w:r>
      <w:r>
        <w:br/>
      </w:r>
      <w:r>
        <w:rPr>
          <w:rFonts w:ascii="Times New Roman"/>
          <w:b w:val="false"/>
          <w:i w:val="false"/>
          <w:color w:val="000000"/>
          <w:sz w:val="28"/>
        </w:rPr>
        <w:t>
</w:t>
      </w:r>
      <w:r>
        <w:rPr>
          <w:rFonts w:ascii="Times New Roman"/>
          <w:b/>
          <w:i w:val="false"/>
          <w:color w:val="000000"/>
          <w:sz w:val="28"/>
        </w:rPr>
        <w:t>                  при получении документов, удостоверяющих</w:t>
      </w:r>
      <w:r>
        <w:br/>
      </w:r>
      <w:r>
        <w:rPr>
          <w:rFonts w:ascii="Times New Roman"/>
          <w:b w:val="false"/>
          <w:i w:val="false"/>
          <w:color w:val="000000"/>
          <w:sz w:val="28"/>
        </w:rPr>
        <w:t>
</w:t>
      </w:r>
      <w:r>
        <w:rPr>
          <w:rFonts w:ascii="Times New Roman"/>
          <w:b/>
          <w:i w:val="false"/>
          <w:color w:val="000000"/>
          <w:sz w:val="28"/>
        </w:rPr>
        <w:t>                  личность, либо при подаче заявления для</w:t>
      </w:r>
      <w:r>
        <w:br/>
      </w:r>
      <w:r>
        <w:rPr>
          <w:rFonts w:ascii="Times New Roman"/>
          <w:b w:val="false"/>
          <w:i w:val="false"/>
          <w:color w:val="000000"/>
          <w:sz w:val="28"/>
        </w:rPr>
        <w:t>
</w:t>
      </w:r>
      <w:r>
        <w:rPr>
          <w:rFonts w:ascii="Times New Roman"/>
          <w:b/>
          <w:i w:val="false"/>
          <w:color w:val="000000"/>
          <w:sz w:val="28"/>
        </w:rPr>
        <w:t>                  получения разрешения на постоянное проживание</w:t>
      </w:r>
      <w:r>
        <w:br/>
      </w:r>
      <w:r>
        <w:rPr>
          <w:rFonts w:ascii="Times New Roman"/>
          <w:b w:val="false"/>
          <w:i w:val="false"/>
          <w:color w:val="000000"/>
          <w:sz w:val="28"/>
        </w:rPr>
        <w:t>
</w:t>
      </w:r>
      <w:r>
        <w:rPr>
          <w:rFonts w:ascii="Times New Roman"/>
          <w:b/>
          <w:i w:val="false"/>
          <w:color w:val="000000"/>
          <w:sz w:val="28"/>
        </w:rPr>
        <w:t>                  в Республике Казахстан или о приеме в</w:t>
      </w:r>
      <w:r>
        <w:br/>
      </w:r>
      <w:r>
        <w:rPr>
          <w:rFonts w:ascii="Times New Roman"/>
          <w:b w:val="false"/>
          <w:i w:val="false"/>
          <w:color w:val="000000"/>
          <w:sz w:val="28"/>
        </w:rPr>
        <w:t>
</w:t>
      </w:r>
      <w:r>
        <w:rPr>
          <w:rFonts w:ascii="Times New Roman"/>
          <w:b/>
          <w:i w:val="false"/>
          <w:color w:val="000000"/>
          <w:sz w:val="28"/>
        </w:rPr>
        <w:t>                  гражданство Республики Казахстан либо</w:t>
      </w:r>
      <w:r>
        <w:br/>
      </w:r>
      <w:r>
        <w:rPr>
          <w:rFonts w:ascii="Times New Roman"/>
          <w:b w:val="false"/>
          <w:i w:val="false"/>
          <w:color w:val="000000"/>
          <w:sz w:val="28"/>
        </w:rPr>
        <w:t>
</w:t>
      </w:r>
      <w:r>
        <w:rPr>
          <w:rFonts w:ascii="Times New Roman"/>
          <w:b/>
          <w:i w:val="false"/>
          <w:color w:val="000000"/>
          <w:sz w:val="28"/>
        </w:rPr>
        <w:t>                  восстановлении в гражданстве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r>
        <w:br/>
      </w:r>
      <w:r>
        <w:rPr>
          <w:rFonts w:ascii="Times New Roman"/>
          <w:b w:val="false"/>
          <w:i w:val="false"/>
          <w:color w:val="000000"/>
          <w:sz w:val="28"/>
        </w:rPr>
        <w:t>
      влечет административное выдворение за пределы Республики Казахстан.</w:t>
      </w:r>
    </w:p>
    <w:p>
      <w:pPr>
        <w:spacing w:after="0"/>
        <w:ind w:left="0"/>
        <w:jc w:val="both"/>
      </w:pPr>
      <w:r>
        <w:rPr>
          <w:rFonts w:ascii="Times New Roman"/>
          <w:b/>
          <w:i w:val="false"/>
          <w:color w:val="000000"/>
          <w:sz w:val="28"/>
        </w:rPr>
        <w:t>      Статья 481. Нарушение законодательства о гражданстве</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r>
        <w:br/>
      </w:r>
      <w:r>
        <w:rPr>
          <w:rFonts w:ascii="Times New Roman"/>
          <w:b w:val="false"/>
          <w:i w:val="false"/>
          <w:color w:val="000000"/>
          <w:sz w:val="28"/>
        </w:rPr>
        <w:t>
влечет штраф на физических лиц в размере пятидесяти месячных расчетных показателей.</w:t>
      </w:r>
      <w:r>
        <w:br/>
      </w:r>
      <w:r>
        <w:rPr>
          <w:rFonts w:ascii="Times New Roman"/>
          <w:b w:val="false"/>
          <w:i w:val="false"/>
          <w:color w:val="000000"/>
          <w:sz w:val="28"/>
        </w:rPr>
        <w:t>
      2. Те же действия,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r>
        <w:br/>
      </w: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      Статья 482. Нарушение порядка представления первичных</w:t>
      </w:r>
      <w:r>
        <w:br/>
      </w:r>
      <w:r>
        <w:rPr>
          <w:rFonts w:ascii="Times New Roman"/>
          <w:b w:val="false"/>
          <w:i w:val="false"/>
          <w:color w:val="000000"/>
          <w:sz w:val="28"/>
        </w:rPr>
        <w:t>
</w:t>
      </w:r>
      <w:r>
        <w:rPr>
          <w:rFonts w:ascii="Times New Roman"/>
          <w:b/>
          <w:i w:val="false"/>
          <w:color w:val="000000"/>
          <w:sz w:val="28"/>
        </w:rPr>
        <w:t>                  статистических данных</w:t>
      </w:r>
    </w:p>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r>
        <w:br/>
      </w:r>
      <w:r>
        <w:rPr>
          <w:rFonts w:ascii="Times New Roman"/>
          <w:b w:val="false"/>
          <w:i w:val="false"/>
          <w:color w:val="000000"/>
          <w:sz w:val="28"/>
        </w:rPr>
        <w:t>
      влечет предупреждение.</w:t>
      </w:r>
      <w:r>
        <w:br/>
      </w: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w:t>
      </w:r>
      <w:r>
        <w:br/>
      </w: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483. Отказ, непредставление, несвоевременное</w:t>
      </w:r>
      <w:r>
        <w:br/>
      </w:r>
      <w:r>
        <w:rPr>
          <w:rFonts w:ascii="Times New Roman"/>
          <w:b w:val="false"/>
          <w:i w:val="false"/>
          <w:color w:val="000000"/>
          <w:sz w:val="28"/>
        </w:rPr>
        <w:t>
</w:t>
      </w:r>
      <w:r>
        <w:rPr>
          <w:rFonts w:ascii="Times New Roman"/>
          <w:b/>
          <w:i w:val="false"/>
          <w:color w:val="000000"/>
          <w:sz w:val="28"/>
        </w:rPr>
        <w:t>                  представление, сокрытие, приписки и другие</w:t>
      </w:r>
      <w:r>
        <w:br/>
      </w:r>
      <w:r>
        <w:rPr>
          <w:rFonts w:ascii="Times New Roman"/>
          <w:b w:val="false"/>
          <w:i w:val="false"/>
          <w:color w:val="000000"/>
          <w:sz w:val="28"/>
        </w:rPr>
        <w:t>
</w:t>
      </w:r>
      <w:r>
        <w:rPr>
          <w:rFonts w:ascii="Times New Roman"/>
          <w:b/>
          <w:i w:val="false"/>
          <w:color w:val="000000"/>
          <w:sz w:val="28"/>
        </w:rPr>
        <w:t>                  искажения данных правовой статистики и</w:t>
      </w:r>
      <w:r>
        <w:br/>
      </w:r>
      <w:r>
        <w:rPr>
          <w:rFonts w:ascii="Times New Roman"/>
          <w:b w:val="false"/>
          <w:i w:val="false"/>
          <w:color w:val="000000"/>
          <w:sz w:val="28"/>
        </w:rPr>
        <w:t>
</w:t>
      </w:r>
      <w:r>
        <w:rPr>
          <w:rFonts w:ascii="Times New Roman"/>
          <w:b/>
          <w:i w:val="false"/>
          <w:color w:val="000000"/>
          <w:sz w:val="28"/>
        </w:rPr>
        <w:t>                  специальных учетов</w:t>
      </w:r>
    </w:p>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r>
        <w:br/>
      </w:r>
      <w:r>
        <w:rPr>
          <w:rFonts w:ascii="Times New Roman"/>
          <w:b w:val="false"/>
          <w:i w:val="false"/>
          <w:color w:val="000000"/>
          <w:sz w:val="28"/>
        </w:rPr>
        <w:t>
      влекут штраф на должностных лиц в размере двадцати месячных расчетных показателей.</w:t>
      </w:r>
      <w:r>
        <w:br/>
      </w:r>
      <w:r>
        <w:rPr>
          <w:rFonts w:ascii="Times New Roman"/>
          <w:b w:val="false"/>
          <w:i w:val="false"/>
          <w:color w:val="000000"/>
          <w:sz w:val="28"/>
        </w:rPr>
        <w:t>
      2. Те же деяния, совершенные в области здравоохранения, -</w:t>
      </w:r>
      <w:r>
        <w:br/>
      </w:r>
      <w:r>
        <w:rPr>
          <w:rFonts w:ascii="Times New Roman"/>
          <w:b w:val="false"/>
          <w:i w:val="false"/>
          <w:color w:val="000000"/>
          <w:sz w:val="28"/>
        </w:rPr>
        <w:t>
      влекут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      Статья 484. Нарушение порядка представления</w:t>
      </w:r>
      <w:r>
        <w:br/>
      </w:r>
      <w:r>
        <w:rPr>
          <w:rFonts w:ascii="Times New Roman"/>
          <w:b w:val="false"/>
          <w:i w:val="false"/>
          <w:color w:val="000000"/>
          <w:sz w:val="28"/>
        </w:rPr>
        <w:t>
</w:t>
      </w:r>
      <w:r>
        <w:rPr>
          <w:rFonts w:ascii="Times New Roman"/>
          <w:b/>
          <w:i w:val="false"/>
          <w:color w:val="000000"/>
          <w:sz w:val="28"/>
        </w:rPr>
        <w:t>                  административных данных</w:t>
      </w:r>
    </w:p>
    <w:p>
      <w:pPr>
        <w:spacing w:after="0"/>
        <w:ind w:left="0"/>
        <w:jc w:val="both"/>
      </w:pPr>
      <w:r>
        <w:rPr>
          <w:rFonts w:ascii="Times New Roman"/>
          <w:b w:val="false"/>
          <w:i w:val="false"/>
          <w:color w:val="000000"/>
          <w:sz w:val="28"/>
        </w:rPr>
        <w:t>      1. Представление должностными лицами административных источников недостоверных административных данных уполномоченному органу в области государственной статистики -</w:t>
      </w:r>
      <w:r>
        <w:br/>
      </w:r>
      <w:r>
        <w:rPr>
          <w:rFonts w:ascii="Times New Roman"/>
          <w:b w:val="false"/>
          <w:i w:val="false"/>
          <w:color w:val="000000"/>
          <w:sz w:val="28"/>
        </w:rPr>
        <w:t>
      влечет предупреждение.</w:t>
      </w:r>
      <w:r>
        <w:br/>
      </w:r>
      <w:r>
        <w:rPr>
          <w:rFonts w:ascii="Times New Roman"/>
          <w:b w:val="false"/>
          <w:i w:val="false"/>
          <w:color w:val="000000"/>
          <w:sz w:val="28"/>
        </w:rPr>
        <w:t xml:space="preserve">
      2. Непредставление должностными лицами административных источников административных данных уполномоченному органу в области государственной статистики, -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пятнадцати месячных расчетных показателей.</w:t>
      </w:r>
    </w:p>
    <w:p>
      <w:pPr>
        <w:spacing w:after="0"/>
        <w:ind w:left="0"/>
        <w:jc w:val="both"/>
      </w:pPr>
      <w:r>
        <w:rPr>
          <w:rFonts w:ascii="Times New Roman"/>
          <w:b/>
          <w:i w:val="false"/>
          <w:color w:val="000000"/>
          <w:sz w:val="28"/>
        </w:rPr>
        <w:t>      Статья 485. Отказ от проведения государственных</w:t>
      </w:r>
      <w:r>
        <w:br/>
      </w:r>
      <w:r>
        <w:rPr>
          <w:rFonts w:ascii="Times New Roman"/>
          <w:b w:val="false"/>
          <w:i w:val="false"/>
          <w:color w:val="000000"/>
          <w:sz w:val="28"/>
        </w:rPr>
        <w:t>
</w:t>
      </w:r>
      <w:r>
        <w:rPr>
          <w:rFonts w:ascii="Times New Roman"/>
          <w:b/>
          <w:i w:val="false"/>
          <w:color w:val="000000"/>
          <w:sz w:val="28"/>
        </w:rPr>
        <w:t>                  статистических наблюдений</w:t>
      </w:r>
    </w:p>
    <w:p>
      <w:pPr>
        <w:spacing w:after="0"/>
        <w:ind w:left="0"/>
        <w:jc w:val="both"/>
      </w:pPr>
      <w:r>
        <w:rPr>
          <w:rFonts w:ascii="Times New Roman"/>
          <w:b w:val="false"/>
          <w:i w:val="false"/>
          <w:color w:val="000000"/>
          <w:sz w:val="28"/>
        </w:rPr>
        <w:t>      Отказ должностных лиц от выполнения возложенных на них государственных обязанностей по проведению статистических наблюдений или несвоевременное их выполнение -</w:t>
      </w:r>
      <w:r>
        <w:br/>
      </w:r>
      <w:r>
        <w:rPr>
          <w:rFonts w:ascii="Times New Roman"/>
          <w:b w:val="false"/>
          <w:i w:val="false"/>
          <w:color w:val="000000"/>
          <w:sz w:val="28"/>
        </w:rPr>
        <w:t>
      влечет предупреждение или штраф в размере десяти месячных расчетных показателей.</w:t>
      </w:r>
    </w:p>
    <w:p>
      <w:pPr>
        <w:spacing w:after="0"/>
        <w:ind w:left="0"/>
        <w:jc w:val="both"/>
      </w:pPr>
      <w:r>
        <w:rPr>
          <w:rFonts w:ascii="Times New Roman"/>
          <w:b/>
          <w:i w:val="false"/>
          <w:color w:val="000000"/>
          <w:sz w:val="28"/>
        </w:rPr>
        <w:t>      Статья 486. Утрата, продажа, передача или иное незаконное</w:t>
      </w:r>
      <w:r>
        <w:br/>
      </w:r>
      <w:r>
        <w:rPr>
          <w:rFonts w:ascii="Times New Roman"/>
          <w:b w:val="false"/>
          <w:i w:val="false"/>
          <w:color w:val="000000"/>
          <w:sz w:val="28"/>
        </w:rPr>
        <w:t>
</w:t>
      </w:r>
      <w:r>
        <w:rPr>
          <w:rFonts w:ascii="Times New Roman"/>
          <w:b/>
          <w:i w:val="false"/>
          <w:color w:val="000000"/>
          <w:sz w:val="28"/>
        </w:rPr>
        <w:t>                  разглашение первичных статистических данных,</w:t>
      </w:r>
      <w:r>
        <w:br/>
      </w:r>
      <w:r>
        <w:rPr>
          <w:rFonts w:ascii="Times New Roman"/>
          <w:b w:val="false"/>
          <w:i w:val="false"/>
          <w:color w:val="000000"/>
          <w:sz w:val="28"/>
        </w:rPr>
        <w:t>
</w:t>
      </w:r>
      <w:r>
        <w:rPr>
          <w:rFonts w:ascii="Times New Roman"/>
          <w:b/>
          <w:i w:val="false"/>
          <w:color w:val="000000"/>
          <w:sz w:val="28"/>
        </w:rPr>
        <w:t>                  статистической информации и (или) баз данных</w:t>
      </w:r>
      <w:r>
        <w:br/>
      </w:r>
      <w:r>
        <w:rPr>
          <w:rFonts w:ascii="Times New Roman"/>
          <w:b w:val="false"/>
          <w:i w:val="false"/>
          <w:color w:val="000000"/>
          <w:sz w:val="28"/>
        </w:rPr>
        <w:t>
</w:t>
      </w:r>
      <w:r>
        <w:rPr>
          <w:rFonts w:ascii="Times New Roman"/>
          <w:b/>
          <w:i w:val="false"/>
          <w:color w:val="000000"/>
          <w:sz w:val="28"/>
        </w:rPr>
        <w:t>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за исключением случаев, предусмотренных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статистике», если эти действия не содержат признаков уголовно наказуемого деяния,</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487. Сбор первичных статистических данных по</w:t>
      </w:r>
      <w:r>
        <w:br/>
      </w:r>
      <w:r>
        <w:rPr>
          <w:rFonts w:ascii="Times New Roman"/>
          <w:b w:val="false"/>
          <w:i w:val="false"/>
          <w:color w:val="000000"/>
          <w:sz w:val="28"/>
        </w:rPr>
        <w:t>
</w:t>
      </w:r>
      <w:r>
        <w:rPr>
          <w:rFonts w:ascii="Times New Roman"/>
          <w:b/>
          <w:i w:val="false"/>
          <w:color w:val="000000"/>
          <w:sz w:val="28"/>
        </w:rPr>
        <w:t>                  неутвержденной статистической форме</w:t>
      </w:r>
    </w:p>
    <w:p>
      <w:pPr>
        <w:spacing w:after="0"/>
        <w:ind w:left="0"/>
        <w:jc w:val="both"/>
      </w:pPr>
      <w:r>
        <w:rPr>
          <w:rFonts w:ascii="Times New Roman"/>
          <w:b w:val="false"/>
          <w:i w:val="false"/>
          <w:color w:val="000000"/>
          <w:sz w:val="28"/>
        </w:rPr>
        <w:t>      Сбор первичных статистических данных по неутвержденной статистической форме -</w:t>
      </w:r>
      <w:r>
        <w:br/>
      </w: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      Статья 488. Сбор административных данных по</w:t>
      </w:r>
      <w:r>
        <w:br/>
      </w:r>
      <w:r>
        <w:rPr>
          <w:rFonts w:ascii="Times New Roman"/>
          <w:b w:val="false"/>
          <w:i w:val="false"/>
          <w:color w:val="000000"/>
          <w:sz w:val="28"/>
        </w:rPr>
        <w:t>
</w:t>
      </w:r>
      <w:r>
        <w:rPr>
          <w:rFonts w:ascii="Times New Roman"/>
          <w:b/>
          <w:i w:val="false"/>
          <w:color w:val="000000"/>
          <w:sz w:val="28"/>
        </w:rPr>
        <w:t>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r>
        <w:br/>
      </w: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      Статья 489. Нарушение установленных требований в сфере</w:t>
      </w:r>
      <w:r>
        <w:br/>
      </w:r>
      <w:r>
        <w:rPr>
          <w:rFonts w:ascii="Times New Roman"/>
          <w:b w:val="false"/>
          <w:i w:val="false"/>
          <w:color w:val="000000"/>
          <w:sz w:val="28"/>
        </w:rPr>
        <w:t>
</w:t>
      </w:r>
      <w:r>
        <w:rPr>
          <w:rFonts w:ascii="Times New Roman"/>
          <w:b/>
          <w:i w:val="false"/>
          <w:color w:val="000000"/>
          <w:sz w:val="28"/>
        </w:rPr>
        <w:t>                  защиты государственных секретов и работе со</w:t>
      </w:r>
      <w:r>
        <w:br/>
      </w:r>
      <w:r>
        <w:rPr>
          <w:rFonts w:ascii="Times New Roman"/>
          <w:b w:val="false"/>
          <w:i w:val="false"/>
          <w:color w:val="000000"/>
          <w:sz w:val="28"/>
        </w:rPr>
        <w:t>
</w:t>
      </w:r>
      <w:r>
        <w:rPr>
          <w:rFonts w:ascii="Times New Roman"/>
          <w:b/>
          <w:i w:val="false"/>
          <w:color w:val="000000"/>
          <w:sz w:val="28"/>
        </w:rPr>
        <w:t>                  служебной информацией ограниченного</w:t>
      </w:r>
      <w:r>
        <w:br/>
      </w:r>
      <w:r>
        <w:rPr>
          <w:rFonts w:ascii="Times New Roman"/>
          <w:b w:val="false"/>
          <w:i w:val="false"/>
          <w:color w:val="000000"/>
          <w:sz w:val="28"/>
        </w:rPr>
        <w:t>
</w:t>
      </w:r>
      <w:r>
        <w:rPr>
          <w:rFonts w:ascii="Times New Roman"/>
          <w:b/>
          <w:i w:val="false"/>
          <w:color w:val="000000"/>
          <w:sz w:val="28"/>
        </w:rPr>
        <w:t>                  распространения</w:t>
      </w:r>
    </w:p>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4. Действия, указанные в части третьей настоящей статьи, совершенные в целях сокрытия нарушения законности, -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 </w:t>
      </w:r>
      <w:r>
        <w:br/>
      </w: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490. Нарушение правил благоустройства территорий</w:t>
      </w:r>
      <w:r>
        <w:br/>
      </w:r>
      <w:r>
        <w:rPr>
          <w:rFonts w:ascii="Times New Roman"/>
          <w:b w:val="false"/>
          <w:i w:val="false"/>
          <w:color w:val="000000"/>
          <w:sz w:val="28"/>
        </w:rPr>
        <w:t>
</w:t>
      </w:r>
      <w:r>
        <w:rPr>
          <w:rFonts w:ascii="Times New Roman"/>
          <w:b/>
          <w:i w:val="false"/>
          <w:color w:val="000000"/>
          <w:sz w:val="28"/>
        </w:rPr>
        <w:t>                  городов и населенных пунктов, а также</w:t>
      </w:r>
      <w:r>
        <w:br/>
      </w:r>
      <w:r>
        <w:rPr>
          <w:rFonts w:ascii="Times New Roman"/>
          <w:b w:val="false"/>
          <w:i w:val="false"/>
          <w:color w:val="000000"/>
          <w:sz w:val="28"/>
        </w:rPr>
        <w:t>
</w:t>
      </w:r>
      <w:r>
        <w:rPr>
          <w:rFonts w:ascii="Times New Roman"/>
          <w:b/>
          <w:i w:val="false"/>
          <w:color w:val="000000"/>
          <w:sz w:val="28"/>
        </w:rPr>
        <w:t>                  разрушение объектов инфраструктуры,</w:t>
      </w:r>
      <w:r>
        <w:br/>
      </w:r>
      <w:r>
        <w:rPr>
          <w:rFonts w:ascii="Times New Roman"/>
          <w:b w:val="false"/>
          <w:i w:val="false"/>
          <w:color w:val="000000"/>
          <w:sz w:val="28"/>
        </w:rPr>
        <w:t>
</w:t>
      </w:r>
      <w:r>
        <w:rPr>
          <w:rFonts w:ascii="Times New Roman"/>
          <w:b/>
          <w:i w:val="false"/>
          <w:color w:val="000000"/>
          <w:sz w:val="28"/>
        </w:rPr>
        <w:t>                  уничтожение и повреждение зеленых насаждений</w:t>
      </w:r>
      <w:r>
        <w:br/>
      </w:r>
      <w:r>
        <w:rPr>
          <w:rFonts w:ascii="Times New Roman"/>
          <w:b w:val="false"/>
          <w:i w:val="false"/>
          <w:color w:val="000000"/>
          <w:sz w:val="28"/>
        </w:rPr>
        <w:t>
</w:t>
      </w:r>
      <w:r>
        <w:rPr>
          <w:rFonts w:ascii="Times New Roman"/>
          <w:b/>
          <w:i w:val="false"/>
          <w:color w:val="000000"/>
          <w:sz w:val="28"/>
        </w:rPr>
        <w:t>                  города и населенных пунктов</w:t>
      </w:r>
    </w:p>
    <w:p>
      <w:pPr>
        <w:spacing w:after="0"/>
        <w:ind w:left="0"/>
        <w:jc w:val="both"/>
      </w:pPr>
      <w:r>
        <w:rPr>
          <w:rFonts w:ascii="Times New Roman"/>
          <w:b w:val="false"/>
          <w:i w:val="false"/>
          <w:color w:val="000000"/>
          <w:sz w:val="28"/>
        </w:rPr>
        <w:t>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w:t>
      </w:r>
      <w:r>
        <w:br/>
      </w: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      Статья 491. Незаконное проникновение на охраняемые</w:t>
      </w:r>
      <w:r>
        <w:br/>
      </w:r>
      <w:r>
        <w:rPr>
          <w:rFonts w:ascii="Times New Roman"/>
          <w:b w:val="false"/>
          <w:i w:val="false"/>
          <w:color w:val="000000"/>
          <w:sz w:val="28"/>
        </w:rPr>
        <w:t>
</w:t>
      </w:r>
      <w:r>
        <w:rPr>
          <w:rFonts w:ascii="Times New Roman"/>
          <w:b/>
          <w:i w:val="false"/>
          <w:color w:val="000000"/>
          <w:sz w:val="28"/>
        </w:rPr>
        <w:t>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Службой охраны Президента, Республиканской гвардией, органами и подразделениями Комитета национальной безопасности, Министерства внутренних дел, Министерства обороны, -</w:t>
      </w:r>
      <w:r>
        <w:br/>
      </w: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492. Воспрепятствование деятельности участников</w:t>
      </w:r>
      <w:r>
        <w:br/>
      </w:r>
      <w:r>
        <w:rPr>
          <w:rFonts w:ascii="Times New Roman"/>
          <w:b w:val="false"/>
          <w:i w:val="false"/>
          <w:color w:val="000000"/>
          <w:sz w:val="28"/>
        </w:rPr>
        <w:t>
</w:t>
      </w:r>
      <w:r>
        <w:rPr>
          <w:rFonts w:ascii="Times New Roman"/>
          <w:b/>
          <w:i w:val="false"/>
          <w:color w:val="000000"/>
          <w:sz w:val="28"/>
        </w:rPr>
        <w:t>                  национального превентивного механизма</w:t>
      </w:r>
    </w:p>
    <w:p>
      <w:pPr>
        <w:spacing w:after="0"/>
        <w:ind w:left="0"/>
        <w:jc w:val="both"/>
      </w:pPr>
      <w:r>
        <w:rPr>
          <w:rFonts w:ascii="Times New Roman"/>
          <w:b w:val="false"/>
          <w:i w:val="false"/>
          <w:color w:val="000000"/>
          <w:sz w:val="28"/>
        </w:rPr>
        <w:t>      1.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      Статья 493. Разглашение участниками национального</w:t>
      </w:r>
      <w:r>
        <w:br/>
      </w:r>
      <w:r>
        <w:rPr>
          <w:rFonts w:ascii="Times New Roman"/>
          <w:b w:val="false"/>
          <w:i w:val="false"/>
          <w:color w:val="000000"/>
          <w:sz w:val="28"/>
        </w:rPr>
        <w:t>
</w:t>
      </w:r>
      <w:r>
        <w:rPr>
          <w:rFonts w:ascii="Times New Roman"/>
          <w:b/>
          <w:i w:val="false"/>
          <w:color w:val="000000"/>
          <w:sz w:val="28"/>
        </w:rPr>
        <w:t>                  превентивного механизма сведений, ставших им</w:t>
      </w:r>
      <w:r>
        <w:br/>
      </w:r>
      <w:r>
        <w:rPr>
          <w:rFonts w:ascii="Times New Roman"/>
          <w:b w:val="false"/>
          <w:i w:val="false"/>
          <w:color w:val="000000"/>
          <w:sz w:val="28"/>
        </w:rPr>
        <w:t>
</w:t>
      </w:r>
      <w:r>
        <w:rPr>
          <w:rFonts w:ascii="Times New Roman"/>
          <w:b/>
          <w:i w:val="false"/>
          <w:color w:val="000000"/>
          <w:sz w:val="28"/>
        </w:rPr>
        <w:t>                  известными при выполнении своих полномочий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конфиденциальной информации путем ее опубликования без письменного согласия лица, содержащегося в учреждениях, подлежащих посещению участниками национального превентивного механизма, не содержащего признаки уголовного деяния,</w:t>
      </w:r>
      <w:r>
        <w:br/>
      </w:r>
      <w:r>
        <w:rPr>
          <w:rFonts w:ascii="Times New Roman"/>
          <w:b w:val="false"/>
          <w:i w:val="false"/>
          <w:color w:val="000000"/>
          <w:sz w:val="28"/>
        </w:rPr>
        <w:t>
      - влечет штраф в размере двадцати месячных расчетных показателей.</w:t>
      </w:r>
    </w:p>
    <w:p>
      <w:pPr>
        <w:spacing w:after="0"/>
        <w:ind w:left="0"/>
        <w:jc w:val="left"/>
      </w:pPr>
      <w:r>
        <w:rPr>
          <w:rFonts w:ascii="Times New Roman"/>
          <w:b/>
          <w:i w:val="false"/>
          <w:color w:val="000000"/>
        </w:rPr>
        <w:t xml:space="preserve"> Глава 28. Административные правонарушения, посягающие на</w:t>
      </w:r>
      <w:r>
        <w:br/>
      </w:r>
      <w:r>
        <w:rPr>
          <w:rFonts w:ascii="Times New Roman"/>
          <w:b/>
          <w:i w:val="false"/>
          <w:color w:val="000000"/>
        </w:rPr>
        <w:t>
установленный порядок режима государственной границы Республики</w:t>
      </w:r>
      <w:r>
        <w:br/>
      </w:r>
      <w:r>
        <w:rPr>
          <w:rFonts w:ascii="Times New Roman"/>
          <w:b/>
          <w:i w:val="false"/>
          <w:color w:val="000000"/>
        </w:rPr>
        <w:t>
Казахстан и порядок пребывания на территории Республики</w:t>
      </w:r>
      <w:r>
        <w:br/>
      </w:r>
      <w:r>
        <w:rPr>
          <w:rFonts w:ascii="Times New Roman"/>
          <w:b/>
          <w:i w:val="false"/>
          <w:color w:val="000000"/>
        </w:rPr>
        <w:t>
Казахстан</w:t>
      </w:r>
    </w:p>
    <w:p>
      <w:pPr>
        <w:spacing w:after="0"/>
        <w:ind w:left="0"/>
        <w:jc w:val="both"/>
      </w:pPr>
      <w:r>
        <w:rPr>
          <w:rFonts w:ascii="Times New Roman"/>
          <w:b/>
          <w:i w:val="false"/>
          <w:color w:val="000000"/>
          <w:sz w:val="28"/>
        </w:rPr>
        <w:t>      Статья 494. Нарушение пограничного режима в пограничной</w:t>
      </w:r>
      <w:r>
        <w:br/>
      </w:r>
      <w:r>
        <w:rPr>
          <w:rFonts w:ascii="Times New Roman"/>
          <w:b w:val="false"/>
          <w:i w:val="false"/>
          <w:color w:val="000000"/>
          <w:sz w:val="28"/>
        </w:rPr>
        <w:t>
</w:t>
      </w:r>
      <w:r>
        <w:rPr>
          <w:rFonts w:ascii="Times New Roman"/>
          <w:b/>
          <w:i w:val="false"/>
          <w:color w:val="000000"/>
          <w:sz w:val="28"/>
        </w:rPr>
        <w:t>                  зоне и порядка пребывания в отдельных</w:t>
      </w:r>
      <w:r>
        <w:br/>
      </w:r>
      <w:r>
        <w:rPr>
          <w:rFonts w:ascii="Times New Roman"/>
          <w:b w:val="false"/>
          <w:i w:val="false"/>
          <w:color w:val="000000"/>
          <w:sz w:val="28"/>
        </w:rPr>
        <w:t>
</w:t>
      </w:r>
      <w:r>
        <w:rPr>
          <w:rFonts w:ascii="Times New Roman"/>
          <w:b/>
          <w:i w:val="false"/>
          <w:color w:val="000000"/>
          <w:sz w:val="28"/>
        </w:rPr>
        <w:t>                  местностях</w:t>
      </w:r>
    </w:p>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r>
        <w:br/>
      </w:r>
      <w:r>
        <w:rPr>
          <w:rFonts w:ascii="Times New Roman"/>
          <w:b w:val="false"/>
          <w:i w:val="false"/>
          <w:color w:val="000000"/>
          <w:sz w:val="28"/>
        </w:rPr>
        <w:t>
      гражданином Республики Казахстан без документов, удостоверяющих личность;</w:t>
      </w:r>
      <w:r>
        <w:br/>
      </w:r>
      <w:r>
        <w:rPr>
          <w:rFonts w:ascii="Times New Roman"/>
          <w:b w:val="false"/>
          <w:i w:val="false"/>
          <w:color w:val="000000"/>
          <w:sz w:val="28"/>
        </w:rPr>
        <w:t>
      иностранцем или лицом без гражданства, без документов, удостоверяющих личность и пропусков выдаваемых органами внутренних дел;</w:t>
      </w:r>
      <w:r>
        <w:br/>
      </w:r>
      <w:r>
        <w:rPr>
          <w:rFonts w:ascii="Times New Roman"/>
          <w:b w:val="false"/>
          <w:i w:val="false"/>
          <w:color w:val="000000"/>
          <w:sz w:val="28"/>
        </w:rPr>
        <w:t>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и пропуска выдаваемого Пограничной службой Комитета национальной безопасности Республики Казахстан,</w:t>
      </w:r>
      <w:r>
        <w:br/>
      </w:r>
      <w:r>
        <w:rPr>
          <w:rFonts w:ascii="Times New Roman"/>
          <w:b w:val="false"/>
          <w:i w:val="false"/>
          <w:color w:val="000000"/>
          <w:sz w:val="28"/>
        </w:rPr>
        <w:t>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r>
        <w:br/>
      </w: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и органов внутренних дел,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495. Нарушение ограничений, установленных на</w:t>
      </w:r>
      <w:r>
        <w:br/>
      </w:r>
      <w:r>
        <w:rPr>
          <w:rFonts w:ascii="Times New Roman"/>
          <w:b w:val="false"/>
          <w:i w:val="false"/>
          <w:color w:val="000000"/>
          <w:sz w:val="28"/>
        </w:rPr>
        <w:t>
</w:t>
      </w:r>
      <w:r>
        <w:rPr>
          <w:rFonts w:ascii="Times New Roman"/>
          <w:b/>
          <w:i w:val="false"/>
          <w:color w:val="000000"/>
          <w:sz w:val="28"/>
        </w:rPr>
        <w:t>                  территории запретной зоны при арсеналах,</w:t>
      </w:r>
      <w:r>
        <w:br/>
      </w:r>
      <w:r>
        <w:rPr>
          <w:rFonts w:ascii="Times New Roman"/>
          <w:b w:val="false"/>
          <w:i w:val="false"/>
          <w:color w:val="000000"/>
          <w:sz w:val="28"/>
        </w:rPr>
        <w:t>
</w:t>
      </w:r>
      <w:r>
        <w:rPr>
          <w:rFonts w:ascii="Times New Roman"/>
          <w:b/>
          <w:i w:val="false"/>
          <w:color w:val="000000"/>
          <w:sz w:val="28"/>
        </w:rPr>
        <w:t>                  базах и складах Вооруженных Сил Республики</w:t>
      </w:r>
      <w:r>
        <w:br/>
      </w:r>
      <w:r>
        <w:rPr>
          <w:rFonts w:ascii="Times New Roman"/>
          <w:b w:val="false"/>
          <w:i w:val="false"/>
          <w:color w:val="000000"/>
          <w:sz w:val="28"/>
        </w:rPr>
        <w:t>
</w:t>
      </w:r>
      <w:r>
        <w:rPr>
          <w:rFonts w:ascii="Times New Roman"/>
          <w:b/>
          <w:i w:val="false"/>
          <w:color w:val="000000"/>
          <w:sz w:val="28"/>
        </w:rPr>
        <w:t>                  Казахстан, других войск и воинских</w:t>
      </w:r>
      <w:r>
        <w:br/>
      </w:r>
      <w:r>
        <w:rPr>
          <w:rFonts w:ascii="Times New Roman"/>
          <w:b w:val="false"/>
          <w:i w:val="false"/>
          <w:color w:val="000000"/>
          <w:sz w:val="28"/>
        </w:rPr>
        <w:t>
</w:t>
      </w:r>
      <w:r>
        <w:rPr>
          <w:rFonts w:ascii="Times New Roman"/>
          <w:b/>
          <w:i w:val="false"/>
          <w:color w:val="000000"/>
          <w:sz w:val="28"/>
        </w:rPr>
        <w:t>                  формирований Республики Казахстан и</w:t>
      </w:r>
      <w:r>
        <w:br/>
      </w:r>
      <w:r>
        <w:rPr>
          <w:rFonts w:ascii="Times New Roman"/>
          <w:b w:val="false"/>
          <w:i w:val="false"/>
          <w:color w:val="000000"/>
          <w:sz w:val="28"/>
        </w:rPr>
        <w:t>
</w:t>
      </w:r>
      <w:r>
        <w:rPr>
          <w:rFonts w:ascii="Times New Roman"/>
          <w:b/>
          <w:i w:val="false"/>
          <w:color w:val="000000"/>
          <w:sz w:val="28"/>
        </w:rPr>
        <w:t>                  запретного района при арсеналах, базах и</w:t>
      </w:r>
      <w:r>
        <w:br/>
      </w:r>
      <w:r>
        <w:rPr>
          <w:rFonts w:ascii="Times New Roman"/>
          <w:b w:val="false"/>
          <w:i w:val="false"/>
          <w:color w:val="000000"/>
          <w:sz w:val="28"/>
        </w:rPr>
        <w:t>
</w:t>
      </w:r>
      <w:r>
        <w:rPr>
          <w:rFonts w:ascii="Times New Roman"/>
          <w:b/>
          <w:i w:val="false"/>
          <w:color w:val="000000"/>
          <w:sz w:val="28"/>
        </w:rPr>
        <w:t>                  складах Вооруженных Сил Республики Казахстан,</w:t>
      </w:r>
      <w:r>
        <w:br/>
      </w:r>
      <w:r>
        <w:rPr>
          <w:rFonts w:ascii="Times New Roman"/>
          <w:b w:val="false"/>
          <w:i w:val="false"/>
          <w:color w:val="000000"/>
          <w:sz w:val="28"/>
        </w:rPr>
        <w:t>
</w:t>
      </w:r>
      <w:r>
        <w:rPr>
          <w:rFonts w:ascii="Times New Roman"/>
          <w:b/>
          <w:i w:val="false"/>
          <w:color w:val="000000"/>
          <w:sz w:val="28"/>
        </w:rPr>
        <w:t>                  других войск и воинских формирований</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3. Стрельба из огнестрельного оружия, использование пиротехнических средств, а также устройство стрелковых тиров, стендов и стрельбищ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496. Нарушение режимов территориальных вод (моря)</w:t>
      </w:r>
      <w:r>
        <w:br/>
      </w:r>
      <w:r>
        <w:rPr>
          <w:rFonts w:ascii="Times New Roman"/>
          <w:b w:val="false"/>
          <w:i w:val="false"/>
          <w:color w:val="000000"/>
          <w:sz w:val="28"/>
        </w:rPr>
        <w:t>
</w:t>
      </w:r>
      <w:r>
        <w:rPr>
          <w:rFonts w:ascii="Times New Roman"/>
          <w:b/>
          <w:i w:val="false"/>
          <w:color w:val="000000"/>
          <w:sz w:val="28"/>
        </w:rPr>
        <w:t>                  и внутренних вод Республики Казахстан</w:t>
      </w:r>
    </w:p>
    <w:p>
      <w:pPr>
        <w:spacing w:after="0"/>
        <w:ind w:left="0"/>
        <w:jc w:val="both"/>
      </w:pPr>
      <w:r>
        <w:rPr>
          <w:rFonts w:ascii="Times New Roman"/>
          <w:b w:val="false"/>
          <w:i w:val="false"/>
          <w:color w:val="000000"/>
          <w:sz w:val="28"/>
        </w:rPr>
        <w:t xml:space="preserve">      1. Нарушение режима в территориальных водах (море) и внутренних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497. Нарушение режима в пунктах пропуска через</w:t>
      </w:r>
      <w:r>
        <w:br/>
      </w:r>
      <w:r>
        <w:rPr>
          <w:rFonts w:ascii="Times New Roman"/>
          <w:b w:val="false"/>
          <w:i w:val="false"/>
          <w:color w:val="000000"/>
          <w:sz w:val="28"/>
        </w:rPr>
        <w:t>
</w:t>
      </w:r>
      <w:r>
        <w:rPr>
          <w:rFonts w:ascii="Times New Roman"/>
          <w:b/>
          <w:i w:val="false"/>
          <w:color w:val="000000"/>
          <w:sz w:val="28"/>
        </w:rPr>
        <w:t>                  Государственную границу Республики Казахстан</w:t>
      </w:r>
    </w:p>
    <w:p>
      <w:pPr>
        <w:spacing w:after="0"/>
        <w:ind w:left="0"/>
        <w:jc w:val="both"/>
      </w:pPr>
      <w:r>
        <w:rPr>
          <w:rFonts w:ascii="Times New Roman"/>
          <w:b w:val="false"/>
          <w:i w:val="false"/>
          <w:color w:val="000000"/>
          <w:sz w:val="28"/>
        </w:rPr>
        <w:t xml:space="preserve">      1.Нарушение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 </w:t>
      </w:r>
      <w:r>
        <w:br/>
      </w:r>
      <w:r>
        <w:rPr>
          <w:rFonts w:ascii="Times New Roman"/>
          <w:b w:val="false"/>
          <w:i w:val="false"/>
          <w:color w:val="000000"/>
          <w:sz w:val="28"/>
        </w:rPr>
        <w:t>
      - влечет штраф в размере пяти месячных расчетных показателей.</w:t>
      </w:r>
      <w:r>
        <w:br/>
      </w:r>
      <w:r>
        <w:rPr>
          <w:rFonts w:ascii="Times New Roman"/>
          <w:b w:val="false"/>
          <w:i w:val="false"/>
          <w:color w:val="000000"/>
          <w:sz w:val="28"/>
        </w:rPr>
        <w:t>
      2. Те же действия, совершенные иностранцем или лицом без гражданства, - влекут штраф в размере пяти месячных расчетных показателей с административным выдворением за пределы Республики Казахстан.</w:t>
      </w:r>
    </w:p>
    <w:p>
      <w:pPr>
        <w:spacing w:after="0"/>
        <w:ind w:left="0"/>
        <w:jc w:val="both"/>
      </w:pPr>
      <w:r>
        <w:rPr>
          <w:rFonts w:ascii="Times New Roman"/>
          <w:b/>
          <w:i w:val="false"/>
          <w:color w:val="000000"/>
          <w:sz w:val="28"/>
        </w:rPr>
        <w:t>      Статья 498. Нарушение режима Государственной границы</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r>
        <w:br/>
      </w: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r>
        <w:br/>
      </w:r>
      <w:r>
        <w:rPr>
          <w:rFonts w:ascii="Times New Roman"/>
          <w:b w:val="false"/>
          <w:i w:val="false"/>
          <w:color w:val="000000"/>
          <w:sz w:val="28"/>
        </w:rPr>
        <w:t>
      2) пересечения Государственной границы Республики Казахстан;</w:t>
      </w:r>
      <w:r>
        <w:br/>
      </w: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r>
        <w:br/>
      </w: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r>
        <w:br/>
      </w:r>
      <w:r>
        <w:rPr>
          <w:rFonts w:ascii="Times New Roman"/>
          <w:b w:val="false"/>
          <w:i w:val="false"/>
          <w:color w:val="000000"/>
          <w:sz w:val="28"/>
        </w:rPr>
        <w:t xml:space="preserve">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r>
        <w:br/>
      </w:r>
      <w:r>
        <w:rPr>
          <w:rFonts w:ascii="Times New Roman"/>
          <w:b w:val="false"/>
          <w:i w:val="false"/>
          <w:color w:val="000000"/>
          <w:sz w:val="28"/>
        </w:rPr>
        <w:t>
      влекут штраф в размере десяти месячных расчетных показателей с административным выдворением за пределы Республики Казахстан и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499. Незаконный провоз через Государственную</w:t>
      </w:r>
      <w:r>
        <w:br/>
      </w:r>
      <w:r>
        <w:rPr>
          <w:rFonts w:ascii="Times New Roman"/>
          <w:b w:val="false"/>
          <w:i w:val="false"/>
          <w:color w:val="000000"/>
          <w:sz w:val="28"/>
        </w:rPr>
        <w:t>
</w:t>
      </w:r>
      <w:r>
        <w:rPr>
          <w:rFonts w:ascii="Times New Roman"/>
          <w:b/>
          <w:i w:val="false"/>
          <w:color w:val="000000"/>
          <w:sz w:val="28"/>
        </w:rPr>
        <w:t>                  границу Республики Казахстан</w:t>
      </w:r>
    </w:p>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500. Неповиновение законному распоряжению или</w:t>
      </w:r>
      <w:r>
        <w:br/>
      </w:r>
      <w:r>
        <w:rPr>
          <w:rFonts w:ascii="Times New Roman"/>
          <w:b w:val="false"/>
          <w:i w:val="false"/>
          <w:color w:val="000000"/>
          <w:sz w:val="28"/>
        </w:rPr>
        <w:t>
</w:t>
      </w:r>
      <w:r>
        <w:rPr>
          <w:rFonts w:ascii="Times New Roman"/>
          <w:b/>
          <w:i w:val="false"/>
          <w:color w:val="000000"/>
          <w:sz w:val="28"/>
        </w:rPr>
        <w:t>                  требованию военнослужащего в связи с</w:t>
      </w:r>
      <w:r>
        <w:br/>
      </w:r>
      <w:r>
        <w:rPr>
          <w:rFonts w:ascii="Times New Roman"/>
          <w:b w:val="false"/>
          <w:i w:val="false"/>
          <w:color w:val="000000"/>
          <w:sz w:val="28"/>
        </w:rPr>
        <w:t>
</w:t>
      </w:r>
      <w:r>
        <w:rPr>
          <w:rFonts w:ascii="Times New Roman"/>
          <w:b/>
          <w:i w:val="false"/>
          <w:color w:val="000000"/>
          <w:sz w:val="28"/>
        </w:rPr>
        <w:t>                  исполнением им обязанностей по охране</w:t>
      </w:r>
      <w:r>
        <w:br/>
      </w:r>
      <w:r>
        <w:rPr>
          <w:rFonts w:ascii="Times New Roman"/>
          <w:b w:val="false"/>
          <w:i w:val="false"/>
          <w:color w:val="000000"/>
          <w:sz w:val="28"/>
        </w:rPr>
        <w:t>
</w:t>
      </w:r>
      <w:r>
        <w:rPr>
          <w:rFonts w:ascii="Times New Roman"/>
          <w:b/>
          <w:i w:val="false"/>
          <w:color w:val="000000"/>
          <w:sz w:val="28"/>
        </w:rPr>
        <w:t>                  Государственной границы Республики Казахстан</w:t>
      </w:r>
    </w:p>
    <w:p>
      <w:pPr>
        <w:spacing w:after="0"/>
        <w:ind w:left="0"/>
        <w:jc w:val="both"/>
      </w:pPr>
      <w:r>
        <w:rPr>
          <w:rFonts w:ascii="Times New Roman"/>
          <w:b w:val="false"/>
          <w:i w:val="false"/>
          <w:color w:val="000000"/>
          <w:sz w:val="28"/>
        </w:rPr>
        <w:t>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501. Нарушение иностранцем или лицом без</w:t>
      </w:r>
      <w:r>
        <w:br/>
      </w:r>
      <w:r>
        <w:rPr>
          <w:rFonts w:ascii="Times New Roman"/>
          <w:b w:val="false"/>
          <w:i w:val="false"/>
          <w:color w:val="000000"/>
          <w:sz w:val="28"/>
        </w:rPr>
        <w:t>
</w:t>
      </w:r>
      <w:r>
        <w:rPr>
          <w:rFonts w:ascii="Times New Roman"/>
          <w:b/>
          <w:i w:val="false"/>
          <w:color w:val="000000"/>
          <w:sz w:val="28"/>
        </w:rPr>
        <w:t>                  гражданства миграционного законодательства</w:t>
      </w:r>
    </w:p>
    <w:p>
      <w:pPr>
        <w:spacing w:after="0"/>
        <w:ind w:left="0"/>
        <w:jc w:val="both"/>
      </w:pPr>
      <w:r>
        <w:rPr>
          <w:rFonts w:ascii="Times New Roman"/>
          <w:b w:val="false"/>
          <w:i w:val="false"/>
          <w:color w:val="000000"/>
          <w:sz w:val="28"/>
        </w:rPr>
        <w:t>      1. Нарушение иностранцем или лицом без гражданства миграционного законодательства, выразившееся в пребывании в Республике Казахстан без регистрации в органах внутренних дел сроком до трех суток после истечения пяти календарных дней установленных законодательством Республики Казахстан для регистрации, -</w:t>
      </w:r>
      <w:r>
        <w:br/>
      </w:r>
      <w:r>
        <w:rPr>
          <w:rFonts w:ascii="Times New Roman"/>
          <w:b w:val="false"/>
          <w:i w:val="false"/>
          <w:color w:val="000000"/>
          <w:sz w:val="28"/>
        </w:rPr>
        <w:t>
      влечет предупреждение.</w:t>
      </w:r>
      <w:r>
        <w:br/>
      </w:r>
      <w:r>
        <w:rPr>
          <w:rFonts w:ascii="Times New Roman"/>
          <w:b w:val="false"/>
          <w:i w:val="false"/>
          <w:color w:val="000000"/>
          <w:sz w:val="28"/>
        </w:rPr>
        <w:t>
      2. Нарушение иностранцем или лицом без гражданства миграционного законодательства, выразившееся в пребывании в Республике Казахстан без регистрации в органах внутренних дел свыше сроков, предусмотренных частью первой данной статьи, либо в проживании не по адресу указанному при регистрации, а равно в несоблюдении правил транзитного проезда через территорию Республики Казахстан -</w:t>
      </w:r>
      <w:r>
        <w:br/>
      </w:r>
      <w:r>
        <w:rPr>
          <w:rFonts w:ascii="Times New Roman"/>
          <w:b w:val="false"/>
          <w:i w:val="false"/>
          <w:color w:val="000000"/>
          <w:sz w:val="28"/>
        </w:rPr>
        <w:t>
      влечет штраф в размере пятнадцати месячных расчетных показателей либо выдворение за пределы Республики Казахстан.</w:t>
      </w:r>
      <w:r>
        <w:br/>
      </w:r>
      <w:r>
        <w:rPr>
          <w:rFonts w:ascii="Times New Roman"/>
          <w:b w:val="false"/>
          <w:i w:val="false"/>
          <w:color w:val="000000"/>
          <w:sz w:val="28"/>
        </w:rPr>
        <w:t>
      3. Нарушение иностранцем или лицом без гражданства миграционного законодательства, выразившееся в невыезде из Республики Казахстан в течение трех суток после истечения срока, указанного в визе либо при регистрации в миграционной карточке –</w:t>
      </w:r>
      <w:r>
        <w:br/>
      </w:r>
      <w:r>
        <w:rPr>
          <w:rFonts w:ascii="Times New Roman"/>
          <w:b w:val="false"/>
          <w:i w:val="false"/>
          <w:color w:val="000000"/>
          <w:sz w:val="28"/>
        </w:rPr>
        <w:t>
      влечет предупреждение.</w:t>
      </w:r>
      <w:r>
        <w:br/>
      </w:r>
      <w:r>
        <w:rPr>
          <w:rFonts w:ascii="Times New Roman"/>
          <w:b w:val="false"/>
          <w:i w:val="false"/>
          <w:color w:val="000000"/>
          <w:sz w:val="28"/>
        </w:rPr>
        <w:t>
      4. Нарушение иностранцем или лицом без гражданства миграционного законодательства, либо уклонении от выезда в течение периода, превышающего трое суток после истечения срока, указанного в визе либо при регистрации в миграционной карточке -</w:t>
      </w:r>
      <w:r>
        <w:br/>
      </w:r>
      <w:r>
        <w:rPr>
          <w:rFonts w:ascii="Times New Roman"/>
          <w:b w:val="false"/>
          <w:i w:val="false"/>
          <w:color w:val="000000"/>
          <w:sz w:val="28"/>
        </w:rPr>
        <w:t>
      влечет штраф в размере пятнадцати месячных расчетных показателей либо выдворение за пределы Республики Казахстан.</w:t>
      </w:r>
      <w:r>
        <w:br/>
      </w:r>
      <w:r>
        <w:rPr>
          <w:rFonts w:ascii="Times New Roman"/>
          <w:b w:val="false"/>
          <w:i w:val="false"/>
          <w:color w:val="000000"/>
          <w:sz w:val="28"/>
        </w:rPr>
        <w:t>
      5. Нарушение иностранцем или лицом без гражданства миграционного законодательства, выразившееся в несоответствии осуществляемой деятельности целям, указанным в визе и(или) при регистрации в миграционной карточке или осуществление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r>
        <w:br/>
      </w:r>
      <w:r>
        <w:rPr>
          <w:rFonts w:ascii="Times New Roman"/>
          <w:b w:val="false"/>
          <w:i w:val="false"/>
          <w:color w:val="000000"/>
          <w:sz w:val="28"/>
        </w:rPr>
        <w:t>
      влечет штраф в размере двадцати пяти месячных расчетных показателей либо выдворение за пределы Республики Казахстан.</w:t>
      </w:r>
    </w:p>
    <w:p>
      <w:pPr>
        <w:spacing w:after="0"/>
        <w:ind w:left="0"/>
        <w:jc w:val="both"/>
      </w:pPr>
      <w:r>
        <w:rPr>
          <w:rFonts w:ascii="Times New Roman"/>
          <w:b/>
          <w:i w:val="false"/>
          <w:color w:val="000000"/>
          <w:sz w:val="28"/>
        </w:rPr>
        <w:t>      Статья 502. Нарушение миграционного законодательства</w:t>
      </w:r>
      <w:r>
        <w:br/>
      </w:r>
      <w:r>
        <w:rPr>
          <w:rFonts w:ascii="Times New Roman"/>
          <w:b w:val="false"/>
          <w:i w:val="false"/>
          <w:color w:val="000000"/>
          <w:sz w:val="28"/>
        </w:rPr>
        <w:t>
</w:t>
      </w:r>
      <w:r>
        <w:rPr>
          <w:rFonts w:ascii="Times New Roman"/>
          <w:b/>
          <w:i w:val="false"/>
          <w:color w:val="000000"/>
          <w:sz w:val="28"/>
        </w:rPr>
        <w:t>                  физическими или юридическими лицами,</w:t>
      </w:r>
      <w:r>
        <w:br/>
      </w:r>
      <w:r>
        <w:rPr>
          <w:rFonts w:ascii="Times New Roman"/>
          <w:b w:val="false"/>
          <w:i w:val="false"/>
          <w:color w:val="000000"/>
          <w:sz w:val="28"/>
        </w:rPr>
        <w:t>
</w:t>
      </w:r>
      <w:r>
        <w:rPr>
          <w:rFonts w:ascii="Times New Roman"/>
          <w:b/>
          <w:i w:val="false"/>
          <w:color w:val="000000"/>
          <w:sz w:val="28"/>
        </w:rPr>
        <w:t>                  принимающими иностранцев и лиц без</w:t>
      </w:r>
      <w:r>
        <w:br/>
      </w:r>
      <w:r>
        <w:rPr>
          <w:rFonts w:ascii="Times New Roman"/>
          <w:b w:val="false"/>
          <w:i w:val="false"/>
          <w:color w:val="000000"/>
          <w:sz w:val="28"/>
        </w:rPr>
        <w:t>
</w:t>
      </w:r>
      <w:r>
        <w:rPr>
          <w:rFonts w:ascii="Times New Roman"/>
          <w:b/>
          <w:i w:val="false"/>
          <w:color w:val="000000"/>
          <w:sz w:val="28"/>
        </w:rPr>
        <w:t>                  гражданства</w:t>
      </w:r>
    </w:p>
    <w:p>
      <w:pPr>
        <w:spacing w:after="0"/>
        <w:ind w:left="0"/>
        <w:jc w:val="both"/>
      </w:pPr>
      <w:r>
        <w:rPr>
          <w:rFonts w:ascii="Times New Roman"/>
          <w:b w:val="false"/>
          <w:i w:val="false"/>
          <w:color w:val="000000"/>
          <w:sz w:val="28"/>
        </w:rPr>
        <w:t>      1. Непринятие принимающим лицом мер по своевременной регистрации иностранцев и лиц без гражданства, либо оформлению документов на право их пребывания в Республике Казахстан, либо их выезду из Республики Казахстан по истечении определенного срока пребывания -</w:t>
      </w:r>
      <w:r>
        <w:br/>
      </w:r>
      <w:r>
        <w:rPr>
          <w:rFonts w:ascii="Times New Roman"/>
          <w:b w:val="false"/>
          <w:i w:val="false"/>
          <w:color w:val="000000"/>
          <w:sz w:val="28"/>
        </w:rPr>
        <w:t>
      влечет штраф на физических лиц в размере пяти, на должностное лицо,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расчетных показателей.</w:t>
      </w:r>
      <w:r>
        <w:br/>
      </w: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миграционного законодательства либо уклонении от выезда из Республики Казахстан в установленные сроки, либо несоответствии фактического места проживания адресу, указанному при регистрации, -</w:t>
      </w:r>
      <w:r>
        <w:br/>
      </w:r>
      <w:r>
        <w:rPr>
          <w:rFonts w:ascii="Times New Roman"/>
          <w:b w:val="false"/>
          <w:i w:val="false"/>
          <w:color w:val="000000"/>
          <w:sz w:val="28"/>
        </w:rPr>
        <w:t>
      влечет штраф на физических лиц в размере десяти, на должностное лицо,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расчетных показателей.</w:t>
      </w:r>
      <w:r>
        <w:br/>
      </w:r>
      <w:r>
        <w:rPr>
          <w:rFonts w:ascii="Times New Roman"/>
          <w:b w:val="false"/>
          <w:i w:val="false"/>
          <w:color w:val="000000"/>
          <w:sz w:val="28"/>
        </w:rPr>
        <w:t>
      3.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пятнадцати, на должностное лицо,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расчетных показателей.</w:t>
      </w:r>
      <w:r>
        <w:br/>
      </w:r>
      <w:r>
        <w:rPr>
          <w:rFonts w:ascii="Times New Roman"/>
          <w:b w:val="false"/>
          <w:i w:val="false"/>
          <w:color w:val="000000"/>
          <w:sz w:val="28"/>
        </w:rPr>
        <w:t>
      4. Совершение сделок с иностранцем или лицом без гражданства, пребывающими в Республике Казахстан с нарушением миграционного законодательства в несоответствии осуществляемой деятельности целям, указанным в визе либо при регистрации в миграционной карточке, -</w:t>
      </w:r>
      <w:r>
        <w:br/>
      </w:r>
      <w:r>
        <w:rPr>
          <w:rFonts w:ascii="Times New Roman"/>
          <w:b w:val="false"/>
          <w:i w:val="false"/>
          <w:color w:val="000000"/>
          <w:sz w:val="28"/>
        </w:rPr>
        <w:t>
      влечет штраф на физических лиц в размере десяти, на должностное лицо,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расчетных показателей.</w:t>
      </w:r>
      <w:r>
        <w:br/>
      </w:r>
      <w:r>
        <w:rPr>
          <w:rFonts w:ascii="Times New Roman"/>
          <w:b w:val="false"/>
          <w:i w:val="false"/>
          <w:color w:val="000000"/>
          <w:sz w:val="28"/>
        </w:rPr>
        <w:t>
      5.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пятнадцати, на должностное лицо,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расчетных показателей.</w:t>
      </w:r>
    </w:p>
    <w:p>
      <w:pPr>
        <w:spacing w:after="0"/>
        <w:ind w:left="0"/>
        <w:jc w:val="both"/>
      </w:pPr>
      <w:r>
        <w:rPr>
          <w:rFonts w:ascii="Times New Roman"/>
          <w:b/>
          <w:i w:val="false"/>
          <w:color w:val="000000"/>
          <w:sz w:val="28"/>
        </w:rPr>
        <w:t>      Статья 503. Нарушение правил привлечения иностранной</w:t>
      </w:r>
      <w:r>
        <w:br/>
      </w:r>
      <w:r>
        <w:rPr>
          <w:rFonts w:ascii="Times New Roman"/>
          <w:b w:val="false"/>
          <w:i w:val="false"/>
          <w:color w:val="000000"/>
          <w:sz w:val="28"/>
        </w:rPr>
        <w:t>
</w:t>
      </w:r>
      <w:r>
        <w:rPr>
          <w:rFonts w:ascii="Times New Roman"/>
          <w:b/>
          <w:i w:val="false"/>
          <w:color w:val="000000"/>
          <w:sz w:val="28"/>
        </w:rPr>
        <w:t>                  рабочей силы</w:t>
      </w:r>
    </w:p>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разрешения на трудоустройство, либо разрешения трудовому иммигранту на осуществление трудовой деятельности у физических лиц-</w:t>
      </w:r>
      <w:r>
        <w:br/>
      </w:r>
      <w:r>
        <w:rPr>
          <w:rFonts w:ascii="Times New Roman"/>
          <w:b w:val="false"/>
          <w:i w:val="false"/>
          <w:color w:val="000000"/>
          <w:sz w:val="28"/>
        </w:rPr>
        <w:t>
      влечет штраф на физических лиц в размере тридцати, на должностное лицо, субъектов малого предпринимательства или некоммерческие организации – в размере пятидесяти, субъектов среднего предпринимательства – в размере двухсот, на субъектов крупного предпринимательства – в размере тысячи расчетных показателей.</w:t>
      </w:r>
      <w:r>
        <w:br/>
      </w: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r>
        <w:br/>
      </w:r>
      <w:r>
        <w:rPr>
          <w:rFonts w:ascii="Times New Roman"/>
          <w:b w:val="false"/>
          <w:i w:val="false"/>
          <w:color w:val="000000"/>
          <w:sz w:val="28"/>
        </w:rPr>
        <w:t>
      влечет штраф субъектов малого предпринимательства или некоммерческие организации в размере пятидесяти, на субъектов среднего предпринимательства – в размере двухсот, на субъектов крупного предпринимательства – в размере тысячи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должностное лицо, субъектов малого предпринимательства или некоммерческие организации – в размере ста, на субъектов среднего предпринимательства – в размере трехсот, на субъектов крупного предпринимательства – в размере тысячи пятисот расчетных показателей.</w:t>
      </w:r>
    </w:p>
    <w:p>
      <w:pPr>
        <w:spacing w:after="0"/>
        <w:ind w:left="0"/>
        <w:jc w:val="both"/>
      </w:pPr>
      <w:r>
        <w:rPr>
          <w:rFonts w:ascii="Times New Roman"/>
          <w:b/>
          <w:i w:val="false"/>
          <w:color w:val="000000"/>
          <w:sz w:val="28"/>
        </w:rPr>
        <w:t>      Статья 504. Незаконная деятельность по трудоустройству</w:t>
      </w:r>
      <w:r>
        <w:br/>
      </w:r>
      <w:r>
        <w:rPr>
          <w:rFonts w:ascii="Times New Roman"/>
          <w:b w:val="false"/>
          <w:i w:val="false"/>
          <w:color w:val="000000"/>
          <w:sz w:val="28"/>
        </w:rPr>
        <w:t>
</w:t>
      </w:r>
      <w:r>
        <w:rPr>
          <w:rFonts w:ascii="Times New Roman"/>
          <w:b/>
          <w:i w:val="false"/>
          <w:color w:val="000000"/>
          <w:sz w:val="28"/>
        </w:rPr>
        <w:t>                  граждан Республики Казахстан за границей</w:t>
      </w:r>
    </w:p>
    <w:p>
      <w:pPr>
        <w:spacing w:after="0"/>
        <w:ind w:left="0"/>
        <w:jc w:val="both"/>
      </w:pPr>
      <w:r>
        <w:rPr>
          <w:rFonts w:ascii="Times New Roman"/>
          <w:b w:val="false"/>
          <w:i w:val="false"/>
          <w:color w:val="000000"/>
          <w:sz w:val="28"/>
        </w:rPr>
        <w:t>      Осуществление деятельности по трудоустройству граждан Республики Казахстан за границей с использованием ненадлежащей рекламы либо предоставлением неполной или недостоверной информации –</w:t>
      </w:r>
      <w:r>
        <w:br/>
      </w:r>
      <w:r>
        <w:rPr>
          <w:rFonts w:ascii="Times New Roman"/>
          <w:b w:val="false"/>
          <w:i w:val="false"/>
          <w:color w:val="000000"/>
          <w:sz w:val="28"/>
        </w:rPr>
        <w:t>
      влечет предупреждение или штраф на физических лиц -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left"/>
      </w:pPr>
      <w:r>
        <w:rPr>
          <w:rFonts w:ascii="Times New Roman"/>
          <w:b/>
          <w:i w:val="false"/>
          <w:color w:val="000000"/>
        </w:rPr>
        <w:t xml:space="preserve"> Глава 29. Административные правонарушения в сфере таможенного</w:t>
      </w:r>
      <w:r>
        <w:br/>
      </w:r>
      <w:r>
        <w:rPr>
          <w:rFonts w:ascii="Times New Roman"/>
          <w:b/>
          <w:i w:val="false"/>
          <w:color w:val="000000"/>
        </w:rPr>
        <w:t>
дела</w:t>
      </w:r>
    </w:p>
    <w:p>
      <w:pPr>
        <w:spacing w:after="0"/>
        <w:ind w:left="0"/>
        <w:jc w:val="both"/>
      </w:pPr>
      <w:r>
        <w:rPr>
          <w:rFonts w:ascii="Times New Roman"/>
          <w:b/>
          <w:i w:val="false"/>
          <w:color w:val="000000"/>
          <w:sz w:val="28"/>
        </w:rPr>
        <w:t>      Статья 505. Нарушение режима зоны таможенного контроля</w:t>
      </w:r>
    </w:p>
    <w:p>
      <w:pPr>
        <w:spacing w:after="0"/>
        <w:ind w:left="0"/>
        <w:jc w:val="both"/>
      </w:pPr>
      <w:r>
        <w:rPr>
          <w:rFonts w:ascii="Times New Roman"/>
          <w:b w:val="false"/>
          <w:i w:val="false"/>
          <w:color w:val="000000"/>
          <w:sz w:val="28"/>
        </w:rPr>
        <w:t xml:space="preserve">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и в ее пределах, а также осуществление в этой зоне производственной и иной коммерческой деятельности без разрешения таможенного органа,- </w:t>
      </w:r>
      <w:r>
        <w:br/>
      </w:r>
      <w:r>
        <w:rPr>
          <w:rFonts w:ascii="Times New Roman"/>
          <w:b w:val="false"/>
          <w:i w:val="false"/>
          <w:color w:val="000000"/>
          <w:sz w:val="28"/>
        </w:rPr>
        <w:t>
      влечет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      Статья 506. Нарушение порядка осуществления деятельности</w:t>
      </w:r>
      <w:r>
        <w:br/>
      </w:r>
      <w:r>
        <w:rPr>
          <w:rFonts w:ascii="Times New Roman"/>
          <w:b w:val="false"/>
          <w:i w:val="false"/>
          <w:color w:val="000000"/>
          <w:sz w:val="28"/>
        </w:rPr>
        <w:t>
</w:t>
      </w:r>
      <w:r>
        <w:rPr>
          <w:rFonts w:ascii="Times New Roman"/>
          <w:b/>
          <w:i w:val="false"/>
          <w:color w:val="000000"/>
          <w:sz w:val="28"/>
        </w:rPr>
        <w:t>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507. Нарушение порядка осуществления деятельности</w:t>
      </w:r>
      <w:r>
        <w:br/>
      </w:r>
      <w:r>
        <w:rPr>
          <w:rFonts w:ascii="Times New Roman"/>
          <w:b w:val="false"/>
          <w:i w:val="false"/>
          <w:color w:val="000000"/>
          <w:sz w:val="28"/>
        </w:rPr>
        <w:t>
</w:t>
      </w:r>
      <w:r>
        <w:rPr>
          <w:rFonts w:ascii="Times New Roman"/>
          <w:b/>
          <w:i w:val="false"/>
          <w:color w:val="000000"/>
          <w:sz w:val="28"/>
        </w:rPr>
        <w:t>                  таможенным перевозчиком</w:t>
      </w:r>
    </w:p>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Таможенного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таможенному органу определить место нахождения данного транспортного средства,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508. Неуведомление таможенного органа о прибытии</w:t>
      </w:r>
      <w:r>
        <w:br/>
      </w:r>
      <w:r>
        <w:rPr>
          <w:rFonts w:ascii="Times New Roman"/>
          <w:b w:val="false"/>
          <w:i w:val="false"/>
          <w:color w:val="000000"/>
          <w:sz w:val="28"/>
        </w:rPr>
        <w:t>
</w:t>
      </w:r>
      <w:r>
        <w:rPr>
          <w:rFonts w:ascii="Times New Roman"/>
          <w:b/>
          <w:i w:val="false"/>
          <w:color w:val="000000"/>
          <w:sz w:val="28"/>
        </w:rPr>
        <w:t xml:space="preserve">                  товаров и транспортных средств </w:t>
      </w:r>
    </w:p>
    <w:p>
      <w:pPr>
        <w:spacing w:after="0"/>
        <w:ind w:left="0"/>
        <w:jc w:val="both"/>
      </w:pPr>
      <w:r>
        <w:rPr>
          <w:rFonts w:ascii="Times New Roman"/>
          <w:b w:val="false"/>
          <w:i w:val="false"/>
          <w:color w:val="000000"/>
          <w:sz w:val="28"/>
        </w:rPr>
        <w:t>      Неуведомление таможенного органа при ввозе товаров и транспортных средств на таможенную территорию Таможенного союза о прибытии путем непредставления документов в соответствии с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на физических лиц -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      Статья 509. Нарушение порядка убытия товаров и</w:t>
      </w:r>
      <w:r>
        <w:br/>
      </w:r>
      <w:r>
        <w:rPr>
          <w:rFonts w:ascii="Times New Roman"/>
          <w:b w:val="false"/>
          <w:i w:val="false"/>
          <w:color w:val="000000"/>
          <w:sz w:val="28"/>
        </w:rPr>
        <w:t>
</w:t>
      </w:r>
      <w:r>
        <w:rPr>
          <w:rFonts w:ascii="Times New Roman"/>
          <w:b/>
          <w:i w:val="false"/>
          <w:color w:val="000000"/>
          <w:sz w:val="28"/>
        </w:rPr>
        <w:t>                  транспортных средств</w:t>
      </w:r>
    </w:p>
    <w:p>
      <w:pPr>
        <w:spacing w:after="0"/>
        <w:ind w:left="0"/>
        <w:jc w:val="both"/>
      </w:pPr>
      <w:r>
        <w:rPr>
          <w:rFonts w:ascii="Times New Roman"/>
          <w:b w:val="false"/>
          <w:i w:val="false"/>
          <w:color w:val="000000"/>
          <w:sz w:val="28"/>
        </w:rPr>
        <w:t>      Нарушение порядка убытия товаров и/или транспортных средств с таможенной территории Таможенного союза без разрешения таможенного органа Республики Казахстан, а также непредставление документов для убытия в соответствии с таможенным законодательством Таможенного союза и/или Республики Казахстан -</w:t>
      </w:r>
      <w:r>
        <w:br/>
      </w:r>
      <w:r>
        <w:rPr>
          <w:rFonts w:ascii="Times New Roman"/>
          <w:b w:val="false"/>
          <w:i w:val="false"/>
          <w:color w:val="000000"/>
          <w:sz w:val="28"/>
        </w:rPr>
        <w:t>
      влечет предупреждение или штраф на физических лиц –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пятимесячных расчетных показателей.</w:t>
      </w:r>
    </w:p>
    <w:p>
      <w:pPr>
        <w:spacing w:after="0"/>
        <w:ind w:left="0"/>
        <w:jc w:val="both"/>
      </w:pPr>
      <w:r>
        <w:rPr>
          <w:rFonts w:ascii="Times New Roman"/>
          <w:b/>
          <w:i w:val="false"/>
          <w:color w:val="000000"/>
          <w:sz w:val="28"/>
        </w:rPr>
        <w:t>      Статья 510. Непринятие мер в случае аварии или действия</w:t>
      </w:r>
      <w:r>
        <w:br/>
      </w:r>
      <w:r>
        <w:rPr>
          <w:rFonts w:ascii="Times New Roman"/>
          <w:b w:val="false"/>
          <w:i w:val="false"/>
          <w:color w:val="000000"/>
          <w:sz w:val="28"/>
        </w:rPr>
        <w:t>
</w:t>
      </w:r>
      <w:r>
        <w:rPr>
          <w:rFonts w:ascii="Times New Roman"/>
          <w:b/>
          <w:i w:val="false"/>
          <w:color w:val="000000"/>
          <w:sz w:val="28"/>
        </w:rPr>
        <w:t>                  непреодолимой силы</w:t>
      </w:r>
    </w:p>
    <w:p>
      <w:pPr>
        <w:spacing w:after="0"/>
        <w:ind w:left="0"/>
        <w:jc w:val="both"/>
      </w:pPr>
      <w:r>
        <w:rPr>
          <w:rFonts w:ascii="Times New Roman"/>
          <w:b w:val="false"/>
          <w:i w:val="false"/>
          <w:color w:val="000000"/>
          <w:sz w:val="28"/>
        </w:rPr>
        <w:t>      Непринятие в случае аварии или действия непреодолимой силы или иных обстоятельств мер для обеспечения сохранности товаров и транспортных средств, несообщение в ближайший таможенный орган об этих обстоятельствах, о месте нахождения таких товаров и транспортных средств либо необеспечение их перевозки в ближайший таможенный орган или иное место, определенное таможенным органом, -</w:t>
      </w:r>
      <w:r>
        <w:br/>
      </w:r>
      <w:r>
        <w:rPr>
          <w:rFonts w:ascii="Times New Roman"/>
          <w:b w:val="false"/>
          <w:i w:val="false"/>
          <w:color w:val="000000"/>
          <w:sz w:val="28"/>
        </w:rPr>
        <w:t>
      влекут штраф на физических лиц –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пятимесячных расчетных показателей.</w:t>
      </w:r>
    </w:p>
    <w:p>
      <w:pPr>
        <w:spacing w:after="0"/>
        <w:ind w:left="0"/>
        <w:jc w:val="both"/>
      </w:pPr>
      <w:r>
        <w:rPr>
          <w:rFonts w:ascii="Times New Roman"/>
          <w:b/>
          <w:i w:val="false"/>
          <w:color w:val="000000"/>
          <w:sz w:val="28"/>
        </w:rPr>
        <w:t>      Статья 511. Непредоставление товаров и транспортных</w:t>
      </w:r>
      <w:r>
        <w:br/>
      </w:r>
      <w:r>
        <w:rPr>
          <w:rFonts w:ascii="Times New Roman"/>
          <w:b w:val="false"/>
          <w:i w:val="false"/>
          <w:color w:val="000000"/>
          <w:sz w:val="28"/>
        </w:rPr>
        <w:t>
</w:t>
      </w:r>
      <w:r>
        <w:rPr>
          <w:rFonts w:ascii="Times New Roman"/>
          <w:b/>
          <w:i w:val="false"/>
          <w:color w:val="000000"/>
          <w:sz w:val="28"/>
        </w:rPr>
        <w:t>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таможенному органу Республики Казахстан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пятимесячных расчетных показателей.</w:t>
      </w:r>
    </w:p>
    <w:p>
      <w:pPr>
        <w:spacing w:after="0"/>
        <w:ind w:left="0"/>
        <w:jc w:val="both"/>
      </w:pPr>
      <w:r>
        <w:rPr>
          <w:rFonts w:ascii="Times New Roman"/>
          <w:b/>
          <w:i w:val="false"/>
          <w:color w:val="000000"/>
          <w:sz w:val="28"/>
        </w:rPr>
        <w:t>      Статья 512. Выдача без разрешения таможенного органа</w:t>
      </w:r>
      <w:r>
        <w:br/>
      </w:r>
      <w:r>
        <w:rPr>
          <w:rFonts w:ascii="Times New Roman"/>
          <w:b w:val="false"/>
          <w:i w:val="false"/>
          <w:color w:val="000000"/>
          <w:sz w:val="28"/>
        </w:rPr>
        <w:t>
</w:t>
      </w:r>
      <w:r>
        <w:rPr>
          <w:rFonts w:ascii="Times New Roman"/>
          <w:b/>
          <w:i w:val="false"/>
          <w:color w:val="000000"/>
          <w:sz w:val="28"/>
        </w:rPr>
        <w:t>                  Республики Казахстан, утрата или</w:t>
      </w:r>
      <w:r>
        <w:br/>
      </w:r>
      <w:r>
        <w:rPr>
          <w:rFonts w:ascii="Times New Roman"/>
          <w:b w:val="false"/>
          <w:i w:val="false"/>
          <w:color w:val="000000"/>
          <w:sz w:val="28"/>
        </w:rPr>
        <w:t>
</w:t>
      </w:r>
      <w:r>
        <w:rPr>
          <w:rFonts w:ascii="Times New Roman"/>
          <w:b/>
          <w:i w:val="false"/>
          <w:color w:val="000000"/>
          <w:sz w:val="28"/>
        </w:rPr>
        <w:t>                  недоставление в таможенный орган Республики</w:t>
      </w:r>
      <w:r>
        <w:br/>
      </w:r>
      <w:r>
        <w:rPr>
          <w:rFonts w:ascii="Times New Roman"/>
          <w:b w:val="false"/>
          <w:i w:val="false"/>
          <w:color w:val="000000"/>
          <w:sz w:val="28"/>
        </w:rPr>
        <w:t>
</w:t>
      </w:r>
      <w:r>
        <w:rPr>
          <w:rFonts w:ascii="Times New Roman"/>
          <w:b/>
          <w:i w:val="false"/>
          <w:color w:val="000000"/>
          <w:sz w:val="28"/>
        </w:rPr>
        <w:t>                  Казахстан товаров, транспортных средств и</w:t>
      </w:r>
      <w:r>
        <w:br/>
      </w:r>
      <w:r>
        <w:rPr>
          <w:rFonts w:ascii="Times New Roman"/>
          <w:b w:val="false"/>
          <w:i w:val="false"/>
          <w:color w:val="000000"/>
          <w:sz w:val="28"/>
        </w:rPr>
        <w:t>
</w:t>
      </w:r>
      <w:r>
        <w:rPr>
          <w:rFonts w:ascii="Times New Roman"/>
          <w:b/>
          <w:i w:val="false"/>
          <w:color w:val="000000"/>
          <w:sz w:val="28"/>
        </w:rPr>
        <w:t>                  документов на них</w:t>
      </w:r>
    </w:p>
    <w:p>
      <w:pPr>
        <w:spacing w:after="0"/>
        <w:ind w:left="0"/>
        <w:jc w:val="both"/>
      </w:pPr>
      <w:r>
        <w:rPr>
          <w:rFonts w:ascii="Times New Roman"/>
          <w:b w:val="false"/>
          <w:i w:val="false"/>
          <w:color w:val="000000"/>
          <w:sz w:val="28"/>
        </w:rPr>
        <w:t>      1. Выдача без разрешения таможенного органа Республики Казахстан, утрата или недоставление в определенное таможенным органом место доставки товаров и транспортных средств, находящихся под таможенным контролем, –</w:t>
      </w:r>
      <w:r>
        <w:br/>
      </w: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2. Недоставление принятых для вручения таможенному органу таможенных или иных документов на товары и транспортные средства, находящиеся под таможенным контролем,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 Несоблюдение установленного таможенным органом срока доставки товаров, транспортных средств и документов на них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513.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Таможенного союза, а также транспортного средства, перемещаемого через таможенную границу таможенного союза в качестве товара, в местах, определяемых таможенным органом Республики Казахстан, за исключением случаев, когда такая неостановка вызвана технической неисправностью транспортного средства или действиями непреодолимой силы,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514. Отправление транспортного средства без</w:t>
      </w:r>
      <w:r>
        <w:br/>
      </w:r>
      <w:r>
        <w:rPr>
          <w:rFonts w:ascii="Times New Roman"/>
          <w:b w:val="false"/>
          <w:i w:val="false"/>
          <w:color w:val="000000"/>
          <w:sz w:val="28"/>
        </w:rPr>
        <w:t>
</w:t>
      </w:r>
      <w:r>
        <w:rPr>
          <w:rFonts w:ascii="Times New Roman"/>
          <w:b/>
          <w:i w:val="false"/>
          <w:color w:val="000000"/>
          <w:sz w:val="28"/>
        </w:rPr>
        <w:t>                  разрешения таможенного органа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Таможенного союза в качестве товара, из места его стоянки без разрешения таможенного органа Республики Казахстан,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515. Нарушение порядка совершения таможенных</w:t>
      </w:r>
      <w:r>
        <w:br/>
      </w:r>
      <w:r>
        <w:rPr>
          <w:rFonts w:ascii="Times New Roman"/>
          <w:b w:val="false"/>
          <w:i w:val="false"/>
          <w:color w:val="000000"/>
          <w:sz w:val="28"/>
        </w:rPr>
        <w:t>
</w:t>
      </w:r>
      <w:r>
        <w:rPr>
          <w:rFonts w:ascii="Times New Roman"/>
          <w:b/>
          <w:i w:val="false"/>
          <w:color w:val="000000"/>
          <w:sz w:val="28"/>
        </w:rPr>
        <w:t>                  операций, связанных с помещением товаров под</w:t>
      </w:r>
      <w:r>
        <w:br/>
      </w:r>
      <w:r>
        <w:rPr>
          <w:rFonts w:ascii="Times New Roman"/>
          <w:b w:val="false"/>
          <w:i w:val="false"/>
          <w:color w:val="000000"/>
          <w:sz w:val="28"/>
        </w:rPr>
        <w:t>
</w:t>
      </w:r>
      <w:r>
        <w:rPr>
          <w:rFonts w:ascii="Times New Roman"/>
          <w:b/>
          <w:i w:val="false"/>
          <w:color w:val="000000"/>
          <w:sz w:val="28"/>
        </w:rPr>
        <w:t>                  таможенную процедуру, и таможенной очистки</w:t>
      </w:r>
      <w:r>
        <w:br/>
      </w:r>
      <w:r>
        <w:rPr>
          <w:rFonts w:ascii="Times New Roman"/>
          <w:b w:val="false"/>
          <w:i w:val="false"/>
          <w:color w:val="000000"/>
          <w:sz w:val="28"/>
        </w:rPr>
        <w:t>
</w:t>
      </w:r>
      <w:r>
        <w:rPr>
          <w:rFonts w:ascii="Times New Roman"/>
          <w:b/>
          <w:i w:val="false"/>
          <w:color w:val="000000"/>
          <w:sz w:val="28"/>
        </w:rPr>
        <w:t>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Таможенного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516. Неправомерные операции, изменение состояния,</w:t>
      </w:r>
      <w:r>
        <w:br/>
      </w:r>
      <w:r>
        <w:rPr>
          <w:rFonts w:ascii="Times New Roman"/>
          <w:b w:val="false"/>
          <w:i w:val="false"/>
          <w:color w:val="000000"/>
          <w:sz w:val="28"/>
        </w:rPr>
        <w:t>
</w:t>
      </w:r>
      <w:r>
        <w:rPr>
          <w:rFonts w:ascii="Times New Roman"/>
          <w:b/>
          <w:i w:val="false"/>
          <w:color w:val="000000"/>
          <w:sz w:val="28"/>
        </w:rPr>
        <w:t>                  пользование и (или) распоряжение товарами, в</w:t>
      </w:r>
      <w:r>
        <w:br/>
      </w:r>
      <w:r>
        <w:rPr>
          <w:rFonts w:ascii="Times New Roman"/>
          <w:b w:val="false"/>
          <w:i w:val="false"/>
          <w:color w:val="000000"/>
          <w:sz w:val="28"/>
        </w:rPr>
        <w:t>
</w:t>
      </w:r>
      <w:r>
        <w:rPr>
          <w:rFonts w:ascii="Times New Roman"/>
          <w:b/>
          <w:i w:val="false"/>
          <w:color w:val="000000"/>
          <w:sz w:val="28"/>
        </w:rPr>
        <w:t>                  отношении которых таможенная очистка не</w:t>
      </w:r>
      <w:r>
        <w:br/>
      </w:r>
      <w:r>
        <w:rPr>
          <w:rFonts w:ascii="Times New Roman"/>
          <w:b w:val="false"/>
          <w:i w:val="false"/>
          <w:color w:val="000000"/>
          <w:sz w:val="28"/>
        </w:rPr>
        <w:t>
</w:t>
      </w:r>
      <w:r>
        <w:rPr>
          <w:rFonts w:ascii="Times New Roman"/>
          <w:b/>
          <w:i w:val="false"/>
          <w:color w:val="000000"/>
          <w:sz w:val="28"/>
        </w:rPr>
        <w:t>                  завершена</w:t>
      </w:r>
    </w:p>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пяти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сорока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517. Проведение грузовых и иных операций с</w:t>
      </w:r>
      <w:r>
        <w:br/>
      </w:r>
      <w:r>
        <w:rPr>
          <w:rFonts w:ascii="Times New Roman"/>
          <w:b w:val="false"/>
          <w:i w:val="false"/>
          <w:color w:val="000000"/>
          <w:sz w:val="28"/>
        </w:rPr>
        <w:t>
</w:t>
      </w:r>
      <w:r>
        <w:rPr>
          <w:rFonts w:ascii="Times New Roman"/>
          <w:b/>
          <w:i w:val="false"/>
          <w:color w:val="000000"/>
          <w:sz w:val="28"/>
        </w:rPr>
        <w:t>                  товарами находящимися под таможенным</w:t>
      </w:r>
      <w:r>
        <w:br/>
      </w:r>
      <w:r>
        <w:rPr>
          <w:rFonts w:ascii="Times New Roman"/>
          <w:b w:val="false"/>
          <w:i w:val="false"/>
          <w:color w:val="000000"/>
          <w:sz w:val="28"/>
        </w:rPr>
        <w:t>
</w:t>
      </w:r>
      <w:r>
        <w:rPr>
          <w:rFonts w:ascii="Times New Roman"/>
          <w:b/>
          <w:i w:val="false"/>
          <w:color w:val="000000"/>
          <w:sz w:val="28"/>
        </w:rPr>
        <w:t>                  контролем, без разрешения таможенного органа</w:t>
      </w:r>
    </w:p>
    <w:p>
      <w:pPr>
        <w:spacing w:after="0"/>
        <w:ind w:left="0"/>
        <w:jc w:val="both"/>
      </w:pPr>
      <w:r>
        <w:rPr>
          <w:rFonts w:ascii="Times New Roman"/>
          <w:b w:val="false"/>
          <w:i w:val="false"/>
          <w:color w:val="000000"/>
          <w:sz w:val="28"/>
        </w:rPr>
        <w:t xml:space="preserve">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либо уведомления, - </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518. Уничтожение, удаление, изменение либо замена</w:t>
      </w:r>
      <w:r>
        <w:br/>
      </w:r>
      <w:r>
        <w:rPr>
          <w:rFonts w:ascii="Times New Roman"/>
          <w:b w:val="false"/>
          <w:i w:val="false"/>
          <w:color w:val="000000"/>
          <w:sz w:val="28"/>
        </w:rPr>
        <w:t>
</w:t>
      </w:r>
      <w:r>
        <w:rPr>
          <w:rFonts w:ascii="Times New Roman"/>
          <w:b/>
          <w:i w:val="false"/>
          <w:color w:val="000000"/>
          <w:sz w:val="28"/>
        </w:rPr>
        <w:t>                  средств идентификации</w:t>
      </w:r>
    </w:p>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таможенными органами, в том числе иностранных государств без разрешения таможенного органа, или повреждение либо утрата таких средств идентификации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 влекут штраф в размере сорока месячных расчетных показателей.</w:t>
      </w:r>
    </w:p>
    <w:p>
      <w:pPr>
        <w:spacing w:after="0"/>
        <w:ind w:left="0"/>
        <w:jc w:val="both"/>
      </w:pPr>
      <w:r>
        <w:rPr>
          <w:rFonts w:ascii="Times New Roman"/>
          <w:b/>
          <w:i w:val="false"/>
          <w:color w:val="000000"/>
          <w:sz w:val="28"/>
        </w:rPr>
        <w:t>      Статья 519. Нарушение порядка таможенного декларирования</w:t>
      </w:r>
      <w:r>
        <w:br/>
      </w:r>
      <w:r>
        <w:rPr>
          <w:rFonts w:ascii="Times New Roman"/>
          <w:b w:val="false"/>
          <w:i w:val="false"/>
          <w:color w:val="000000"/>
          <w:sz w:val="28"/>
        </w:rPr>
        <w:t>
</w:t>
      </w:r>
      <w:r>
        <w:rPr>
          <w:rFonts w:ascii="Times New Roman"/>
          <w:b/>
          <w:i w:val="false"/>
          <w:color w:val="000000"/>
          <w:sz w:val="28"/>
        </w:rPr>
        <w:t>                  товаров</w:t>
      </w:r>
    </w:p>
    <w:p>
      <w:pPr>
        <w:spacing w:after="0"/>
        <w:ind w:left="0"/>
        <w:jc w:val="both"/>
      </w:pPr>
      <w:r>
        <w:rPr>
          <w:rFonts w:ascii="Times New Roman"/>
          <w:b w:val="false"/>
          <w:i w:val="false"/>
          <w:color w:val="000000"/>
          <w:sz w:val="28"/>
        </w:rPr>
        <w:t>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Таможенного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520. Нарушение порядка осуществления деятельности</w:t>
      </w:r>
      <w:r>
        <w:br/>
      </w:r>
      <w:r>
        <w:rPr>
          <w:rFonts w:ascii="Times New Roman"/>
          <w:b w:val="false"/>
          <w:i w:val="false"/>
          <w:color w:val="000000"/>
          <w:sz w:val="28"/>
        </w:rPr>
        <w:t>
</w:t>
      </w:r>
      <w:r>
        <w:rPr>
          <w:rFonts w:ascii="Times New Roman"/>
          <w:b/>
          <w:i w:val="false"/>
          <w:color w:val="000000"/>
          <w:sz w:val="28"/>
        </w:rPr>
        <w:t>                  в сфере таможенного дела таможенным</w:t>
      </w:r>
      <w:r>
        <w:br/>
      </w:r>
      <w:r>
        <w:rPr>
          <w:rFonts w:ascii="Times New Roman"/>
          <w:b w:val="false"/>
          <w:i w:val="false"/>
          <w:color w:val="000000"/>
          <w:sz w:val="28"/>
        </w:rPr>
        <w:t>
</w:t>
      </w:r>
      <w:r>
        <w:rPr>
          <w:rFonts w:ascii="Times New Roman"/>
          <w:b/>
          <w:i w:val="false"/>
          <w:color w:val="000000"/>
          <w:sz w:val="28"/>
        </w:rPr>
        <w:t>                  представителем</w:t>
      </w:r>
    </w:p>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      Статья 521. Нарушение порядка осуществления деятельности</w:t>
      </w:r>
      <w:r>
        <w:br/>
      </w:r>
      <w:r>
        <w:rPr>
          <w:rFonts w:ascii="Times New Roman"/>
          <w:b w:val="false"/>
          <w:i w:val="false"/>
          <w:color w:val="000000"/>
          <w:sz w:val="28"/>
        </w:rPr>
        <w:t>
</w:t>
      </w:r>
      <w:r>
        <w:rPr>
          <w:rFonts w:ascii="Times New Roman"/>
          <w:b/>
          <w:i w:val="false"/>
          <w:color w:val="000000"/>
          <w:sz w:val="28"/>
        </w:rPr>
        <w:t>                  в сфере таможенного дела уполномоченным</w:t>
      </w:r>
      <w:r>
        <w:br/>
      </w:r>
      <w:r>
        <w:rPr>
          <w:rFonts w:ascii="Times New Roman"/>
          <w:b w:val="false"/>
          <w:i w:val="false"/>
          <w:color w:val="000000"/>
          <w:sz w:val="28"/>
        </w:rPr>
        <w:t>
</w:t>
      </w:r>
      <w:r>
        <w:rPr>
          <w:rFonts w:ascii="Times New Roman"/>
          <w:b/>
          <w:i w:val="false"/>
          <w:color w:val="000000"/>
          <w:sz w:val="28"/>
        </w:rPr>
        <w:t>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Таможенного союза и (или) Республики Казахстан для осуществления такой деятельности,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522. Нарушение сроков подачи таможенной</w:t>
      </w:r>
      <w:r>
        <w:br/>
      </w:r>
      <w:r>
        <w:rPr>
          <w:rFonts w:ascii="Times New Roman"/>
          <w:b w:val="false"/>
          <w:i w:val="false"/>
          <w:color w:val="000000"/>
          <w:sz w:val="28"/>
        </w:rPr>
        <w:t>
</w:t>
      </w:r>
      <w:r>
        <w:rPr>
          <w:rFonts w:ascii="Times New Roman"/>
          <w:b/>
          <w:i w:val="false"/>
          <w:color w:val="000000"/>
          <w:sz w:val="28"/>
        </w:rPr>
        <w:t>                  декларации, документов и сведений</w:t>
      </w:r>
    </w:p>
    <w:p>
      <w:pPr>
        <w:spacing w:after="0"/>
        <w:ind w:left="0"/>
        <w:jc w:val="both"/>
      </w:pPr>
      <w:r>
        <w:rPr>
          <w:rFonts w:ascii="Times New Roman"/>
          <w:b w:val="false"/>
          <w:i w:val="false"/>
          <w:color w:val="000000"/>
          <w:sz w:val="28"/>
        </w:rPr>
        <w:t>      Непредставление таможенному органу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523. Непредставление таможенному органу Республики</w:t>
      </w:r>
      <w:r>
        <w:br/>
      </w:r>
      <w:r>
        <w:rPr>
          <w:rFonts w:ascii="Times New Roman"/>
          <w:b w:val="false"/>
          <w:i w:val="false"/>
          <w:color w:val="000000"/>
          <w:sz w:val="28"/>
        </w:rPr>
        <w:t>
</w:t>
      </w:r>
      <w:r>
        <w:rPr>
          <w:rFonts w:ascii="Times New Roman"/>
          <w:b/>
          <w:i w:val="false"/>
          <w:color w:val="000000"/>
          <w:sz w:val="28"/>
        </w:rPr>
        <w:t>                  Казахстан отчетности либо предоставление</w:t>
      </w:r>
      <w:r>
        <w:br/>
      </w:r>
      <w:r>
        <w:rPr>
          <w:rFonts w:ascii="Times New Roman"/>
          <w:b w:val="false"/>
          <w:i w:val="false"/>
          <w:color w:val="000000"/>
          <w:sz w:val="28"/>
        </w:rPr>
        <w:t>
</w:t>
      </w:r>
      <w:r>
        <w:rPr>
          <w:rFonts w:ascii="Times New Roman"/>
          <w:b/>
          <w:i w:val="false"/>
          <w:color w:val="000000"/>
          <w:sz w:val="28"/>
        </w:rPr>
        <w:t>                  недостоверной отчетности и несоблюдение</w:t>
      </w:r>
      <w:r>
        <w:br/>
      </w:r>
      <w:r>
        <w:rPr>
          <w:rFonts w:ascii="Times New Roman"/>
          <w:b w:val="false"/>
          <w:i w:val="false"/>
          <w:color w:val="000000"/>
          <w:sz w:val="28"/>
        </w:rPr>
        <w:t>
</w:t>
      </w:r>
      <w:r>
        <w:rPr>
          <w:rFonts w:ascii="Times New Roman"/>
          <w:b/>
          <w:i w:val="false"/>
          <w:color w:val="000000"/>
          <w:sz w:val="28"/>
        </w:rPr>
        <w:t>                  порядка ведения учета</w:t>
      </w:r>
    </w:p>
    <w:p>
      <w:pPr>
        <w:spacing w:after="0"/>
        <w:ind w:left="0"/>
        <w:jc w:val="both"/>
      </w:pPr>
      <w:r>
        <w:rPr>
          <w:rFonts w:ascii="Times New Roman"/>
          <w:b w:val="false"/>
          <w:i w:val="false"/>
          <w:color w:val="000000"/>
          <w:sz w:val="28"/>
        </w:rPr>
        <w:t>      Непредставление таможенному органу таможенным перевозчиком, таможенным представителем, владельцами места или склада временного хранения, таможенного или свободного склада, магазина беспошлинной торговли, декларантами в порядке и сроки, которые определены таможенным законодательством Таможенного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предоставление отчетности, содержащей недостоверной сведений, а равно несоблюдение порядка ведения учета таких товаров –</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524. Нарушение порядка помещения товаров на</w:t>
      </w:r>
      <w:r>
        <w:br/>
      </w:r>
      <w:r>
        <w:rPr>
          <w:rFonts w:ascii="Times New Roman"/>
          <w:b w:val="false"/>
          <w:i w:val="false"/>
          <w:color w:val="000000"/>
          <w:sz w:val="28"/>
        </w:rPr>
        <w:t>
</w:t>
      </w:r>
      <w:r>
        <w:rPr>
          <w:rFonts w:ascii="Times New Roman"/>
          <w:b/>
          <w:i w:val="false"/>
          <w:color w:val="000000"/>
          <w:sz w:val="28"/>
        </w:rPr>
        <w:t>                   хранение, порядка их хранения и проведения</w:t>
      </w:r>
      <w:r>
        <w:br/>
      </w:r>
      <w:r>
        <w:rPr>
          <w:rFonts w:ascii="Times New Roman"/>
          <w:b w:val="false"/>
          <w:i w:val="false"/>
          <w:color w:val="000000"/>
          <w:sz w:val="28"/>
        </w:rPr>
        <w:t>
</w:t>
      </w:r>
      <w:r>
        <w:rPr>
          <w:rFonts w:ascii="Times New Roman"/>
          <w:b/>
          <w:i w:val="false"/>
          <w:color w:val="000000"/>
          <w:sz w:val="28"/>
        </w:rPr>
        <w:t>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Таможенного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525. Нарушение сроков временного хранения товаров</w:t>
      </w:r>
    </w:p>
    <w:p>
      <w:pPr>
        <w:spacing w:after="0"/>
        <w:ind w:left="0"/>
        <w:jc w:val="both"/>
      </w:pPr>
      <w:r>
        <w:rPr>
          <w:rFonts w:ascii="Times New Roman"/>
          <w:b w:val="false"/>
          <w:i w:val="false"/>
          <w:color w:val="000000"/>
          <w:sz w:val="28"/>
        </w:rPr>
        <w:t>      Нарушение сроков временного хранения товаров, установленных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в размере пятидесяти месячных расчетных показателей с конфискацией товаров или без таковой.</w:t>
      </w:r>
    </w:p>
    <w:p>
      <w:pPr>
        <w:spacing w:after="0"/>
        <w:ind w:left="0"/>
        <w:jc w:val="both"/>
      </w:pPr>
      <w:r>
        <w:rPr>
          <w:rFonts w:ascii="Times New Roman"/>
          <w:b/>
          <w:i w:val="false"/>
          <w:color w:val="000000"/>
          <w:sz w:val="28"/>
        </w:rPr>
        <w:t>      Статья 526. Нарушение порядка переработки товаров и</w:t>
      </w:r>
      <w:r>
        <w:br/>
      </w:r>
      <w:r>
        <w:rPr>
          <w:rFonts w:ascii="Times New Roman"/>
          <w:b w:val="false"/>
          <w:i w:val="false"/>
          <w:color w:val="000000"/>
          <w:sz w:val="28"/>
        </w:rPr>
        <w:t>
</w:t>
      </w:r>
      <w:r>
        <w:rPr>
          <w:rFonts w:ascii="Times New Roman"/>
          <w:b/>
          <w:i w:val="false"/>
          <w:color w:val="000000"/>
          <w:sz w:val="28"/>
        </w:rPr>
        <w:t>                  замена продуктов переработки</w:t>
      </w:r>
    </w:p>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требований, ограничений и условий предоставления обязательства об условиях переработки товаров, порядка и сроков их переработки, количества выхода продуктов переработки, проведения операций по переработке таких товаров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527. Незавершение в установленные сроки таможенной</w:t>
      </w:r>
      <w:r>
        <w:br/>
      </w:r>
      <w:r>
        <w:rPr>
          <w:rFonts w:ascii="Times New Roman"/>
          <w:b w:val="false"/>
          <w:i w:val="false"/>
          <w:color w:val="000000"/>
          <w:sz w:val="28"/>
        </w:rPr>
        <w:t>
</w:t>
      </w:r>
      <w:r>
        <w:rPr>
          <w:rFonts w:ascii="Times New Roman"/>
          <w:b/>
          <w:i w:val="false"/>
          <w:color w:val="000000"/>
          <w:sz w:val="28"/>
        </w:rPr>
        <w:t>                  процедуры</w:t>
      </w:r>
    </w:p>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об ее завершении,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2.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Представление таможенному органу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r>
        <w:br/>
      </w:r>
      <w:r>
        <w:rPr>
          <w:rFonts w:ascii="Times New Roman"/>
          <w:b w:val="false"/>
          <w:i w:val="false"/>
          <w:color w:val="000000"/>
          <w:sz w:val="28"/>
        </w:rPr>
        <w:t>
      влечет штраф на физических лиц –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528. Неправомерные операции, изменение состояния,</w:t>
      </w:r>
      <w:r>
        <w:br/>
      </w:r>
      <w:r>
        <w:rPr>
          <w:rFonts w:ascii="Times New Roman"/>
          <w:b w:val="false"/>
          <w:i w:val="false"/>
          <w:color w:val="000000"/>
          <w:sz w:val="28"/>
        </w:rPr>
        <w:t>
</w:t>
      </w:r>
      <w:r>
        <w:rPr>
          <w:rFonts w:ascii="Times New Roman"/>
          <w:b/>
          <w:i w:val="false"/>
          <w:color w:val="000000"/>
          <w:sz w:val="28"/>
        </w:rPr>
        <w:t>                  пользование и (или) распоряжение товарами и</w:t>
      </w:r>
      <w:r>
        <w:br/>
      </w:r>
      <w:r>
        <w:rPr>
          <w:rFonts w:ascii="Times New Roman"/>
          <w:b w:val="false"/>
          <w:i w:val="false"/>
          <w:color w:val="000000"/>
          <w:sz w:val="28"/>
        </w:rPr>
        <w:t>
</w:t>
      </w:r>
      <w:r>
        <w:rPr>
          <w:rFonts w:ascii="Times New Roman"/>
          <w:b/>
          <w:i w:val="false"/>
          <w:color w:val="000000"/>
          <w:sz w:val="28"/>
        </w:rPr>
        <w:t>                  транспортными средствами, помещенными под</w:t>
      </w:r>
      <w:r>
        <w:br/>
      </w:r>
      <w:r>
        <w:rPr>
          <w:rFonts w:ascii="Times New Roman"/>
          <w:b w:val="false"/>
          <w:i w:val="false"/>
          <w:color w:val="000000"/>
          <w:sz w:val="28"/>
        </w:rPr>
        <w:t>
</w:t>
      </w:r>
      <w:r>
        <w:rPr>
          <w:rFonts w:ascii="Times New Roman"/>
          <w:b/>
          <w:i w:val="false"/>
          <w:color w:val="000000"/>
          <w:sz w:val="28"/>
        </w:rPr>
        <w:t>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решение обязательно, -</w:t>
      </w:r>
      <w:r>
        <w:br/>
      </w: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      Статья 529. Несоблюдение порядка применения запретов и</w:t>
      </w:r>
      <w:r>
        <w:br/>
      </w:r>
      <w:r>
        <w:rPr>
          <w:rFonts w:ascii="Times New Roman"/>
          <w:b w:val="false"/>
          <w:i w:val="false"/>
          <w:color w:val="000000"/>
          <w:sz w:val="28"/>
        </w:rPr>
        <w:t>
</w:t>
      </w:r>
      <w:r>
        <w:rPr>
          <w:rFonts w:ascii="Times New Roman"/>
          <w:b/>
          <w:i w:val="false"/>
          <w:color w:val="000000"/>
          <w:sz w:val="28"/>
        </w:rPr>
        <w:t>                  ограничений при перемещении товаров и</w:t>
      </w:r>
      <w:r>
        <w:br/>
      </w:r>
      <w:r>
        <w:rPr>
          <w:rFonts w:ascii="Times New Roman"/>
          <w:b w:val="false"/>
          <w:i w:val="false"/>
          <w:color w:val="000000"/>
          <w:sz w:val="28"/>
        </w:rPr>
        <w:t>
</w:t>
      </w:r>
      <w:r>
        <w:rPr>
          <w:rFonts w:ascii="Times New Roman"/>
          <w:b/>
          <w:i w:val="false"/>
          <w:color w:val="000000"/>
          <w:sz w:val="28"/>
        </w:rPr>
        <w:t>                  транспортных средств через таможенную границу</w:t>
      </w:r>
      <w:r>
        <w:br/>
      </w:r>
      <w:r>
        <w:rPr>
          <w:rFonts w:ascii="Times New Roman"/>
          <w:b w:val="false"/>
          <w:i w:val="false"/>
          <w:color w:val="000000"/>
          <w:sz w:val="28"/>
        </w:rPr>
        <w:t>
</w:t>
      </w:r>
      <w:r>
        <w:rPr>
          <w:rFonts w:ascii="Times New Roman"/>
          <w:b/>
          <w:i w:val="false"/>
          <w:color w:val="000000"/>
          <w:sz w:val="28"/>
        </w:rPr>
        <w:t>                  Таможенного союза</w:t>
      </w:r>
    </w:p>
    <w:p>
      <w:pPr>
        <w:spacing w:after="0"/>
        <w:ind w:left="0"/>
        <w:jc w:val="both"/>
      </w:pPr>
      <w:r>
        <w:rPr>
          <w:rFonts w:ascii="Times New Roman"/>
          <w:b w:val="false"/>
          <w:i w:val="false"/>
          <w:color w:val="000000"/>
          <w:sz w:val="28"/>
        </w:rPr>
        <w:t>      Перемещение через таможенную границу таможенного союза товаров и транспортных средств с несоблюдением запретов и ограничений установленных таможенным законодательством Таможенного союза и (или) Республики Казахстан,- влечет штраф на физических лиц – в размере пятнадцати, на субъектов малого предпринимательства или 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      Статья 530. Перемещение товаров и транспортных средств</w:t>
      </w:r>
      <w:r>
        <w:br/>
      </w:r>
      <w:r>
        <w:rPr>
          <w:rFonts w:ascii="Times New Roman"/>
          <w:b w:val="false"/>
          <w:i w:val="false"/>
          <w:color w:val="000000"/>
          <w:sz w:val="28"/>
        </w:rPr>
        <w:t>
</w:t>
      </w:r>
      <w:r>
        <w:rPr>
          <w:rFonts w:ascii="Times New Roman"/>
          <w:b/>
          <w:i w:val="false"/>
          <w:color w:val="000000"/>
          <w:sz w:val="28"/>
        </w:rPr>
        <w:t>                  через таможенную границу Таможенного союза</w:t>
      </w:r>
      <w:r>
        <w:br/>
      </w:r>
      <w:r>
        <w:rPr>
          <w:rFonts w:ascii="Times New Roman"/>
          <w:b w:val="false"/>
          <w:i w:val="false"/>
          <w:color w:val="000000"/>
          <w:sz w:val="28"/>
        </w:rPr>
        <w:t>
</w:t>
      </w:r>
      <w:r>
        <w:rPr>
          <w:rFonts w:ascii="Times New Roman"/>
          <w:b/>
          <w:i w:val="false"/>
          <w:color w:val="000000"/>
          <w:sz w:val="28"/>
        </w:rPr>
        <w:t>                  физическими лицами с нарушением порядка</w:t>
      </w:r>
      <w:r>
        <w:br/>
      </w:r>
      <w:r>
        <w:rPr>
          <w:rFonts w:ascii="Times New Roman"/>
          <w:b w:val="false"/>
          <w:i w:val="false"/>
          <w:color w:val="000000"/>
          <w:sz w:val="28"/>
        </w:rPr>
        <w:t>
</w:t>
      </w:r>
      <w:r>
        <w:rPr>
          <w:rFonts w:ascii="Times New Roman"/>
          <w:b/>
          <w:i w:val="false"/>
          <w:color w:val="000000"/>
          <w:sz w:val="28"/>
        </w:rPr>
        <w:t>                  перемещения товаров для личного пользования,</w:t>
      </w:r>
      <w:r>
        <w:br/>
      </w:r>
      <w:r>
        <w:rPr>
          <w:rFonts w:ascii="Times New Roman"/>
          <w:b w:val="false"/>
          <w:i w:val="false"/>
          <w:color w:val="000000"/>
          <w:sz w:val="28"/>
        </w:rPr>
        <w:t>
</w:t>
      </w:r>
      <w:r>
        <w:rPr>
          <w:rFonts w:ascii="Times New Roman"/>
          <w:b/>
          <w:i w:val="false"/>
          <w:color w:val="000000"/>
          <w:sz w:val="28"/>
        </w:rPr>
        <w:t>                  установленных таможенным законодательством</w:t>
      </w:r>
      <w:r>
        <w:br/>
      </w:r>
      <w:r>
        <w:rPr>
          <w:rFonts w:ascii="Times New Roman"/>
          <w:b w:val="false"/>
          <w:i w:val="false"/>
          <w:color w:val="000000"/>
          <w:sz w:val="28"/>
        </w:rPr>
        <w:t>
</w:t>
      </w:r>
      <w:r>
        <w:rPr>
          <w:rFonts w:ascii="Times New Roman"/>
          <w:b/>
          <w:i w:val="false"/>
          <w:color w:val="000000"/>
          <w:sz w:val="28"/>
        </w:rPr>
        <w:t>                  Таможенного союза и (или)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статьей 531 настоящего кодекса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531. Нарушение порядка перемещения товаров в</w:t>
      </w:r>
      <w:r>
        <w:br/>
      </w:r>
      <w:r>
        <w:rPr>
          <w:rFonts w:ascii="Times New Roman"/>
          <w:b w:val="false"/>
          <w:i w:val="false"/>
          <w:color w:val="000000"/>
          <w:sz w:val="28"/>
        </w:rPr>
        <w:t>
</w:t>
      </w:r>
      <w:r>
        <w:rPr>
          <w:rFonts w:ascii="Times New Roman"/>
          <w:b/>
          <w:i w:val="false"/>
          <w:color w:val="000000"/>
          <w:sz w:val="28"/>
        </w:rPr>
        <w:t>                  международных почтовых отправлениях</w:t>
      </w:r>
    </w:p>
    <w:p>
      <w:pPr>
        <w:spacing w:after="0"/>
        <w:ind w:left="0"/>
        <w:jc w:val="both"/>
      </w:pPr>
      <w:r>
        <w:rPr>
          <w:rFonts w:ascii="Times New Roman"/>
          <w:b w:val="false"/>
          <w:i w:val="false"/>
          <w:color w:val="000000"/>
          <w:sz w:val="28"/>
        </w:rPr>
        <w:t>      1. Нарушение порядка перемещения товаров в международных почтовых отправлениях, установленного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532. Перемещение товаров и транспортных средств</w:t>
      </w:r>
      <w:r>
        <w:br/>
      </w:r>
      <w:r>
        <w:rPr>
          <w:rFonts w:ascii="Times New Roman"/>
          <w:b w:val="false"/>
          <w:i w:val="false"/>
          <w:color w:val="000000"/>
          <w:sz w:val="28"/>
        </w:rPr>
        <w:t>
</w:t>
      </w:r>
      <w:r>
        <w:rPr>
          <w:rFonts w:ascii="Times New Roman"/>
          <w:b/>
          <w:i w:val="false"/>
          <w:color w:val="000000"/>
          <w:sz w:val="28"/>
        </w:rPr>
        <w:t>                  через таможенную границу Таможенного союза</w:t>
      </w:r>
      <w:r>
        <w:br/>
      </w:r>
      <w:r>
        <w:rPr>
          <w:rFonts w:ascii="Times New Roman"/>
          <w:b w:val="false"/>
          <w:i w:val="false"/>
          <w:color w:val="000000"/>
          <w:sz w:val="28"/>
        </w:rPr>
        <w:t>
</w:t>
      </w:r>
      <w:r>
        <w:rPr>
          <w:rFonts w:ascii="Times New Roman"/>
          <w:b/>
          <w:i w:val="false"/>
          <w:color w:val="000000"/>
          <w:sz w:val="28"/>
        </w:rPr>
        <w:t>                  помимо таможенного контроля</w:t>
      </w:r>
    </w:p>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Республики Казахстан местах перемещения товаров через таможенную границу таможенного союза или вне установленного времени работы таможенных органов Республики Казахстан в указанных местах, при отсутствии признаков преступления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      Статья 533. Сокрытие от таможенного контроля товаров,</w:t>
      </w:r>
      <w:r>
        <w:br/>
      </w:r>
      <w:r>
        <w:rPr>
          <w:rFonts w:ascii="Times New Roman"/>
          <w:b w:val="false"/>
          <w:i w:val="false"/>
          <w:color w:val="000000"/>
          <w:sz w:val="28"/>
        </w:rPr>
        <w:t>
</w:t>
      </w:r>
      <w:r>
        <w:rPr>
          <w:rFonts w:ascii="Times New Roman"/>
          <w:b/>
          <w:i w:val="false"/>
          <w:color w:val="000000"/>
          <w:sz w:val="28"/>
        </w:rPr>
        <w:t>                  перемещаемых через таможенную границу</w:t>
      </w:r>
      <w:r>
        <w:br/>
      </w:r>
      <w:r>
        <w:rPr>
          <w:rFonts w:ascii="Times New Roman"/>
          <w:b w:val="false"/>
          <w:i w:val="false"/>
          <w:color w:val="000000"/>
          <w:sz w:val="28"/>
        </w:rPr>
        <w:t>
</w:t>
      </w:r>
      <w:r>
        <w:rPr>
          <w:rFonts w:ascii="Times New Roman"/>
          <w:b/>
          <w:i w:val="false"/>
          <w:color w:val="000000"/>
          <w:sz w:val="28"/>
        </w:rPr>
        <w:t>                  Таможенного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таможенного союза, в том числе с использованием тайников либо других способов, затрудняющих обнаружение товаров, или придание одним товарам вида других, -</w:t>
      </w:r>
      <w:r>
        <w:br/>
      </w: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Таможенного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534. Перемещение товаров и транспортных средств</w:t>
      </w:r>
      <w:r>
        <w:br/>
      </w:r>
      <w:r>
        <w:rPr>
          <w:rFonts w:ascii="Times New Roman"/>
          <w:b w:val="false"/>
          <w:i w:val="false"/>
          <w:color w:val="000000"/>
          <w:sz w:val="28"/>
        </w:rPr>
        <w:t>
</w:t>
      </w:r>
      <w:r>
        <w:rPr>
          <w:rFonts w:ascii="Times New Roman"/>
          <w:b/>
          <w:i w:val="false"/>
          <w:color w:val="000000"/>
          <w:sz w:val="28"/>
        </w:rPr>
        <w:t>                  через таможенную границу Таможенного союза с</w:t>
      </w:r>
      <w:r>
        <w:br/>
      </w:r>
      <w:r>
        <w:rPr>
          <w:rFonts w:ascii="Times New Roman"/>
          <w:b w:val="false"/>
          <w:i w:val="false"/>
          <w:color w:val="000000"/>
          <w:sz w:val="28"/>
        </w:rPr>
        <w:t>
</w:t>
      </w:r>
      <w:r>
        <w:rPr>
          <w:rFonts w:ascii="Times New Roman"/>
          <w:b/>
          <w:i w:val="false"/>
          <w:color w:val="000000"/>
          <w:sz w:val="28"/>
        </w:rPr>
        <w:t>                  обманным использованием документов или</w:t>
      </w:r>
      <w:r>
        <w:br/>
      </w:r>
      <w:r>
        <w:rPr>
          <w:rFonts w:ascii="Times New Roman"/>
          <w:b w:val="false"/>
          <w:i w:val="false"/>
          <w:color w:val="000000"/>
          <w:sz w:val="28"/>
        </w:rPr>
        <w:t>
</w:t>
      </w:r>
      <w:r>
        <w:rPr>
          <w:rFonts w:ascii="Times New Roman"/>
          <w:b/>
          <w:i w:val="false"/>
          <w:color w:val="000000"/>
          <w:sz w:val="28"/>
        </w:rPr>
        <w:t>                  средств идентификации</w:t>
      </w:r>
    </w:p>
    <w:p>
      <w:pPr>
        <w:spacing w:after="0"/>
        <w:ind w:left="0"/>
        <w:jc w:val="both"/>
      </w:pPr>
      <w:r>
        <w:rPr>
          <w:rFonts w:ascii="Times New Roman"/>
          <w:b w:val="false"/>
          <w:i w:val="false"/>
          <w:color w:val="000000"/>
          <w:sz w:val="28"/>
        </w:rPr>
        <w:t>      Перемещение через таможенную границу Таможенного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таможенному органу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539 настоящего кодекса -</w:t>
      </w:r>
      <w:r>
        <w:br/>
      </w: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      Статья 535. Недекларирование или недостоверное таможенное</w:t>
      </w:r>
      <w:r>
        <w:br/>
      </w:r>
      <w:r>
        <w:rPr>
          <w:rFonts w:ascii="Times New Roman"/>
          <w:b w:val="false"/>
          <w:i w:val="false"/>
          <w:color w:val="000000"/>
          <w:sz w:val="28"/>
        </w:rPr>
        <w:t>
</w:t>
      </w:r>
      <w:r>
        <w:rPr>
          <w:rFonts w:ascii="Times New Roman"/>
          <w:b/>
          <w:i w:val="false"/>
          <w:color w:val="000000"/>
          <w:sz w:val="28"/>
        </w:rPr>
        <w:t>                  декларирование товаров, наличных денежных</w:t>
      </w:r>
      <w:r>
        <w:br/>
      </w:r>
      <w:r>
        <w:rPr>
          <w:rFonts w:ascii="Times New Roman"/>
          <w:b w:val="false"/>
          <w:i w:val="false"/>
          <w:color w:val="000000"/>
          <w:sz w:val="28"/>
        </w:rPr>
        <w:t>
</w:t>
      </w:r>
      <w:r>
        <w:rPr>
          <w:rFonts w:ascii="Times New Roman"/>
          <w:b/>
          <w:i w:val="false"/>
          <w:color w:val="000000"/>
          <w:sz w:val="28"/>
        </w:rPr>
        <w:t>                  средств, дорожных чеков либо документарных</w:t>
      </w:r>
      <w:r>
        <w:br/>
      </w:r>
      <w:r>
        <w:rPr>
          <w:rFonts w:ascii="Times New Roman"/>
          <w:b w:val="false"/>
          <w:i w:val="false"/>
          <w:color w:val="000000"/>
          <w:sz w:val="28"/>
        </w:rPr>
        <w:t>
</w:t>
      </w:r>
      <w:r>
        <w:rPr>
          <w:rFonts w:ascii="Times New Roman"/>
          <w:b/>
          <w:i w:val="false"/>
          <w:color w:val="000000"/>
          <w:sz w:val="28"/>
        </w:rPr>
        <w:t>                  ценных бумаг</w:t>
      </w:r>
    </w:p>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Таможенного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и налогов или занижения их размера, за исключением случаев, предусмотренных другими статьями настоящей главы, –</w:t>
      </w:r>
      <w:r>
        <w:br/>
      </w: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3. Недекларирование либо недостоверное декларирование физическими лицами наличной иностранной валюты, наличной валюты Республики Казахстан, дорожных чеков либо документарных ценных бумаг, перемещаемых через таможенную границу Таможенного союза и подлежащих письменному декларированию -</w:t>
      </w:r>
      <w:r>
        <w:br/>
      </w: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      Статья 536. Транспортировка, хранение, приобретение,</w:t>
      </w:r>
      <w:r>
        <w:br/>
      </w:r>
      <w:r>
        <w:rPr>
          <w:rFonts w:ascii="Times New Roman"/>
          <w:b w:val="false"/>
          <w:i w:val="false"/>
          <w:color w:val="000000"/>
          <w:sz w:val="28"/>
        </w:rPr>
        <w:t>
</w:t>
      </w:r>
      <w:r>
        <w:rPr>
          <w:rFonts w:ascii="Times New Roman"/>
          <w:b/>
          <w:i w:val="false"/>
          <w:color w:val="000000"/>
          <w:sz w:val="28"/>
        </w:rPr>
        <w:t>                  пользование или распоряжение товарами и</w:t>
      </w:r>
      <w:r>
        <w:br/>
      </w:r>
      <w:r>
        <w:rPr>
          <w:rFonts w:ascii="Times New Roman"/>
          <w:b w:val="false"/>
          <w:i w:val="false"/>
          <w:color w:val="000000"/>
          <w:sz w:val="28"/>
        </w:rPr>
        <w:t>
</w:t>
      </w:r>
      <w:r>
        <w:rPr>
          <w:rFonts w:ascii="Times New Roman"/>
          <w:b/>
          <w:i w:val="false"/>
          <w:color w:val="000000"/>
          <w:sz w:val="28"/>
        </w:rPr>
        <w:t>                  транспортными средствами, ввезенными на</w:t>
      </w:r>
      <w:r>
        <w:br/>
      </w:r>
      <w:r>
        <w:rPr>
          <w:rFonts w:ascii="Times New Roman"/>
          <w:b w:val="false"/>
          <w:i w:val="false"/>
          <w:color w:val="000000"/>
          <w:sz w:val="28"/>
        </w:rPr>
        <w:t>
</w:t>
      </w:r>
      <w:r>
        <w:rPr>
          <w:rFonts w:ascii="Times New Roman"/>
          <w:b/>
          <w:i w:val="false"/>
          <w:color w:val="000000"/>
          <w:sz w:val="28"/>
        </w:rPr>
        <w:t>                  таможенную территорию Таможенного союза с</w:t>
      </w:r>
      <w:r>
        <w:br/>
      </w:r>
      <w:r>
        <w:rPr>
          <w:rFonts w:ascii="Times New Roman"/>
          <w:b w:val="false"/>
          <w:i w:val="false"/>
          <w:color w:val="000000"/>
          <w:sz w:val="28"/>
        </w:rPr>
        <w:t>
</w:t>
      </w:r>
      <w:r>
        <w:rPr>
          <w:rFonts w:ascii="Times New Roman"/>
          <w:b/>
          <w:i w:val="false"/>
          <w:color w:val="000000"/>
          <w:sz w:val="28"/>
        </w:rPr>
        <w:t>                  нарушением таможенных правил</w:t>
      </w:r>
    </w:p>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таможенного органа Республики Казахстан в иных целях, чем те, в связи с которыми были предоставлены такие льготы,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      Статья 537. Нарушение порядка пользования и (или)</w:t>
      </w:r>
      <w:r>
        <w:br/>
      </w:r>
      <w:r>
        <w:rPr>
          <w:rFonts w:ascii="Times New Roman"/>
          <w:b w:val="false"/>
          <w:i w:val="false"/>
          <w:color w:val="000000"/>
          <w:sz w:val="28"/>
        </w:rPr>
        <w:t>
</w:t>
      </w:r>
      <w:r>
        <w:rPr>
          <w:rFonts w:ascii="Times New Roman"/>
          <w:b/>
          <w:i w:val="false"/>
          <w:color w:val="000000"/>
          <w:sz w:val="28"/>
        </w:rPr>
        <w:t>                  распоряжения ограниченными в пользовании и</w:t>
      </w:r>
      <w:r>
        <w:br/>
      </w:r>
      <w:r>
        <w:rPr>
          <w:rFonts w:ascii="Times New Roman"/>
          <w:b w:val="false"/>
          <w:i w:val="false"/>
          <w:color w:val="000000"/>
          <w:sz w:val="28"/>
        </w:rPr>
        <w:t>
</w:t>
      </w:r>
      <w:r>
        <w:rPr>
          <w:rFonts w:ascii="Times New Roman"/>
          <w:b/>
          <w:i w:val="false"/>
          <w:color w:val="000000"/>
          <w:sz w:val="28"/>
        </w:rPr>
        <w:t>                  (или) распоряжении товарами, а также условно</w:t>
      </w:r>
      <w:r>
        <w:br/>
      </w:r>
      <w:r>
        <w:rPr>
          <w:rFonts w:ascii="Times New Roman"/>
          <w:b w:val="false"/>
          <w:i w:val="false"/>
          <w:color w:val="000000"/>
          <w:sz w:val="28"/>
        </w:rPr>
        <w:t>
</w:t>
      </w:r>
      <w:r>
        <w:rPr>
          <w:rFonts w:ascii="Times New Roman"/>
          <w:b/>
          <w:i w:val="false"/>
          <w:color w:val="000000"/>
          <w:sz w:val="28"/>
        </w:rPr>
        <w:t>                  выпущенными товарами и транспортными</w:t>
      </w:r>
      <w:r>
        <w:br/>
      </w:r>
      <w:r>
        <w:rPr>
          <w:rFonts w:ascii="Times New Roman"/>
          <w:b w:val="false"/>
          <w:i w:val="false"/>
          <w:color w:val="000000"/>
          <w:sz w:val="28"/>
        </w:rPr>
        <w:t>
</w:t>
      </w:r>
      <w:r>
        <w:rPr>
          <w:rFonts w:ascii="Times New Roman"/>
          <w:b/>
          <w:i w:val="false"/>
          <w:color w:val="000000"/>
          <w:sz w:val="28"/>
        </w:rPr>
        <w:t>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      Статья 538. Действия, направленные на возврат без</w:t>
      </w:r>
      <w:r>
        <w:br/>
      </w:r>
      <w:r>
        <w:rPr>
          <w:rFonts w:ascii="Times New Roman"/>
          <w:b w:val="false"/>
          <w:i w:val="false"/>
          <w:color w:val="000000"/>
          <w:sz w:val="28"/>
        </w:rPr>
        <w:t>
</w:t>
      </w:r>
      <w:r>
        <w:rPr>
          <w:rFonts w:ascii="Times New Roman"/>
          <w:b/>
          <w:i w:val="false"/>
          <w:color w:val="000000"/>
          <w:sz w:val="28"/>
        </w:rPr>
        <w:t>                  надлежащих оснований уплаченных таможенных</w:t>
      </w:r>
      <w:r>
        <w:br/>
      </w:r>
      <w:r>
        <w:rPr>
          <w:rFonts w:ascii="Times New Roman"/>
          <w:b w:val="false"/>
          <w:i w:val="false"/>
          <w:color w:val="000000"/>
          <w:sz w:val="28"/>
        </w:rPr>
        <w:t>
</w:t>
      </w:r>
      <w:r>
        <w:rPr>
          <w:rFonts w:ascii="Times New Roman"/>
          <w:b/>
          <w:i w:val="false"/>
          <w:color w:val="000000"/>
          <w:sz w:val="28"/>
        </w:rPr>
        <w:t>                  платежей и налогов, получение выплат и иных</w:t>
      </w:r>
      <w:r>
        <w:br/>
      </w:r>
      <w:r>
        <w:rPr>
          <w:rFonts w:ascii="Times New Roman"/>
          <w:b w:val="false"/>
          <w:i w:val="false"/>
          <w:color w:val="000000"/>
          <w:sz w:val="28"/>
        </w:rPr>
        <w:t>
</w:t>
      </w:r>
      <w:r>
        <w:rPr>
          <w:rFonts w:ascii="Times New Roman"/>
          <w:b/>
          <w:i w:val="false"/>
          <w:color w:val="000000"/>
          <w:sz w:val="28"/>
        </w:rPr>
        <w:t>                  возмещений либо их невозвращение</w:t>
      </w:r>
    </w:p>
    <w:p>
      <w:pPr>
        <w:spacing w:after="0"/>
        <w:ind w:left="0"/>
        <w:jc w:val="both"/>
      </w:pPr>
      <w:r>
        <w:rPr>
          <w:rFonts w:ascii="Times New Roman"/>
          <w:b w:val="false"/>
          <w:i w:val="false"/>
          <w:color w:val="000000"/>
          <w:sz w:val="28"/>
        </w:rPr>
        <w:t>      Представление таможенному органу Республики Казахстан документов, содержащих недостоверные сведения, дающие право на возврат уплаченных таможенных платежей,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w:t>
      </w:r>
      <w:r>
        <w:br/>
      </w:r>
      <w:r>
        <w:rPr>
          <w:rFonts w:ascii="Times New Roman"/>
          <w:b w:val="false"/>
          <w:i w:val="false"/>
          <w:color w:val="000000"/>
          <w:sz w:val="28"/>
        </w:rPr>
        <w:t>
      влекут штраф на юридических лиц в размере до двухсот пятидесяти месячных расчетных показателей.</w:t>
      </w:r>
    </w:p>
    <w:p>
      <w:pPr>
        <w:spacing w:after="0"/>
        <w:ind w:left="0"/>
        <w:jc w:val="both"/>
      </w:pPr>
      <w:r>
        <w:rPr>
          <w:rFonts w:ascii="Times New Roman"/>
          <w:b/>
          <w:i w:val="false"/>
          <w:color w:val="000000"/>
          <w:sz w:val="28"/>
        </w:rPr>
        <w:t>      Статья 539. Нарушение сроков уплаты таможенных платежей и</w:t>
      </w:r>
      <w:r>
        <w:br/>
      </w:r>
      <w:r>
        <w:rPr>
          <w:rFonts w:ascii="Times New Roman"/>
          <w:b w:val="false"/>
          <w:i w:val="false"/>
          <w:color w:val="000000"/>
          <w:sz w:val="28"/>
        </w:rPr>
        <w:t>
</w:t>
      </w:r>
      <w:r>
        <w:rPr>
          <w:rFonts w:ascii="Times New Roman"/>
          <w:b/>
          <w:i w:val="false"/>
          <w:color w:val="000000"/>
          <w:sz w:val="28"/>
        </w:rPr>
        <w:t>                  налогов</w:t>
      </w:r>
    </w:p>
    <w:p>
      <w:pPr>
        <w:spacing w:after="0"/>
        <w:ind w:left="0"/>
        <w:jc w:val="both"/>
      </w:pP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540. Неисполнение требования таможенного органа</w:t>
      </w:r>
      <w:r>
        <w:br/>
      </w:r>
      <w:r>
        <w:rPr>
          <w:rFonts w:ascii="Times New Roman"/>
          <w:b w:val="false"/>
          <w:i w:val="false"/>
          <w:color w:val="000000"/>
          <w:sz w:val="28"/>
        </w:rPr>
        <w:t>
</w:t>
      </w:r>
      <w:r>
        <w:rPr>
          <w:rFonts w:ascii="Times New Roman"/>
          <w:b/>
          <w:i w:val="false"/>
          <w:color w:val="000000"/>
          <w:sz w:val="28"/>
        </w:rPr>
        <w:t>                  Республики Казахстан об уплате причитающихся</w:t>
      </w:r>
      <w:r>
        <w:br/>
      </w:r>
      <w:r>
        <w:rPr>
          <w:rFonts w:ascii="Times New Roman"/>
          <w:b w:val="false"/>
          <w:i w:val="false"/>
          <w:color w:val="000000"/>
          <w:sz w:val="28"/>
        </w:rPr>
        <w:t>
</w:t>
      </w:r>
      <w:r>
        <w:rPr>
          <w:rFonts w:ascii="Times New Roman"/>
          <w:b/>
          <w:i w:val="false"/>
          <w:color w:val="000000"/>
          <w:sz w:val="28"/>
        </w:rPr>
        <w:t>                  сумм таможенных платежей, налогов и пеней в</w:t>
      </w:r>
      <w:r>
        <w:br/>
      </w:r>
      <w:r>
        <w:rPr>
          <w:rFonts w:ascii="Times New Roman"/>
          <w:b w:val="false"/>
          <w:i w:val="false"/>
          <w:color w:val="000000"/>
          <w:sz w:val="28"/>
        </w:rPr>
        <w:t>
</w:t>
      </w:r>
      <w:r>
        <w:rPr>
          <w:rFonts w:ascii="Times New Roman"/>
          <w:b/>
          <w:i w:val="false"/>
          <w:color w:val="000000"/>
          <w:sz w:val="28"/>
        </w:rPr>
        <w:t>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таможенного органа об уплате причитающихся сумм таможенных платежей, налогов и пеней в установленные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r>
        <w:br/>
      </w: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541. Неисполнение банками и организациями,</w:t>
      </w:r>
      <w:r>
        <w:br/>
      </w:r>
      <w:r>
        <w:rPr>
          <w:rFonts w:ascii="Times New Roman"/>
          <w:b w:val="false"/>
          <w:i w:val="false"/>
          <w:color w:val="000000"/>
          <w:sz w:val="28"/>
        </w:rPr>
        <w:t>
</w:t>
      </w:r>
      <w:r>
        <w:rPr>
          <w:rFonts w:ascii="Times New Roman"/>
          <w:b/>
          <w:i w:val="false"/>
          <w:color w:val="000000"/>
          <w:sz w:val="28"/>
        </w:rPr>
        <w:t>                  осуществляющими отдельные виды банковских</w:t>
      </w:r>
      <w:r>
        <w:br/>
      </w:r>
      <w:r>
        <w:rPr>
          <w:rFonts w:ascii="Times New Roman"/>
          <w:b w:val="false"/>
          <w:i w:val="false"/>
          <w:color w:val="000000"/>
          <w:sz w:val="28"/>
        </w:rPr>
        <w:t>
</w:t>
      </w:r>
      <w:r>
        <w:rPr>
          <w:rFonts w:ascii="Times New Roman"/>
          <w:b/>
          <w:i w:val="false"/>
          <w:color w:val="000000"/>
          <w:sz w:val="28"/>
        </w:rPr>
        <w:t>                  операций, решений таможенных органов</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Неисполнение решений таможенных органов о взыскании таможенных платежей, налогов и пеней или о приостановлении расходных операций по счетам плательщика таможенных платежей, налогов и пеней по вине банков и организаций, осуществляющих отдельные виды банковских операций, –</w:t>
      </w:r>
      <w:r>
        <w:br/>
      </w:r>
      <w:r>
        <w:rPr>
          <w:rFonts w:ascii="Times New Roman"/>
          <w:b w:val="false"/>
          <w:i w:val="false"/>
          <w:color w:val="000000"/>
          <w:sz w:val="28"/>
        </w:rPr>
        <w:t>
      влечет штраф на юридических лиц – в размере двухсот пятидесятимесячных расчетных показателей.</w:t>
      </w:r>
    </w:p>
    <w:p>
      <w:pPr>
        <w:spacing w:after="0"/>
        <w:ind w:left="0"/>
        <w:jc w:val="both"/>
      </w:pPr>
      <w:r>
        <w:rPr>
          <w:rFonts w:ascii="Times New Roman"/>
          <w:b/>
          <w:i w:val="false"/>
          <w:color w:val="000000"/>
          <w:sz w:val="28"/>
        </w:rPr>
        <w:t>      Статья 542. Невыполнение требований таможенных органов</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Невыполнение лицами, осуществляющими деятельность в сфере таможенного дела, и иными лицами установленных таможенным законодательством Таможенного союза и (или) Республики Казахстан требований таможенных органов и их должностных лиц при осуществлении таможенного декларирования, таможенного досмотра, проверки таможенной декларации, таможенной проверки, проведении грузовых и иных операций с товарами и транспортными средствами, а также иных требований, необходимых для таможенного контроля,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i w:val="false"/>
          <w:color w:val="000000"/>
        </w:rPr>
        <w:t xml:space="preserve"> Глава 30. Административные правонарушения на транспорте, в</w:t>
      </w:r>
      <w:r>
        <w:br/>
      </w:r>
      <w:r>
        <w:rPr>
          <w:rFonts w:ascii="Times New Roman"/>
          <w:b/>
          <w:i w:val="false"/>
          <w:color w:val="000000"/>
        </w:rPr>
        <w:t>
дорожном хозяйстве</w:t>
      </w:r>
    </w:p>
    <w:p>
      <w:pPr>
        <w:spacing w:after="0"/>
        <w:ind w:left="0"/>
        <w:jc w:val="both"/>
      </w:pPr>
      <w:r>
        <w:rPr>
          <w:rFonts w:ascii="Times New Roman"/>
          <w:b/>
          <w:i w:val="false"/>
          <w:color w:val="000000"/>
          <w:sz w:val="28"/>
        </w:rPr>
        <w:t>      Статья 543. Нарушение правил, обеспечивающих безопасность</w:t>
      </w:r>
      <w:r>
        <w:br/>
      </w:r>
      <w:r>
        <w:rPr>
          <w:rFonts w:ascii="Times New Roman"/>
          <w:b w:val="false"/>
          <w:i w:val="false"/>
          <w:color w:val="000000"/>
          <w:sz w:val="28"/>
        </w:rPr>
        <w:t>
</w:t>
      </w:r>
      <w:r>
        <w:rPr>
          <w:rFonts w:ascii="Times New Roman"/>
          <w:b/>
          <w:i w:val="false"/>
          <w:color w:val="000000"/>
          <w:sz w:val="28"/>
        </w:rPr>
        <w:t>                  движения на железнодорожном транспорте</w:t>
      </w:r>
    </w:p>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r>
        <w:br/>
      </w:r>
      <w:r>
        <w:rPr>
          <w:rFonts w:ascii="Times New Roman"/>
          <w:b w:val="false"/>
          <w:i w:val="false"/>
          <w:color w:val="000000"/>
          <w:sz w:val="28"/>
        </w:rPr>
        <w:t>
      влечет предупреждение или штраф на физических лиц в размере двух, на должностных лиц - в размере десяти месячных расчетных показателей.</w:t>
      </w:r>
      <w:r>
        <w:br/>
      </w: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r>
        <w:br/>
      </w: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r>
        <w:br/>
      </w:r>
      <w:r>
        <w:rPr>
          <w:rFonts w:ascii="Times New Roman"/>
          <w:b w:val="false"/>
          <w:i w:val="false"/>
          <w:color w:val="000000"/>
          <w:sz w:val="28"/>
        </w:rPr>
        <w:t>
      3. Несоблюдение установленных габаритов при погрузке и выгрузке грузов -</w:t>
      </w:r>
      <w:r>
        <w:br/>
      </w:r>
      <w:r>
        <w:rPr>
          <w:rFonts w:ascii="Times New Roman"/>
          <w:b w:val="false"/>
          <w:i w:val="false"/>
          <w:color w:val="000000"/>
          <w:sz w:val="28"/>
        </w:rPr>
        <w:t>
      влечет штраф на должностных лиц в размере семи месячных расчетных показателей.</w:t>
      </w:r>
      <w:r>
        <w:br/>
      </w: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r>
        <w:br/>
      </w:r>
      <w:r>
        <w:rPr>
          <w:rFonts w:ascii="Times New Roman"/>
          <w:b w:val="false"/>
          <w:i w:val="false"/>
          <w:color w:val="000000"/>
          <w:sz w:val="28"/>
        </w:rPr>
        <w:t>
      влекут штраф в размере пяти месячных расчетных показателей.</w:t>
      </w:r>
      <w:r>
        <w:br/>
      </w:r>
      <w:r>
        <w:rPr>
          <w:rFonts w:ascii="Times New Roman"/>
          <w:b w:val="false"/>
          <w:i w:val="false"/>
          <w:color w:val="000000"/>
          <w:sz w:val="28"/>
        </w:rPr>
        <w:t>
      5. Проход по железнодорожным путям в неустановленных местах -</w:t>
      </w:r>
      <w:r>
        <w:br/>
      </w:r>
      <w:r>
        <w:rPr>
          <w:rFonts w:ascii="Times New Roman"/>
          <w:b w:val="false"/>
          <w:i w:val="false"/>
          <w:color w:val="000000"/>
          <w:sz w:val="28"/>
        </w:rPr>
        <w:t>
      влечет предупреждение или штраф в размере одной десятой месячного расчетного показателя.</w:t>
      </w:r>
      <w:r>
        <w:br/>
      </w:r>
      <w:r>
        <w:rPr>
          <w:rFonts w:ascii="Times New Roman"/>
          <w:b w:val="false"/>
          <w:i w:val="false"/>
          <w:color w:val="000000"/>
          <w:sz w:val="28"/>
        </w:rPr>
        <w:t>
      6. Нарушение требований законодательства в сфере железнодорожного транспорта Республики Казахстан, в части:</w:t>
      </w:r>
      <w:r>
        <w:br/>
      </w:r>
      <w:r>
        <w:rPr>
          <w:rFonts w:ascii="Times New Roman"/>
          <w:b w:val="false"/>
          <w:i w:val="false"/>
          <w:color w:val="000000"/>
          <w:sz w:val="28"/>
        </w:rPr>
        <w:t>
      1) содержания станционных и магистральных путей железнодорожной сети и железнодорожных подъездных путей;</w:t>
      </w:r>
      <w:r>
        <w:br/>
      </w:r>
      <w:r>
        <w:rPr>
          <w:rFonts w:ascii="Times New Roman"/>
          <w:b w:val="false"/>
          <w:i w:val="false"/>
          <w:color w:val="000000"/>
          <w:sz w:val="28"/>
        </w:rPr>
        <w:t>
      2) содержания, эксплуатации и ремонта подвижного состава, технических средств, железнодорожных искусственных сооружений, направленных на обеспечение безопасности движения на железнодорожном транспорте,-</w:t>
      </w:r>
      <w:r>
        <w:br/>
      </w: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 влечет штраф на юридических лиц, являющихся субъектами малого или среднего предпринимательства,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544. Нарушение правил использования средств</w:t>
      </w:r>
      <w:r>
        <w:br/>
      </w:r>
      <w:r>
        <w:rPr>
          <w:rFonts w:ascii="Times New Roman"/>
          <w:b w:val="false"/>
          <w:i w:val="false"/>
          <w:color w:val="000000"/>
          <w:sz w:val="28"/>
        </w:rPr>
        <w:t>
</w:t>
      </w:r>
      <w:r>
        <w:rPr>
          <w:rFonts w:ascii="Times New Roman"/>
          <w:b/>
          <w:i w:val="false"/>
          <w:color w:val="000000"/>
          <w:sz w:val="28"/>
        </w:rPr>
        <w:t>                  железнодорожного транспорта</w:t>
      </w:r>
    </w:p>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r>
        <w:br/>
      </w:r>
      <w:r>
        <w:rPr>
          <w:rFonts w:ascii="Times New Roman"/>
          <w:b w:val="false"/>
          <w:i w:val="false"/>
          <w:color w:val="000000"/>
          <w:sz w:val="28"/>
        </w:rPr>
        <w:t>
      влекут штраф на физических лиц в размере одного месячного расчетного показателя.</w:t>
      </w:r>
      <w:r>
        <w:br/>
      </w: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r>
        <w:br/>
      </w:r>
      <w:r>
        <w:rPr>
          <w:rFonts w:ascii="Times New Roman"/>
          <w:b w:val="false"/>
          <w:i w:val="false"/>
          <w:color w:val="000000"/>
          <w:sz w:val="28"/>
        </w:rPr>
        <w:t>
      влекут предупреждение или штраф на физических лиц в размере одной пятой месячного расчетного показателя.</w:t>
      </w:r>
    </w:p>
    <w:p>
      <w:pPr>
        <w:spacing w:after="0"/>
        <w:ind w:left="0"/>
        <w:jc w:val="both"/>
      </w:pPr>
      <w:r>
        <w:rPr>
          <w:rFonts w:ascii="Times New Roman"/>
          <w:b/>
          <w:i w:val="false"/>
          <w:color w:val="000000"/>
          <w:sz w:val="28"/>
        </w:rPr>
        <w:t>      Статья 545. Эксплуатация железнодорожного подвижного</w:t>
      </w:r>
      <w:r>
        <w:br/>
      </w:r>
      <w:r>
        <w:rPr>
          <w:rFonts w:ascii="Times New Roman"/>
          <w:b w:val="false"/>
          <w:i w:val="false"/>
          <w:color w:val="000000"/>
          <w:sz w:val="28"/>
        </w:rPr>
        <w:t>
</w:t>
      </w:r>
      <w:r>
        <w:rPr>
          <w:rFonts w:ascii="Times New Roman"/>
          <w:b/>
          <w:i w:val="false"/>
          <w:color w:val="000000"/>
          <w:sz w:val="28"/>
        </w:rPr>
        <w:t>                  состава без государственной регистрации или</w:t>
      </w:r>
      <w:r>
        <w:br/>
      </w:r>
      <w:r>
        <w:rPr>
          <w:rFonts w:ascii="Times New Roman"/>
          <w:b w:val="false"/>
          <w:i w:val="false"/>
          <w:color w:val="000000"/>
          <w:sz w:val="28"/>
        </w:rPr>
        <w:t>
</w:t>
      </w:r>
      <w:r>
        <w:rPr>
          <w:rFonts w:ascii="Times New Roman"/>
          <w:b/>
          <w:i w:val="false"/>
          <w:color w:val="000000"/>
          <w:sz w:val="28"/>
        </w:rPr>
        <w:t>                  перерегистрации</w:t>
      </w:r>
    </w:p>
    <w:p>
      <w:pPr>
        <w:spacing w:after="0"/>
        <w:ind w:left="0"/>
        <w:jc w:val="both"/>
      </w:pPr>
      <w:r>
        <w:rPr>
          <w:rFonts w:ascii="Times New Roman"/>
          <w:b w:val="false"/>
          <w:i w:val="false"/>
          <w:color w:val="000000"/>
          <w:sz w:val="28"/>
        </w:rPr>
        <w:t>      1. Эксплуатация железнодорожного подвижного состава без государственной регистрации или перерегистрации в уполномоченном органе -</w:t>
      </w:r>
      <w:r>
        <w:br/>
      </w: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546. Повреждение транспортных средств общего</w:t>
      </w:r>
      <w:r>
        <w:br/>
      </w:r>
      <w:r>
        <w:rPr>
          <w:rFonts w:ascii="Times New Roman"/>
          <w:b w:val="false"/>
          <w:i w:val="false"/>
          <w:color w:val="000000"/>
          <w:sz w:val="28"/>
        </w:rPr>
        <w:t>
</w:t>
      </w:r>
      <w:r>
        <w:rPr>
          <w:rFonts w:ascii="Times New Roman"/>
          <w:b/>
          <w:i w:val="false"/>
          <w:color w:val="000000"/>
          <w:sz w:val="28"/>
        </w:rPr>
        <w:t>                  пользования и их внутреннего оборудования</w:t>
      </w:r>
    </w:p>
    <w:p>
      <w:pPr>
        <w:spacing w:after="0"/>
        <w:ind w:left="0"/>
        <w:jc w:val="both"/>
      </w:pPr>
      <w:r>
        <w:rPr>
          <w:rFonts w:ascii="Times New Roman"/>
          <w:b w:val="false"/>
          <w:i w:val="false"/>
          <w:color w:val="000000"/>
          <w:sz w:val="28"/>
        </w:rPr>
        <w:t>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w:t>
      </w:r>
      <w:r>
        <w:br/>
      </w: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      Статья 547. Нарушение порядка использования воздушного</w:t>
      </w:r>
      <w:r>
        <w:br/>
      </w:r>
      <w:r>
        <w:rPr>
          <w:rFonts w:ascii="Times New Roman"/>
          <w:b w:val="false"/>
          <w:i w:val="false"/>
          <w:color w:val="000000"/>
          <w:sz w:val="28"/>
        </w:rPr>
        <w:t>
</w:t>
      </w:r>
      <w:r>
        <w:rPr>
          <w:rFonts w:ascii="Times New Roman"/>
          <w:b/>
          <w:i w:val="false"/>
          <w:color w:val="000000"/>
          <w:sz w:val="28"/>
        </w:rPr>
        <w:t>                  пространства Республики Казахстан</w:t>
      </w:r>
    </w:p>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r>
        <w:br/>
      </w: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r>
        <w:br/>
      </w:r>
      <w:r>
        <w:rPr>
          <w:rFonts w:ascii="Times New Roman"/>
          <w:b w:val="false"/>
          <w:i w:val="false"/>
          <w:color w:val="000000"/>
          <w:sz w:val="28"/>
        </w:rPr>
        <w:t>
      2) полета группы воздушных судов, количество которых превышает указанное в разрешении;</w:t>
      </w:r>
      <w:r>
        <w:br/>
      </w:r>
      <w:r>
        <w:rPr>
          <w:rFonts w:ascii="Times New Roman"/>
          <w:b w:val="false"/>
          <w:i w:val="false"/>
          <w:color w:val="000000"/>
          <w:sz w:val="28"/>
        </w:rPr>
        <w:t>
      3) несоблюдения воздушными судами режимов использования воздушного пространства;</w:t>
      </w:r>
      <w:r>
        <w:br/>
      </w: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r>
        <w:br/>
      </w: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r>
        <w:br/>
      </w:r>
      <w:r>
        <w:rPr>
          <w:rFonts w:ascii="Times New Roman"/>
          <w:b w:val="false"/>
          <w:i w:val="false"/>
          <w:color w:val="000000"/>
          <w:sz w:val="28"/>
        </w:rPr>
        <w:t>
      6) несоблюдения воздушными судами вертикального, продольного, бокового эшелонирования, отклонения от воздушных трасс, местных воздушных линий, осей маршрута, на расстояния более установленных норм, за исключением случаев явной угрозы безопасности полетов и предотвращении авиационного происшествия;</w:t>
      </w:r>
      <w:r>
        <w:br/>
      </w: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r>
        <w:br/>
      </w: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both"/>
      </w:pPr>
      <w:r>
        <w:rPr>
          <w:rFonts w:ascii="Times New Roman"/>
          <w:b/>
          <w:i w:val="false"/>
          <w:color w:val="000000"/>
          <w:sz w:val="28"/>
        </w:rPr>
        <w:t>      Статья 548. Нарушение правил безопасности полетов</w:t>
      </w:r>
    </w:p>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r>
        <w:br/>
      </w:r>
      <w:r>
        <w:rPr>
          <w:rFonts w:ascii="Times New Roman"/>
          <w:b w:val="false"/>
          <w:i w:val="false"/>
          <w:color w:val="000000"/>
          <w:sz w:val="28"/>
        </w:rPr>
        <w:t>
      влечет штраф на физических лиц в размере трех, на должностных лиц - в размере десяти месячных расчетных показателей.</w:t>
      </w:r>
      <w:r>
        <w:br/>
      </w: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r>
        <w:br/>
      </w:r>
      <w:r>
        <w:rPr>
          <w:rFonts w:ascii="Times New Roman"/>
          <w:b w:val="false"/>
          <w:i w:val="false"/>
          <w:color w:val="000000"/>
          <w:sz w:val="28"/>
        </w:rPr>
        <w:t>
      влечет штраф на физических лиц в размере трех, на должностных лиц - десяти месячных расчетных показателей.</w:t>
      </w:r>
      <w:r>
        <w:br/>
      </w:r>
      <w:r>
        <w:rPr>
          <w:rFonts w:ascii="Times New Roman"/>
          <w:b w:val="false"/>
          <w:i w:val="false"/>
          <w:color w:val="000000"/>
          <w:sz w:val="28"/>
        </w:rPr>
        <w:t>
      3. Повреждение аэродромного оборудования, аэродромных знаков, воздушных судов и их оборудования -</w:t>
      </w:r>
      <w:r>
        <w:br/>
      </w:r>
      <w:r>
        <w:rPr>
          <w:rFonts w:ascii="Times New Roman"/>
          <w:b w:val="false"/>
          <w:i w:val="false"/>
          <w:color w:val="000000"/>
          <w:sz w:val="28"/>
        </w:rPr>
        <w:t>
      влечет штраф на физических лиц в размере пятидесяти месячных расчетных показателей.</w:t>
      </w:r>
      <w:r>
        <w:br/>
      </w: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r>
        <w:br/>
      </w:r>
      <w:r>
        <w:rPr>
          <w:rFonts w:ascii="Times New Roman"/>
          <w:b w:val="false"/>
          <w:i w:val="false"/>
          <w:color w:val="000000"/>
          <w:sz w:val="28"/>
        </w:rPr>
        <w:t>
      влечет штраф на физических лиц в размере одного месячного расчетного показателя.</w:t>
      </w:r>
      <w:r>
        <w:br/>
      </w:r>
      <w:r>
        <w:rPr>
          <w:rFonts w:ascii="Times New Roman"/>
          <w:b w:val="false"/>
          <w:i w:val="false"/>
          <w:color w:val="000000"/>
          <w:sz w:val="28"/>
        </w:rPr>
        <w:t>
      5. Нарушение пассажиром правил безопасности полетов воздушного судна, если это деяние создало ситуацию, угрожающую безопасности полета, -</w:t>
      </w:r>
      <w:r>
        <w:br/>
      </w:r>
      <w:r>
        <w:rPr>
          <w:rFonts w:ascii="Times New Roman"/>
          <w:b w:val="false"/>
          <w:i w:val="false"/>
          <w:color w:val="000000"/>
          <w:sz w:val="28"/>
        </w:rPr>
        <w:t>
      влечет штраф на физических лиц в размере двухсот месячных расчетных показателей.</w:t>
      </w:r>
    </w:p>
    <w:p>
      <w:pPr>
        <w:spacing w:after="0"/>
        <w:ind w:left="0"/>
        <w:jc w:val="both"/>
      </w:pPr>
      <w:r>
        <w:rPr>
          <w:rFonts w:ascii="Times New Roman"/>
          <w:b/>
          <w:i w:val="false"/>
          <w:color w:val="000000"/>
          <w:sz w:val="28"/>
        </w:rPr>
        <w:t>      Статья 549. Допуск к работе авиационного персонала, не</w:t>
      </w:r>
      <w:r>
        <w:br/>
      </w:r>
      <w:r>
        <w:rPr>
          <w:rFonts w:ascii="Times New Roman"/>
          <w:b w:val="false"/>
          <w:i w:val="false"/>
          <w:color w:val="000000"/>
          <w:sz w:val="28"/>
        </w:rPr>
        <w:t>
</w:t>
      </w:r>
      <w:r>
        <w:rPr>
          <w:rFonts w:ascii="Times New Roman"/>
          <w:b/>
          <w:i w:val="false"/>
          <w:color w:val="000000"/>
          <w:sz w:val="28"/>
        </w:rPr>
        <w:t>                  прошедших профессиональную подготовку либо не</w:t>
      </w:r>
      <w:r>
        <w:br/>
      </w:r>
      <w:r>
        <w:rPr>
          <w:rFonts w:ascii="Times New Roman"/>
          <w:b w:val="false"/>
          <w:i w:val="false"/>
          <w:color w:val="000000"/>
          <w:sz w:val="28"/>
        </w:rPr>
        <w:t>
</w:t>
      </w:r>
      <w:r>
        <w:rPr>
          <w:rFonts w:ascii="Times New Roman"/>
          <w:b/>
          <w:i w:val="false"/>
          <w:color w:val="000000"/>
          <w:sz w:val="28"/>
        </w:rPr>
        <w:t>                  имеющего соответствующего квалификацию, а</w:t>
      </w:r>
      <w:r>
        <w:br/>
      </w:r>
      <w:r>
        <w:rPr>
          <w:rFonts w:ascii="Times New Roman"/>
          <w:b w:val="false"/>
          <w:i w:val="false"/>
          <w:color w:val="000000"/>
          <w:sz w:val="28"/>
        </w:rPr>
        <w:t>
</w:t>
      </w:r>
      <w:r>
        <w:rPr>
          <w:rFonts w:ascii="Times New Roman"/>
          <w:b/>
          <w:i w:val="false"/>
          <w:color w:val="000000"/>
          <w:sz w:val="28"/>
        </w:rPr>
        <w:t>                  также допуск к управлению воздушным судном</w:t>
      </w:r>
      <w:r>
        <w:br/>
      </w:r>
      <w:r>
        <w:rPr>
          <w:rFonts w:ascii="Times New Roman"/>
          <w:b w:val="false"/>
          <w:i w:val="false"/>
          <w:color w:val="000000"/>
          <w:sz w:val="28"/>
        </w:rPr>
        <w:t>
</w:t>
      </w:r>
      <w:r>
        <w:rPr>
          <w:rFonts w:ascii="Times New Roman"/>
          <w:b/>
          <w:i w:val="false"/>
          <w:color w:val="000000"/>
          <w:sz w:val="28"/>
        </w:rPr>
        <w:t>                  лиц в состоянии опьянения</w:t>
      </w:r>
    </w:p>
    <w:p>
      <w:pPr>
        <w:spacing w:after="0"/>
        <w:ind w:left="0"/>
        <w:jc w:val="both"/>
      </w:pPr>
      <w:r>
        <w:rPr>
          <w:rFonts w:ascii="Times New Roman"/>
          <w:b w:val="false"/>
          <w:i w:val="false"/>
          <w:color w:val="000000"/>
          <w:sz w:val="28"/>
        </w:rPr>
        <w:t>      1. Допуск к работе авиационного персонала, не прошедших профессиональную подготовку либо не имеющего соответствующего квалификацию -</w:t>
      </w:r>
      <w:r>
        <w:br/>
      </w:r>
      <w:r>
        <w:rPr>
          <w:rFonts w:ascii="Times New Roman"/>
          <w:b w:val="false"/>
          <w:i w:val="false"/>
          <w:color w:val="000000"/>
          <w:sz w:val="28"/>
        </w:rPr>
        <w:t>
      влечет штраф на должностных лиц в размере десяти месячных расчетных показателей.</w:t>
      </w:r>
      <w:r>
        <w:br/>
      </w:r>
      <w:r>
        <w:rPr>
          <w:rFonts w:ascii="Times New Roman"/>
          <w:b w:val="false"/>
          <w:i w:val="false"/>
          <w:color w:val="000000"/>
          <w:sz w:val="28"/>
        </w:rPr>
        <w:t>
      2. Допуск к управлению воздушным судном лиц в состоянии опьянения -</w:t>
      </w:r>
      <w:r>
        <w:br/>
      </w: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      Статья 550. Нарушение правил поведения на воздушном судне</w:t>
      </w:r>
    </w:p>
    <w:p>
      <w:pPr>
        <w:spacing w:after="0"/>
        <w:ind w:left="0"/>
        <w:jc w:val="both"/>
      </w:pPr>
      <w:r>
        <w:rPr>
          <w:rFonts w:ascii="Times New Roman"/>
          <w:b w:val="false"/>
          <w:i w:val="false"/>
          <w:color w:val="000000"/>
          <w:sz w:val="28"/>
        </w:rPr>
        <w:t>      1. Невыполнение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r>
        <w:br/>
      </w:r>
      <w:r>
        <w:rPr>
          <w:rFonts w:ascii="Times New Roman"/>
          <w:b w:val="false"/>
          <w:i w:val="false"/>
          <w:color w:val="000000"/>
          <w:sz w:val="28"/>
        </w:rPr>
        <w:t>
      влечет предупреждение или штраф в размере до двух месячных расчетных показателей.</w:t>
      </w:r>
      <w:r>
        <w:br/>
      </w:r>
      <w:r>
        <w:rPr>
          <w:rFonts w:ascii="Times New Roman"/>
          <w:b w:val="false"/>
          <w:i w:val="false"/>
          <w:color w:val="000000"/>
          <w:sz w:val="28"/>
        </w:rPr>
        <w:t>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w:t>
      </w:r>
      <w:r>
        <w:br/>
      </w:r>
      <w:r>
        <w:rPr>
          <w:rFonts w:ascii="Times New Roman"/>
          <w:b w:val="false"/>
          <w:i w:val="false"/>
          <w:color w:val="000000"/>
          <w:sz w:val="28"/>
        </w:rPr>
        <w:t>
      влечет предупреждение или штраф в размере до одного месячного расчетного показателя.</w:t>
      </w:r>
      <w:r>
        <w:br/>
      </w: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551. Неисполнение либо ненадлежащее исполнение</w:t>
      </w:r>
      <w:r>
        <w:br/>
      </w:r>
      <w:r>
        <w:rPr>
          <w:rFonts w:ascii="Times New Roman"/>
          <w:b w:val="false"/>
          <w:i w:val="false"/>
          <w:color w:val="000000"/>
          <w:sz w:val="28"/>
        </w:rPr>
        <w:t>
</w:t>
      </w:r>
      <w:r>
        <w:rPr>
          <w:rFonts w:ascii="Times New Roman"/>
          <w:b/>
          <w:i w:val="false"/>
          <w:color w:val="000000"/>
          <w:sz w:val="28"/>
        </w:rPr>
        <w:t>                  перевозчиком обязанностей по предоставлению</w:t>
      </w:r>
      <w:r>
        <w:br/>
      </w:r>
      <w:r>
        <w:rPr>
          <w:rFonts w:ascii="Times New Roman"/>
          <w:b w:val="false"/>
          <w:i w:val="false"/>
          <w:color w:val="000000"/>
          <w:sz w:val="28"/>
        </w:rPr>
        <w:t>
</w:t>
      </w:r>
      <w:r>
        <w:rPr>
          <w:rFonts w:ascii="Times New Roman"/>
          <w:b/>
          <w:i w:val="false"/>
          <w:color w:val="000000"/>
          <w:sz w:val="28"/>
        </w:rPr>
        <w:t>                  услуг пассажиру при отмене или задержке рейса</w:t>
      </w:r>
      <w:r>
        <w:br/>
      </w:r>
      <w:r>
        <w:rPr>
          <w:rFonts w:ascii="Times New Roman"/>
          <w:b w:val="false"/>
          <w:i w:val="false"/>
          <w:color w:val="000000"/>
          <w:sz w:val="28"/>
        </w:rPr>
        <w:t>
</w:t>
      </w:r>
      <w:r>
        <w:rPr>
          <w:rFonts w:ascii="Times New Roman"/>
          <w:b/>
          <w:i w:val="false"/>
          <w:color w:val="000000"/>
          <w:sz w:val="28"/>
        </w:rPr>
        <w:t>                  по вине перевозчика или задержке, отмене</w:t>
      </w:r>
      <w:r>
        <w:br/>
      </w:r>
      <w:r>
        <w:rPr>
          <w:rFonts w:ascii="Times New Roman"/>
          <w:b w:val="false"/>
          <w:i w:val="false"/>
          <w:color w:val="000000"/>
          <w:sz w:val="28"/>
        </w:rPr>
        <w:t>
</w:t>
      </w:r>
      <w:r>
        <w:rPr>
          <w:rFonts w:ascii="Times New Roman"/>
          <w:b/>
          <w:i w:val="false"/>
          <w:color w:val="000000"/>
          <w:sz w:val="28"/>
        </w:rPr>
        <w:t>                  рейса вследствие позднего прибытия воздушного</w:t>
      </w:r>
      <w:r>
        <w:br/>
      </w:r>
      <w:r>
        <w:rPr>
          <w:rFonts w:ascii="Times New Roman"/>
          <w:b w:val="false"/>
          <w:i w:val="false"/>
          <w:color w:val="000000"/>
          <w:sz w:val="28"/>
        </w:rPr>
        <w:t>
</w:t>
      </w:r>
      <w:r>
        <w:rPr>
          <w:rFonts w:ascii="Times New Roman"/>
          <w:b/>
          <w:i w:val="false"/>
          <w:color w:val="000000"/>
          <w:sz w:val="28"/>
        </w:rPr>
        <w:t>                  судна, изменения маршрута перевозки</w:t>
      </w:r>
    </w:p>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both"/>
      </w:pPr>
      <w:r>
        <w:rPr>
          <w:rFonts w:ascii="Times New Roman"/>
          <w:b/>
          <w:i w:val="false"/>
          <w:color w:val="000000"/>
          <w:sz w:val="28"/>
        </w:rPr>
        <w:t>      Статья 552. Умышленное сокрытие авиационного происшествия</w:t>
      </w:r>
      <w:r>
        <w:br/>
      </w:r>
      <w:r>
        <w:rPr>
          <w:rFonts w:ascii="Times New Roman"/>
          <w:b w:val="false"/>
          <w:i w:val="false"/>
          <w:color w:val="000000"/>
          <w:sz w:val="28"/>
        </w:rPr>
        <w:t>
</w:t>
      </w:r>
      <w:r>
        <w:rPr>
          <w:rFonts w:ascii="Times New Roman"/>
          <w:b/>
          <w:i w:val="false"/>
          <w:color w:val="000000"/>
          <w:sz w:val="28"/>
        </w:rPr>
        <w:t>                  или инцидента</w:t>
      </w:r>
    </w:p>
    <w:p>
      <w:pPr>
        <w:spacing w:after="0"/>
        <w:ind w:left="0"/>
        <w:jc w:val="both"/>
      </w:pPr>
      <w:r>
        <w:rPr>
          <w:rFonts w:ascii="Times New Roman"/>
          <w:b w:val="false"/>
          <w:i w:val="false"/>
          <w:color w:val="000000"/>
          <w:sz w:val="28"/>
        </w:rPr>
        <w:t xml:space="preserve">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 </w:t>
      </w:r>
      <w:r>
        <w:br/>
      </w:r>
      <w:r>
        <w:rPr>
          <w:rFonts w:ascii="Times New Roman"/>
          <w:b w:val="false"/>
          <w:i w:val="false"/>
          <w:color w:val="000000"/>
          <w:sz w:val="28"/>
        </w:rPr>
        <w:t>
      влечет штраф на физических лиц в размере двадцати месячных расчетных показателей, на должностных лиц - тридцати месячных расчетных показателей, на юридических лиц - ста месячных расчетных показателей.</w:t>
      </w:r>
    </w:p>
    <w:p>
      <w:pPr>
        <w:spacing w:after="0"/>
        <w:ind w:left="0"/>
        <w:jc w:val="both"/>
      </w:pPr>
      <w:r>
        <w:rPr>
          <w:rFonts w:ascii="Times New Roman"/>
          <w:b/>
          <w:i w:val="false"/>
          <w:color w:val="000000"/>
          <w:sz w:val="28"/>
        </w:rPr>
        <w:t>      Статья 553. Нарушение правил безопасности эксплуатации</w:t>
      </w:r>
      <w:r>
        <w:br/>
      </w:r>
      <w:r>
        <w:rPr>
          <w:rFonts w:ascii="Times New Roman"/>
          <w:b w:val="false"/>
          <w:i w:val="false"/>
          <w:color w:val="000000"/>
          <w:sz w:val="28"/>
        </w:rPr>
        <w:t>
</w:t>
      </w:r>
      <w:r>
        <w:rPr>
          <w:rFonts w:ascii="Times New Roman"/>
          <w:b/>
          <w:i w:val="false"/>
          <w:color w:val="000000"/>
          <w:sz w:val="28"/>
        </w:rPr>
        <w:t>                  воздушных судов</w:t>
      </w:r>
    </w:p>
    <w:p>
      <w:pPr>
        <w:spacing w:after="0"/>
        <w:ind w:left="0"/>
        <w:jc w:val="both"/>
      </w:pPr>
      <w:r>
        <w:rPr>
          <w:rFonts w:ascii="Times New Roman"/>
          <w:b w:val="false"/>
          <w:i w:val="false"/>
          <w:color w:val="000000"/>
          <w:sz w:val="28"/>
        </w:rPr>
        <w:t xml:space="preserve">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3 - 10 настоящей статьи, если эти действия по неосторожности повлекли причинение легкого вреда здоровью потерпевшего, - </w:t>
      </w:r>
      <w:r>
        <w:br/>
      </w:r>
      <w:r>
        <w:rPr>
          <w:rFonts w:ascii="Times New Roman"/>
          <w:b w:val="false"/>
          <w:i w:val="false"/>
          <w:color w:val="000000"/>
          <w:sz w:val="28"/>
        </w:rPr>
        <w:t>
      влечет штрафа на физических лиц в размере десяти месячных расчетных показателей или лишение права управления воздушным судном (обслуживание воздушного движения, технического обслуживания воздушного судна) на срок от трех до шести месяцев; на должностных лиц организации гражданской авиации - двадцати пяти месячных расчетных показателей.</w:t>
      </w:r>
      <w:r>
        <w:br/>
      </w:r>
      <w:r>
        <w:rPr>
          <w:rFonts w:ascii="Times New Roman"/>
          <w:b w:val="false"/>
          <w:i w:val="false"/>
          <w:color w:val="000000"/>
          <w:sz w:val="28"/>
        </w:rPr>
        <w:t xml:space="preserve">
      2. Те же действия, повлекшие по неосторожности причинение средней тяжести вреда здоровью потерпевшего, - </w:t>
      </w:r>
      <w:r>
        <w:br/>
      </w:r>
      <w:r>
        <w:rPr>
          <w:rFonts w:ascii="Times New Roman"/>
          <w:b w:val="false"/>
          <w:i w:val="false"/>
          <w:color w:val="000000"/>
          <w:sz w:val="28"/>
        </w:rPr>
        <w:t>
      влекут штраф на физических лиц в размере от десяти до двадцати месячных расчетных показателей или лишение права управления воздушным судном (обслуживание воздушного движения, технического обслуживания воздушного судна) на срок один год; на должностных лиц организации гражданской авиации - от тридцати до пятидесяти месячных расчетных показателей.</w:t>
      </w:r>
      <w:r>
        <w:br/>
      </w:r>
      <w:r>
        <w:rPr>
          <w:rFonts w:ascii="Times New Roman"/>
          <w:b w:val="false"/>
          <w:i w:val="false"/>
          <w:color w:val="000000"/>
          <w:sz w:val="28"/>
        </w:rPr>
        <w:t xml:space="preserve">
      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 </w:t>
      </w:r>
      <w:r>
        <w:br/>
      </w:r>
      <w:r>
        <w:rPr>
          <w:rFonts w:ascii="Times New Roman"/>
          <w:b w:val="false"/>
          <w:i w:val="false"/>
          <w:color w:val="000000"/>
          <w:sz w:val="28"/>
        </w:rPr>
        <w:t>
      влечет штраф на командира воздушного судна в размере десяти месячных расчетных показателей или лишение права управления воздушным судном (технического обслуживания воздушного судна) на срок до одного года.</w:t>
      </w:r>
      <w:r>
        <w:br/>
      </w:r>
      <w:r>
        <w:rPr>
          <w:rFonts w:ascii="Times New Roman"/>
          <w:b w:val="false"/>
          <w:i w:val="false"/>
          <w:color w:val="000000"/>
          <w:sz w:val="28"/>
        </w:rPr>
        <w:t xml:space="preserve">
      4. Управление воздушным судном лицом, не имеющим права управления им, -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5.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уполномоченном органе в сфере гражданской авиации, либо имеющим заведомо подложные государственный и регистрационный опознавательные знаки, - </w:t>
      </w:r>
      <w:r>
        <w:br/>
      </w:r>
      <w:r>
        <w:rPr>
          <w:rFonts w:ascii="Times New Roman"/>
          <w:b w:val="false"/>
          <w:i w:val="false"/>
          <w:color w:val="000000"/>
          <w:sz w:val="28"/>
        </w:rPr>
        <w:t>
      влечет штраф на командира воздушного судна в размере двадцати месячных расчетных показателей или лишение права управления воздушным судном на срок до одного года.</w:t>
      </w:r>
      <w:r>
        <w:br/>
      </w:r>
      <w:r>
        <w:rPr>
          <w:rFonts w:ascii="Times New Roman"/>
          <w:b w:val="false"/>
          <w:i w:val="false"/>
          <w:color w:val="000000"/>
          <w:sz w:val="28"/>
        </w:rPr>
        <w:t xml:space="preserve">
      6.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7.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уполномоченном органе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 </w:t>
      </w:r>
      <w:r>
        <w:br/>
      </w:r>
      <w:r>
        <w:rPr>
          <w:rFonts w:ascii="Times New Roman"/>
          <w:b w:val="false"/>
          <w:i w:val="false"/>
          <w:color w:val="000000"/>
          <w:sz w:val="28"/>
        </w:rPr>
        <w:t xml:space="preserve">
      влечет штраф физических лиц в размере от десяти до двадцати месячных расчетных показателей; на должностных лиц - тридцати месячных расчетных показателей. </w:t>
      </w:r>
      <w:r>
        <w:br/>
      </w:r>
      <w:r>
        <w:rPr>
          <w:rFonts w:ascii="Times New Roman"/>
          <w:b w:val="false"/>
          <w:i w:val="false"/>
          <w:color w:val="000000"/>
          <w:sz w:val="28"/>
        </w:rPr>
        <w:t xml:space="preserve">
      8.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 </w:t>
      </w:r>
      <w:r>
        <w:br/>
      </w:r>
      <w:r>
        <w:rPr>
          <w:rFonts w:ascii="Times New Roman"/>
          <w:b w:val="false"/>
          <w:i w:val="false"/>
          <w:color w:val="000000"/>
          <w:sz w:val="28"/>
        </w:rPr>
        <w:t xml:space="preserve">
      влечет штраф на физических лиц в размере от десяти до двадцати месячных расчетных показателей; на должностных лиц организации гражданской авиации - тридцати месячных расчетных показателей. </w:t>
      </w:r>
      <w:r>
        <w:br/>
      </w:r>
      <w:r>
        <w:rPr>
          <w:rFonts w:ascii="Times New Roman"/>
          <w:b w:val="false"/>
          <w:i w:val="false"/>
          <w:color w:val="000000"/>
          <w:sz w:val="28"/>
        </w:rPr>
        <w:t xml:space="preserve">
      9. Порча или утеря свидетельства авиационного персонала - </w:t>
      </w:r>
      <w:r>
        <w:br/>
      </w:r>
      <w:r>
        <w:rPr>
          <w:rFonts w:ascii="Times New Roman"/>
          <w:b w:val="false"/>
          <w:i w:val="false"/>
          <w:color w:val="000000"/>
          <w:sz w:val="28"/>
        </w:rPr>
        <w:t>
      влечет штраф на физических лиц в размере двадцати месячных расчетных показателей.</w:t>
      </w:r>
      <w:r>
        <w:br/>
      </w:r>
      <w:r>
        <w:rPr>
          <w:rFonts w:ascii="Times New Roman"/>
          <w:b w:val="false"/>
          <w:i w:val="false"/>
          <w:color w:val="000000"/>
          <w:sz w:val="28"/>
        </w:rPr>
        <w:t xml:space="preserve">
      Примечания: 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r>
        <w:br/>
      </w:r>
      <w:r>
        <w:rPr>
          <w:rFonts w:ascii="Times New Roman"/>
          <w:b w:val="false"/>
          <w:i w:val="false"/>
          <w:color w:val="000000"/>
          <w:sz w:val="28"/>
        </w:rPr>
        <w:t>
      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spacing w:after="0"/>
        <w:ind w:left="0"/>
        <w:jc w:val="both"/>
      </w:pPr>
      <w:r>
        <w:rPr>
          <w:rFonts w:ascii="Times New Roman"/>
          <w:b/>
          <w:i w:val="false"/>
          <w:color w:val="000000"/>
          <w:sz w:val="28"/>
        </w:rPr>
        <w:t>      Статья 554. Нарушение требований авиационной безопасности</w:t>
      </w:r>
    </w:p>
    <w:p>
      <w:pPr>
        <w:spacing w:after="0"/>
        <w:ind w:left="0"/>
        <w:jc w:val="both"/>
      </w:pPr>
      <w:r>
        <w:rPr>
          <w:rFonts w:ascii="Times New Roman"/>
          <w:b w:val="false"/>
          <w:i w:val="false"/>
          <w:color w:val="000000"/>
          <w:sz w:val="28"/>
        </w:rPr>
        <w:t xml:space="preserve">      1. Нарушение правил авиационной безопасности – </w:t>
      </w:r>
      <w:r>
        <w:br/>
      </w:r>
      <w:r>
        <w:rPr>
          <w:rFonts w:ascii="Times New Roman"/>
          <w:b w:val="false"/>
          <w:i w:val="false"/>
          <w:color w:val="000000"/>
          <w:sz w:val="28"/>
        </w:rPr>
        <w:t>
      влечет штраф на юридических лиц - ста месячных расчетных показателей.</w:t>
      </w:r>
      <w:r>
        <w:br/>
      </w:r>
      <w:r>
        <w:rPr>
          <w:rFonts w:ascii="Times New Roman"/>
          <w:b w:val="false"/>
          <w:i w:val="false"/>
          <w:color w:val="000000"/>
          <w:sz w:val="28"/>
        </w:rPr>
        <w:t xml:space="preserve">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 </w:t>
      </w:r>
      <w:r>
        <w:br/>
      </w:r>
      <w:r>
        <w:rPr>
          <w:rFonts w:ascii="Times New Roman"/>
          <w:b w:val="false"/>
          <w:i w:val="false"/>
          <w:color w:val="000000"/>
          <w:sz w:val="28"/>
        </w:rPr>
        <w:t>
      влечет штраф на юридических лиц - четырехсот месячных расчетных показателей.</w:t>
      </w:r>
    </w:p>
    <w:p>
      <w:pPr>
        <w:spacing w:after="0"/>
        <w:ind w:left="0"/>
        <w:jc w:val="both"/>
      </w:pPr>
      <w:r>
        <w:rPr>
          <w:rFonts w:ascii="Times New Roman"/>
          <w:b/>
          <w:i w:val="false"/>
          <w:color w:val="000000"/>
          <w:sz w:val="28"/>
        </w:rPr>
        <w:t>      Статья 555. Нарушение правил перевозок пассажиров, багажа</w:t>
      </w:r>
      <w:r>
        <w:br/>
      </w:r>
      <w:r>
        <w:rPr>
          <w:rFonts w:ascii="Times New Roman"/>
          <w:b w:val="false"/>
          <w:i w:val="false"/>
          <w:color w:val="000000"/>
          <w:sz w:val="28"/>
        </w:rPr>
        <w:t>
</w:t>
      </w:r>
      <w:r>
        <w:rPr>
          <w:rFonts w:ascii="Times New Roman"/>
          <w:b/>
          <w:i w:val="false"/>
          <w:color w:val="000000"/>
          <w:sz w:val="28"/>
        </w:rPr>
        <w:t>                  и грузов</w:t>
      </w:r>
    </w:p>
    <w:p>
      <w:pPr>
        <w:spacing w:after="0"/>
        <w:ind w:left="0"/>
        <w:jc w:val="both"/>
      </w:pPr>
      <w:r>
        <w:rPr>
          <w:rFonts w:ascii="Times New Roman"/>
          <w:b w:val="false"/>
          <w:i w:val="false"/>
          <w:color w:val="000000"/>
          <w:sz w:val="28"/>
        </w:rPr>
        <w:t>      1. Нарушение правил международных перевозок пассажиров, багажа и грузов, за исключением перевозок автомобильным транспортом,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2. Нарушение правил перевозок пассажиров, багажа и грузов автомобильным транспортом -</w:t>
      </w:r>
      <w:r>
        <w:br/>
      </w:r>
      <w:r>
        <w:rPr>
          <w:rFonts w:ascii="Times New Roman"/>
          <w:b w:val="false"/>
          <w:i w:val="false"/>
          <w:color w:val="000000"/>
          <w:sz w:val="28"/>
        </w:rPr>
        <w:t>
      влечет штраф на субъектов малого предпринимательства в размере –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r>
        <w:br/>
      </w: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субъектов малого предпринимательства, в размере –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556. Нарушение режима труда и отдыха водителей при</w:t>
      </w:r>
      <w:r>
        <w:br/>
      </w:r>
      <w:r>
        <w:rPr>
          <w:rFonts w:ascii="Times New Roman"/>
          <w:b w:val="false"/>
          <w:i w:val="false"/>
          <w:color w:val="000000"/>
          <w:sz w:val="28"/>
        </w:rPr>
        <w:t>
</w:t>
      </w:r>
      <w:r>
        <w:rPr>
          <w:rFonts w:ascii="Times New Roman"/>
          <w:b/>
          <w:i w:val="false"/>
          <w:color w:val="000000"/>
          <w:sz w:val="28"/>
        </w:rPr>
        <w:t>                  осуществлении автомобильных перевозок</w:t>
      </w:r>
      <w:r>
        <w:br/>
      </w:r>
      <w:r>
        <w:rPr>
          <w:rFonts w:ascii="Times New Roman"/>
          <w:b w:val="false"/>
          <w:i w:val="false"/>
          <w:color w:val="000000"/>
          <w:sz w:val="28"/>
        </w:rPr>
        <w:t>
</w:t>
      </w:r>
      <w:r>
        <w:rPr>
          <w:rFonts w:ascii="Times New Roman"/>
          <w:b/>
          <w:i w:val="false"/>
          <w:color w:val="000000"/>
          <w:sz w:val="28"/>
        </w:rPr>
        <w:t>                  пассажиров, багажа или грузов</w:t>
      </w:r>
    </w:p>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такими устройствами либо с незаполненными диаграммными дисками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при осуществлении:</w:t>
      </w:r>
      <w:r>
        <w:br/>
      </w:r>
      <w:r>
        <w:rPr>
          <w:rFonts w:ascii="Times New Roman"/>
          <w:b w:val="false"/>
          <w:i w:val="false"/>
          <w:color w:val="000000"/>
          <w:sz w:val="28"/>
        </w:rPr>
        <w:t>
      1) автомобильных перевозок опасных грузов;</w:t>
      </w:r>
      <w:r>
        <w:br/>
      </w:r>
      <w:r>
        <w:rPr>
          <w:rFonts w:ascii="Times New Roman"/>
          <w:b w:val="false"/>
          <w:i w:val="false"/>
          <w:color w:val="000000"/>
          <w:sz w:val="28"/>
        </w:rPr>
        <w:t>
      2) международных автомобильных перевозок пассажиров, багажа и грузов;</w:t>
      </w:r>
      <w:r>
        <w:br/>
      </w:r>
      <w:r>
        <w:rPr>
          <w:rFonts w:ascii="Times New Roman"/>
          <w:b w:val="false"/>
          <w:i w:val="false"/>
          <w:color w:val="000000"/>
          <w:sz w:val="28"/>
        </w:rPr>
        <w:t>
      3) междугородных межобластных, межрайонных (междугородных внутриобластных) и внутрирайонных автомобильных перевозок пассажиров, багажа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557. Осуществление международных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багажа или грузов без</w:t>
      </w:r>
      <w:r>
        <w:br/>
      </w:r>
      <w:r>
        <w:rPr>
          <w:rFonts w:ascii="Times New Roman"/>
          <w:b w:val="false"/>
          <w:i w:val="false"/>
          <w:color w:val="000000"/>
          <w:sz w:val="28"/>
        </w:rPr>
        <w:t>
</w:t>
      </w:r>
      <w:r>
        <w:rPr>
          <w:rFonts w:ascii="Times New Roman"/>
          <w:b/>
          <w:i w:val="false"/>
          <w:color w:val="000000"/>
          <w:sz w:val="28"/>
        </w:rPr>
        <w:t>                  разрешений или специальных разрешений</w:t>
      </w:r>
    </w:p>
    <w:p>
      <w:pPr>
        <w:spacing w:after="0"/>
        <w:ind w:left="0"/>
        <w:jc w:val="both"/>
      </w:pPr>
      <w:r>
        <w:rPr>
          <w:rFonts w:ascii="Times New Roman"/>
          <w:b w:val="false"/>
          <w:i w:val="false"/>
          <w:color w:val="000000"/>
          <w:sz w:val="28"/>
        </w:rPr>
        <w:t>      Осуществление водителями автотранспортных средств, принадлежащих иностранцам или иностранным юридическим лицам, международных автомобильных перевозок на территории Республики Казахстан без разрешений или специальных разрешений в случаях, предусмотренных законодательством Республики Казахстан об автомобильном транспорте, -</w:t>
      </w:r>
      <w:r>
        <w:br/>
      </w:r>
      <w:r>
        <w:rPr>
          <w:rFonts w:ascii="Times New Roman"/>
          <w:b w:val="false"/>
          <w:i w:val="false"/>
          <w:color w:val="000000"/>
          <w:sz w:val="28"/>
        </w:rPr>
        <w:t>
      влечет штраф на физических лиц в размере двадцати пяти месячных расчетных показателей.</w:t>
      </w:r>
    </w:p>
    <w:p>
      <w:pPr>
        <w:spacing w:after="0"/>
        <w:ind w:left="0"/>
        <w:jc w:val="both"/>
      </w:pPr>
      <w:r>
        <w:rPr>
          <w:rFonts w:ascii="Times New Roman"/>
          <w:b/>
          <w:i w:val="false"/>
          <w:color w:val="000000"/>
          <w:sz w:val="28"/>
        </w:rPr>
        <w:t>      Статья 558. Отсутствие списков пассажиров у водителей</w:t>
      </w:r>
      <w:r>
        <w:br/>
      </w:r>
      <w:r>
        <w:rPr>
          <w:rFonts w:ascii="Times New Roman"/>
          <w:b w:val="false"/>
          <w:i w:val="false"/>
          <w:color w:val="000000"/>
          <w:sz w:val="28"/>
        </w:rPr>
        <w:t>
</w:t>
      </w:r>
      <w:r>
        <w:rPr>
          <w:rFonts w:ascii="Times New Roman"/>
          <w:b/>
          <w:i w:val="false"/>
          <w:color w:val="000000"/>
          <w:sz w:val="28"/>
        </w:rPr>
        <w:t>                  автотранспортных средств при осуществлении</w:t>
      </w:r>
      <w:r>
        <w:br/>
      </w:r>
      <w:r>
        <w:rPr>
          <w:rFonts w:ascii="Times New Roman"/>
          <w:b w:val="false"/>
          <w:i w:val="false"/>
          <w:color w:val="000000"/>
          <w:sz w:val="28"/>
        </w:rPr>
        <w:t>
</w:t>
      </w:r>
      <w:r>
        <w:rPr>
          <w:rFonts w:ascii="Times New Roman"/>
          <w:b/>
          <w:i w:val="false"/>
          <w:color w:val="000000"/>
          <w:sz w:val="28"/>
        </w:rPr>
        <w:t>                  нерегулярных международных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w:t>
      </w:r>
    </w:p>
    <w:p>
      <w:pPr>
        <w:spacing w:after="0"/>
        <w:ind w:left="0"/>
        <w:jc w:val="both"/>
      </w:pPr>
      <w:r>
        <w:rPr>
          <w:rFonts w:ascii="Times New Roman"/>
          <w:b w:val="false"/>
          <w:i w:val="false"/>
          <w:color w:val="000000"/>
          <w:sz w:val="28"/>
        </w:rPr>
        <w:t>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w:t>
      </w:r>
      <w:r>
        <w:br/>
      </w: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both"/>
      </w:pPr>
      <w:r>
        <w:rPr>
          <w:rFonts w:ascii="Times New Roman"/>
          <w:b/>
          <w:i w:val="false"/>
          <w:color w:val="000000"/>
          <w:sz w:val="28"/>
        </w:rPr>
        <w:t>      Статья 559. Осуществление автомобильных перевозок на</w:t>
      </w:r>
      <w:r>
        <w:br/>
      </w:r>
      <w:r>
        <w:rPr>
          <w:rFonts w:ascii="Times New Roman"/>
          <w:b w:val="false"/>
          <w:i w:val="false"/>
          <w:color w:val="000000"/>
          <w:sz w:val="28"/>
        </w:rPr>
        <w:t>
</w:t>
      </w:r>
      <w:r>
        <w:rPr>
          <w:rFonts w:ascii="Times New Roman"/>
          <w:b/>
          <w:i w:val="false"/>
          <w:color w:val="000000"/>
          <w:sz w:val="28"/>
        </w:rPr>
        <w:t>                  территории Республики Казахстан</w:t>
      </w:r>
      <w:r>
        <w:br/>
      </w:r>
      <w:r>
        <w:rPr>
          <w:rFonts w:ascii="Times New Roman"/>
          <w:b w:val="false"/>
          <w:i w:val="false"/>
          <w:color w:val="000000"/>
          <w:sz w:val="28"/>
        </w:rPr>
        <w:t>
</w:t>
      </w:r>
      <w:r>
        <w:rPr>
          <w:rFonts w:ascii="Times New Roman"/>
          <w:b/>
          <w:i w:val="false"/>
          <w:color w:val="000000"/>
          <w:sz w:val="28"/>
        </w:rPr>
        <w:t>                  автотранспортными средствами,</w:t>
      </w:r>
      <w:r>
        <w:br/>
      </w:r>
      <w:r>
        <w:rPr>
          <w:rFonts w:ascii="Times New Roman"/>
          <w:b w:val="false"/>
          <w:i w:val="false"/>
          <w:color w:val="000000"/>
          <w:sz w:val="28"/>
        </w:rPr>
        <w:t>
</w:t>
      </w:r>
      <w:r>
        <w:rPr>
          <w:rFonts w:ascii="Times New Roman"/>
          <w:b/>
          <w:i w:val="false"/>
          <w:color w:val="000000"/>
          <w:sz w:val="28"/>
        </w:rPr>
        <w:t>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в том числе временно ввезенными на территорию Республики Казахстан, принадлежащими перевозчикам иностранного государства, между пунктами, расположенными на территории Республики Казахстан,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      Статья 560. Отсутствие у водителей автотранспортных</w:t>
      </w:r>
      <w:r>
        <w:br/>
      </w:r>
      <w:r>
        <w:rPr>
          <w:rFonts w:ascii="Times New Roman"/>
          <w:b w:val="false"/>
          <w:i w:val="false"/>
          <w:color w:val="000000"/>
          <w:sz w:val="28"/>
        </w:rPr>
        <w:t>
</w:t>
      </w:r>
      <w:r>
        <w:rPr>
          <w:rFonts w:ascii="Times New Roman"/>
          <w:b/>
          <w:i w:val="false"/>
          <w:color w:val="000000"/>
          <w:sz w:val="28"/>
        </w:rPr>
        <w:t>                  средств договора перевозки при осуществлении</w:t>
      </w:r>
      <w:r>
        <w:br/>
      </w:r>
      <w:r>
        <w:rPr>
          <w:rFonts w:ascii="Times New Roman"/>
          <w:b w:val="false"/>
          <w:i w:val="false"/>
          <w:color w:val="000000"/>
          <w:sz w:val="28"/>
        </w:rPr>
        <w:t>
</w:t>
      </w:r>
      <w:r>
        <w:rPr>
          <w:rFonts w:ascii="Times New Roman"/>
          <w:b/>
          <w:i w:val="false"/>
          <w:color w:val="000000"/>
          <w:sz w:val="28"/>
        </w:rPr>
        <w:t>                  нерегулярных автомобильных перевозок</w:t>
      </w:r>
      <w:r>
        <w:br/>
      </w:r>
      <w:r>
        <w:rPr>
          <w:rFonts w:ascii="Times New Roman"/>
          <w:b w:val="false"/>
          <w:i w:val="false"/>
          <w:color w:val="000000"/>
          <w:sz w:val="28"/>
        </w:rPr>
        <w:t>
</w:t>
      </w:r>
      <w:r>
        <w:rPr>
          <w:rFonts w:ascii="Times New Roman"/>
          <w:b/>
          <w:i w:val="false"/>
          <w:color w:val="000000"/>
          <w:sz w:val="28"/>
        </w:rPr>
        <w:t>                  пассажиров и багажа во внутриреспубликанском</w:t>
      </w:r>
      <w:r>
        <w:br/>
      </w:r>
      <w:r>
        <w:rPr>
          <w:rFonts w:ascii="Times New Roman"/>
          <w:b w:val="false"/>
          <w:i w:val="false"/>
          <w:color w:val="000000"/>
          <w:sz w:val="28"/>
        </w:rPr>
        <w:t>
</w:t>
      </w:r>
      <w:r>
        <w:rPr>
          <w:rFonts w:ascii="Times New Roman"/>
          <w:b/>
          <w:i w:val="false"/>
          <w:color w:val="000000"/>
          <w:sz w:val="28"/>
        </w:rPr>
        <w:t>                  сообщении</w:t>
      </w:r>
    </w:p>
    <w:p>
      <w:pPr>
        <w:spacing w:after="0"/>
        <w:ind w:left="0"/>
        <w:jc w:val="both"/>
      </w:pPr>
      <w:r>
        <w:rPr>
          <w:rFonts w:ascii="Times New Roman"/>
          <w:b w:val="false"/>
          <w:i w:val="false"/>
          <w:color w:val="000000"/>
          <w:sz w:val="28"/>
        </w:rPr>
        <w:t>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 -</w:t>
      </w:r>
      <w:r>
        <w:br/>
      </w: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      Статья 561. Нарушение правил, обеспечивающих безопасность</w:t>
      </w:r>
      <w:r>
        <w:br/>
      </w:r>
      <w:r>
        <w:rPr>
          <w:rFonts w:ascii="Times New Roman"/>
          <w:b w:val="false"/>
          <w:i w:val="false"/>
          <w:color w:val="000000"/>
          <w:sz w:val="28"/>
        </w:rPr>
        <w:t>
</w:t>
      </w:r>
      <w:r>
        <w:rPr>
          <w:rFonts w:ascii="Times New Roman"/>
          <w:b/>
          <w:i w:val="false"/>
          <w:color w:val="000000"/>
          <w:sz w:val="28"/>
        </w:rPr>
        <w:t>                  движения на морском транспорте</w:t>
      </w:r>
    </w:p>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562. Повреждение на морском транспорте сооружений</w:t>
      </w:r>
      <w:r>
        <w:br/>
      </w:r>
      <w:r>
        <w:rPr>
          <w:rFonts w:ascii="Times New Roman"/>
          <w:b w:val="false"/>
          <w:i w:val="false"/>
          <w:color w:val="000000"/>
          <w:sz w:val="28"/>
        </w:rPr>
        <w:t>
</w:t>
      </w:r>
      <w:r>
        <w:rPr>
          <w:rFonts w:ascii="Times New Roman"/>
          <w:b/>
          <w:i w:val="false"/>
          <w:color w:val="000000"/>
          <w:sz w:val="28"/>
        </w:rPr>
        <w:t>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563. Нарушение правил, обеспечивающих безопасность</w:t>
      </w:r>
      <w:r>
        <w:br/>
      </w:r>
      <w:r>
        <w:rPr>
          <w:rFonts w:ascii="Times New Roman"/>
          <w:b w:val="false"/>
          <w:i w:val="false"/>
          <w:color w:val="000000"/>
          <w:sz w:val="28"/>
        </w:rPr>
        <w:t>
</w:t>
      </w:r>
      <w:r>
        <w:rPr>
          <w:rFonts w:ascii="Times New Roman"/>
          <w:b/>
          <w:i w:val="false"/>
          <w:color w:val="000000"/>
          <w:sz w:val="28"/>
        </w:rPr>
        <w:t>                  пассажиров на судах морского и речного</w:t>
      </w:r>
      <w:r>
        <w:br/>
      </w:r>
      <w:r>
        <w:rPr>
          <w:rFonts w:ascii="Times New Roman"/>
          <w:b w:val="false"/>
          <w:i w:val="false"/>
          <w:color w:val="000000"/>
          <w:sz w:val="28"/>
        </w:rPr>
        <w:t>
</w:t>
      </w:r>
      <w:r>
        <w:rPr>
          <w:rFonts w:ascii="Times New Roman"/>
          <w:b/>
          <w:i w:val="false"/>
          <w:color w:val="000000"/>
          <w:sz w:val="28"/>
        </w:rPr>
        <w:t>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r>
        <w:br/>
      </w:r>
      <w:r>
        <w:rPr>
          <w:rFonts w:ascii="Times New Roman"/>
          <w:b w:val="false"/>
          <w:i w:val="false"/>
          <w:color w:val="000000"/>
          <w:sz w:val="28"/>
        </w:rPr>
        <w:t>
      влечет штраф на в размере десяти месячных расчетных показателей.</w:t>
      </w:r>
      <w:r>
        <w:br/>
      </w:r>
      <w:r>
        <w:rPr>
          <w:rFonts w:ascii="Times New Roman"/>
          <w:b w:val="false"/>
          <w:i w:val="false"/>
          <w:color w:val="000000"/>
          <w:sz w:val="28"/>
        </w:rPr>
        <w:t>
      Примечание. Под маломерным судном в статьях 563 - 566, 569 настоящего Кодекса следует понимать самоходные суда с главным двигателем мощностью менее 75 л.с. и несамоходные суда валовой вместимостью менее 80 регистровых тонн, принадлежащие физическим лицам моторные суда (независимо от мощности двигателей), парусные суда, а также несамоходные суда (гребные лодки грузоподъемностью 100 и более килограммов, байдарки - 150 и более килограммов и надувные суда - 225 и более килограммов).</w:t>
      </w:r>
    </w:p>
    <w:p>
      <w:pPr>
        <w:spacing w:after="0"/>
        <w:ind w:left="0"/>
        <w:jc w:val="both"/>
      </w:pPr>
      <w:r>
        <w:rPr>
          <w:rFonts w:ascii="Times New Roman"/>
          <w:b/>
          <w:i w:val="false"/>
          <w:color w:val="000000"/>
          <w:sz w:val="28"/>
        </w:rPr>
        <w:t>      Статья 564. Нарушение правил выпуска судна в плавание или</w:t>
      </w:r>
      <w:r>
        <w:br/>
      </w:r>
      <w:r>
        <w:rPr>
          <w:rFonts w:ascii="Times New Roman"/>
          <w:b w:val="false"/>
          <w:i w:val="false"/>
          <w:color w:val="000000"/>
          <w:sz w:val="28"/>
        </w:rPr>
        <w:t>
</w:t>
      </w:r>
      <w:r>
        <w:rPr>
          <w:rFonts w:ascii="Times New Roman"/>
          <w:b/>
          <w:i w:val="false"/>
          <w:color w:val="000000"/>
          <w:sz w:val="28"/>
        </w:rPr>
        <w:t>                  допуск к управлению судном лиц, не имеющих</w:t>
      </w:r>
      <w:r>
        <w:br/>
      </w:r>
      <w:r>
        <w:rPr>
          <w:rFonts w:ascii="Times New Roman"/>
          <w:b w:val="false"/>
          <w:i w:val="false"/>
          <w:color w:val="000000"/>
          <w:sz w:val="28"/>
        </w:rPr>
        <w:t>
</w:t>
      </w:r>
      <w:r>
        <w:rPr>
          <w:rFonts w:ascii="Times New Roman"/>
          <w:b/>
          <w:i w:val="false"/>
          <w:color w:val="000000"/>
          <w:sz w:val="28"/>
        </w:rPr>
        <w:t>                  соответствующего диплома (свидетельства,</w:t>
      </w:r>
      <w:r>
        <w:br/>
      </w:r>
      <w:r>
        <w:rPr>
          <w:rFonts w:ascii="Times New Roman"/>
          <w:b w:val="false"/>
          <w:i w:val="false"/>
          <w:color w:val="000000"/>
          <w:sz w:val="28"/>
        </w:rPr>
        <w:t>
</w:t>
      </w:r>
      <w:r>
        <w:rPr>
          <w:rFonts w:ascii="Times New Roman"/>
          <w:b/>
          <w:i w:val="false"/>
          <w:color w:val="000000"/>
          <w:sz w:val="28"/>
        </w:rPr>
        <w:t>                  удостоверения)</w:t>
      </w:r>
    </w:p>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r>
        <w:br/>
      </w:r>
      <w:r>
        <w:rPr>
          <w:rFonts w:ascii="Times New Roman"/>
          <w:b w:val="false"/>
          <w:i w:val="false"/>
          <w:color w:val="000000"/>
          <w:sz w:val="28"/>
        </w:rPr>
        <w:t>
      на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565. Нарушение правил эксплуатации судов, а также</w:t>
      </w:r>
      <w:r>
        <w:br/>
      </w:r>
      <w:r>
        <w:rPr>
          <w:rFonts w:ascii="Times New Roman"/>
          <w:b w:val="false"/>
          <w:i w:val="false"/>
          <w:color w:val="000000"/>
          <w:sz w:val="28"/>
        </w:rPr>
        <w:t>
</w:t>
      </w:r>
      <w:r>
        <w:rPr>
          <w:rFonts w:ascii="Times New Roman"/>
          <w:b/>
          <w:i w:val="false"/>
          <w:color w:val="000000"/>
          <w:sz w:val="28"/>
        </w:rPr>
        <w:t>                  управление судном лицом, не имеющим права</w:t>
      </w:r>
      <w:r>
        <w:br/>
      </w:r>
      <w:r>
        <w:rPr>
          <w:rFonts w:ascii="Times New Roman"/>
          <w:b w:val="false"/>
          <w:i w:val="false"/>
          <w:color w:val="000000"/>
          <w:sz w:val="28"/>
        </w:rPr>
        <w:t>
</w:t>
      </w:r>
      <w:r>
        <w:rPr>
          <w:rFonts w:ascii="Times New Roman"/>
          <w:b/>
          <w:i w:val="false"/>
          <w:color w:val="000000"/>
          <w:sz w:val="28"/>
        </w:rPr>
        <w:t>                  управления</w:t>
      </w:r>
    </w:p>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r>
        <w:br/>
      </w:r>
      <w:r>
        <w:rPr>
          <w:rFonts w:ascii="Times New Roman"/>
          <w:b w:val="false"/>
          <w:i w:val="false"/>
          <w:color w:val="000000"/>
          <w:sz w:val="28"/>
        </w:rPr>
        <w:t>
      влечет предупреждение или штраф в размере пяти месячных расчетных показателей.</w:t>
      </w:r>
      <w:r>
        <w:br/>
      </w:r>
      <w:r>
        <w:rPr>
          <w:rFonts w:ascii="Times New Roman"/>
          <w:b w:val="false"/>
          <w:i w:val="false"/>
          <w:color w:val="000000"/>
          <w:sz w:val="28"/>
        </w:rPr>
        <w:t>
      2. Управление судном (в том числе маломерным) лицом, не имеющим права управления этим судном, или передача управления таким судном лицу, не имеющему права управления, -</w:t>
      </w:r>
      <w:r>
        <w:br/>
      </w: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      Статья 566. Нарушение правил плавания, погрузки и</w:t>
      </w:r>
      <w:r>
        <w:br/>
      </w:r>
      <w:r>
        <w:rPr>
          <w:rFonts w:ascii="Times New Roman"/>
          <w:b w:val="false"/>
          <w:i w:val="false"/>
          <w:color w:val="000000"/>
          <w:sz w:val="28"/>
        </w:rPr>
        <w:t>
</w:t>
      </w:r>
      <w:r>
        <w:rPr>
          <w:rFonts w:ascii="Times New Roman"/>
          <w:b/>
          <w:i w:val="false"/>
          <w:color w:val="000000"/>
          <w:sz w:val="28"/>
        </w:rPr>
        <w:t>                  разгрузки судов</w:t>
      </w:r>
    </w:p>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правил погрузки и разгрузки судов, а также повреждение портовых и гидротехнических сооружений и оборудования -</w:t>
      </w:r>
      <w:r>
        <w:br/>
      </w:r>
      <w:r>
        <w:rPr>
          <w:rFonts w:ascii="Times New Roman"/>
          <w:b w:val="false"/>
          <w:i w:val="false"/>
          <w:color w:val="000000"/>
          <w:sz w:val="28"/>
        </w:rPr>
        <w:t>
      влекут штраф в размере пяти месячных расчетных показателей.</w:t>
      </w:r>
      <w:r>
        <w:br/>
      </w: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r>
        <w:br/>
      </w:r>
      <w:r>
        <w:rPr>
          <w:rFonts w:ascii="Times New Roman"/>
          <w:b w:val="false"/>
          <w:i w:val="false"/>
          <w:color w:val="000000"/>
          <w:sz w:val="28"/>
        </w:rPr>
        <w:t>
      влекут предупреждение или штраф в размере двух месячных расчетных показателей или лишение права управления маломерным судном на срок до одного года.</w:t>
      </w:r>
      <w:r>
        <w:br/>
      </w:r>
      <w:r>
        <w:rPr>
          <w:rFonts w:ascii="Times New Roman"/>
          <w:b w:val="false"/>
          <w:i w:val="false"/>
          <w:color w:val="000000"/>
          <w:sz w:val="28"/>
        </w:rPr>
        <w:t>
      3. Нарушение судоводителями маломерных судов иных правил пользования маломерными судами -</w:t>
      </w:r>
      <w:r>
        <w:br/>
      </w: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      Статья 567. Нарушение правил, обеспечивающих безопасность</w:t>
      </w:r>
      <w:r>
        <w:br/>
      </w:r>
      <w:r>
        <w:rPr>
          <w:rFonts w:ascii="Times New Roman"/>
          <w:b w:val="false"/>
          <w:i w:val="false"/>
          <w:color w:val="000000"/>
          <w:sz w:val="28"/>
        </w:rPr>
        <w:t>
</w:t>
      </w:r>
      <w:r>
        <w:rPr>
          <w:rFonts w:ascii="Times New Roman"/>
          <w:b/>
          <w:i w:val="false"/>
          <w:color w:val="000000"/>
          <w:sz w:val="28"/>
        </w:rPr>
        <w:t>                  эксплуатации судов на внутренних водных путях</w:t>
      </w:r>
    </w:p>
    <w:p>
      <w:pPr>
        <w:spacing w:after="0"/>
        <w:ind w:left="0"/>
        <w:jc w:val="both"/>
      </w:pPr>
      <w:r>
        <w:rPr>
          <w:rFonts w:ascii="Times New Roman"/>
          <w:b w:val="false"/>
          <w:i w:val="false"/>
          <w:color w:val="000000"/>
          <w:sz w:val="28"/>
        </w:rPr>
        <w:t>      1. Производство без надлежащего разрешения водолазных работ или несоблюдение правил подачи сигналов во время этих работ, нарушение порядка установки и устройства запаней и лесных гаваней, устройство заколов и иных приспособлений для ловли рыбы в неустановленных для этой цели местах без согласования с соответствующими органами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3. Выброс за борт судна мусора и иных предметов -</w:t>
      </w:r>
      <w:r>
        <w:br/>
      </w: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      Статья 568. Нарушение правил погрузки, разгрузки и</w:t>
      </w:r>
      <w:r>
        <w:br/>
      </w:r>
      <w:r>
        <w:rPr>
          <w:rFonts w:ascii="Times New Roman"/>
          <w:b w:val="false"/>
          <w:i w:val="false"/>
          <w:color w:val="000000"/>
          <w:sz w:val="28"/>
        </w:rPr>
        <w:t>
</w:t>
      </w:r>
      <w:r>
        <w:rPr>
          <w:rFonts w:ascii="Times New Roman"/>
          <w:b/>
          <w:i w:val="false"/>
          <w:color w:val="000000"/>
          <w:sz w:val="28"/>
        </w:rPr>
        <w:t>                  складирования грузов в речных портах и на</w:t>
      </w:r>
      <w:r>
        <w:br/>
      </w:r>
      <w:r>
        <w:rPr>
          <w:rFonts w:ascii="Times New Roman"/>
          <w:b w:val="false"/>
          <w:i w:val="false"/>
          <w:color w:val="000000"/>
          <w:sz w:val="28"/>
        </w:rPr>
        <w:t>
</w:t>
      </w:r>
      <w:r>
        <w:rPr>
          <w:rFonts w:ascii="Times New Roman"/>
          <w:b/>
          <w:i w:val="false"/>
          <w:color w:val="000000"/>
          <w:sz w:val="28"/>
        </w:rPr>
        <w:t>                  пристанях</w:t>
      </w:r>
    </w:p>
    <w:p>
      <w:pPr>
        <w:spacing w:after="0"/>
        <w:ind w:left="0"/>
        <w:jc w:val="both"/>
      </w:pPr>
      <w:r>
        <w:rPr>
          <w:rFonts w:ascii="Times New Roman"/>
          <w:b w:val="false"/>
          <w:i w:val="false"/>
          <w:color w:val="000000"/>
          <w:sz w:val="28"/>
        </w:rPr>
        <w:t>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 оформление акта погрузки (разгрузки) груза -</w:t>
      </w:r>
      <w:r>
        <w:br/>
      </w: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      Статья 569. Нарушение правил пользования базами</w:t>
      </w:r>
      <w:r>
        <w:br/>
      </w:r>
      <w:r>
        <w:rPr>
          <w:rFonts w:ascii="Times New Roman"/>
          <w:b w:val="false"/>
          <w:i w:val="false"/>
          <w:color w:val="000000"/>
          <w:sz w:val="28"/>
        </w:rPr>
        <w:t>
</w:t>
      </w:r>
      <w:r>
        <w:rPr>
          <w:rFonts w:ascii="Times New Roman"/>
          <w:b/>
          <w:i w:val="false"/>
          <w:color w:val="000000"/>
          <w:sz w:val="28"/>
        </w:rPr>
        <w:t>                  (сооружениями) для стоянок маломерных судов</w:t>
      </w:r>
    </w:p>
    <w:p>
      <w:pPr>
        <w:spacing w:after="0"/>
        <w:ind w:left="0"/>
        <w:jc w:val="both"/>
      </w:pPr>
      <w:r>
        <w:rPr>
          <w:rFonts w:ascii="Times New Roman"/>
          <w:b w:val="false"/>
          <w:i w:val="false"/>
          <w:color w:val="000000"/>
          <w:sz w:val="28"/>
        </w:rPr>
        <w:t>      Эксплуатация баз (сооружений) для стоянок маломерных судов без разрешения соответствующих органов или нарушение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r>
        <w:br/>
      </w: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570. Нарушение правил пожарной безопасности на</w:t>
      </w:r>
      <w:r>
        <w:br/>
      </w:r>
      <w:r>
        <w:rPr>
          <w:rFonts w:ascii="Times New Roman"/>
          <w:b w:val="false"/>
          <w:i w:val="false"/>
          <w:color w:val="000000"/>
          <w:sz w:val="28"/>
        </w:rPr>
        <w:t>
</w:t>
      </w:r>
      <w:r>
        <w:rPr>
          <w:rFonts w:ascii="Times New Roman"/>
          <w:b/>
          <w:i w:val="false"/>
          <w:color w:val="000000"/>
          <w:sz w:val="28"/>
        </w:rPr>
        <w:t>                  транспорте</w:t>
      </w:r>
    </w:p>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571. Нарушение правил эксплуатации транспортных</w:t>
      </w:r>
      <w:r>
        <w:br/>
      </w:r>
      <w:r>
        <w:rPr>
          <w:rFonts w:ascii="Times New Roman"/>
          <w:b w:val="false"/>
          <w:i w:val="false"/>
          <w:color w:val="000000"/>
          <w:sz w:val="28"/>
        </w:rPr>
        <w:t>
</w:t>
      </w:r>
      <w:r>
        <w:rPr>
          <w:rFonts w:ascii="Times New Roman"/>
          <w:b/>
          <w:i w:val="false"/>
          <w:color w:val="000000"/>
          <w:sz w:val="28"/>
        </w:rPr>
        <w:t>                  средств</w:t>
      </w:r>
    </w:p>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установленными с нарушением требований стандарта государственными регистрационными номерными знаками (знаком)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r>
        <w:br/>
      </w: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w:t>
      </w:r>
      <w:r>
        <w:br/>
      </w: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на срок один год.</w:t>
      </w:r>
      <w:r>
        <w:br/>
      </w:r>
      <w:r>
        <w:rPr>
          <w:rFonts w:ascii="Times New Roman"/>
          <w:b w:val="false"/>
          <w:i w:val="false"/>
          <w:color w:val="000000"/>
          <w:sz w:val="28"/>
        </w:rPr>
        <w:t>
      5. Управление транспортными средствами, не отвечающими установленным правилам обеспечения безопасности дорожного движения, за исключением случаев, указанных в части шестой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6. Управление транспортными средствами, имеющими неисправности тормозной системы, рулевого управления, тягово-сцепного устройства,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7. Управление транспортным средством, переоборудованным без соответствующего разрешения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8. Управление автобусом, микроавтобусом, не прошедшими предрейсового технического осмотра, при осуществлении регулярных или нерегулярных автомобильных перевозок пассажиров и багажа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10. Действия, предусмотренные частями первой, пятой, шестой и девятой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both"/>
      </w:pPr>
      <w:r>
        <w:rPr>
          <w:rFonts w:ascii="Times New Roman"/>
          <w:b/>
          <w:i w:val="false"/>
          <w:color w:val="000000"/>
          <w:sz w:val="28"/>
        </w:rPr>
        <w:t>      Статья 572. Пользование водителем при управлении</w:t>
      </w:r>
      <w:r>
        <w:br/>
      </w:r>
      <w:r>
        <w:rPr>
          <w:rFonts w:ascii="Times New Roman"/>
          <w:b w:val="false"/>
          <w:i w:val="false"/>
          <w:color w:val="000000"/>
          <w:sz w:val="28"/>
        </w:rPr>
        <w:t>
</w:t>
      </w:r>
      <w:r>
        <w:rPr>
          <w:rFonts w:ascii="Times New Roman"/>
          <w:b/>
          <w:i w:val="false"/>
          <w:color w:val="000000"/>
          <w:sz w:val="28"/>
        </w:rPr>
        <w:t>                  транспортным средством телефоном либо</w:t>
      </w:r>
      <w:r>
        <w:br/>
      </w:r>
      <w:r>
        <w:rPr>
          <w:rFonts w:ascii="Times New Roman"/>
          <w:b w:val="false"/>
          <w:i w:val="false"/>
          <w:color w:val="000000"/>
          <w:sz w:val="28"/>
        </w:rPr>
        <w:t>
</w:t>
      </w:r>
      <w:r>
        <w:rPr>
          <w:rFonts w:ascii="Times New Roman"/>
          <w:b/>
          <w:i w:val="false"/>
          <w:color w:val="000000"/>
          <w:sz w:val="28"/>
        </w:rPr>
        <w:t>                  радиостанцией</w:t>
      </w:r>
    </w:p>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      Статья 573. Превышение водителями транспортных средств</w:t>
      </w:r>
      <w:r>
        <w:br/>
      </w:r>
      <w:r>
        <w:rPr>
          <w:rFonts w:ascii="Times New Roman"/>
          <w:b w:val="false"/>
          <w:i w:val="false"/>
          <w:color w:val="000000"/>
          <w:sz w:val="28"/>
        </w:rPr>
        <w:t>
</w:t>
      </w:r>
      <w:r>
        <w:rPr>
          <w:rFonts w:ascii="Times New Roman"/>
          <w:b/>
          <w:i w:val="false"/>
          <w:color w:val="000000"/>
          <w:sz w:val="28"/>
        </w:rPr>
        <w:t>                  установленной скорости движения</w:t>
      </w:r>
    </w:p>
    <w:p>
      <w:pPr>
        <w:spacing w:after="0"/>
        <w:ind w:left="0"/>
        <w:jc w:val="both"/>
      </w:pPr>
      <w:r>
        <w:rPr>
          <w:rFonts w:ascii="Times New Roman"/>
          <w:b w:val="false"/>
          <w:i w:val="false"/>
          <w:color w:val="000000"/>
          <w:sz w:val="28"/>
        </w:rPr>
        <w:t>      1. Превышение водителями транспортных средств установленной скорости движения транспортного средства на величину от десяти до двадцати километров в час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Превышение установленной скорости движения транспортного средства на величину более сорока километров в час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      Статья 574. Несоблюдение водителями транспортных средств</w:t>
      </w:r>
      <w:r>
        <w:br/>
      </w:r>
      <w:r>
        <w:rPr>
          <w:rFonts w:ascii="Times New Roman"/>
          <w:b w:val="false"/>
          <w:i w:val="false"/>
          <w:color w:val="000000"/>
          <w:sz w:val="28"/>
        </w:rPr>
        <w:t>
</w:t>
      </w:r>
      <w:r>
        <w:rPr>
          <w:rFonts w:ascii="Times New Roman"/>
          <w:b/>
          <w:i w:val="false"/>
          <w:color w:val="000000"/>
          <w:sz w:val="28"/>
        </w:rPr>
        <w:t>                  правил остановок маршрутных транспортных</w:t>
      </w:r>
      <w:r>
        <w:br/>
      </w:r>
      <w:r>
        <w:rPr>
          <w:rFonts w:ascii="Times New Roman"/>
          <w:b w:val="false"/>
          <w:i w:val="false"/>
          <w:color w:val="000000"/>
          <w:sz w:val="28"/>
        </w:rPr>
        <w:t>
</w:t>
      </w:r>
      <w:r>
        <w:rPr>
          <w:rFonts w:ascii="Times New Roman"/>
          <w:b/>
          <w:i w:val="false"/>
          <w:color w:val="000000"/>
          <w:sz w:val="28"/>
        </w:rPr>
        <w:t>                  средств, движения в жилых зонах, перевозки</w:t>
      </w:r>
      <w:r>
        <w:br/>
      </w:r>
      <w:r>
        <w:rPr>
          <w:rFonts w:ascii="Times New Roman"/>
          <w:b w:val="false"/>
          <w:i w:val="false"/>
          <w:color w:val="000000"/>
          <w:sz w:val="28"/>
        </w:rPr>
        <w:t>
</w:t>
      </w:r>
      <w:r>
        <w:rPr>
          <w:rFonts w:ascii="Times New Roman"/>
          <w:b/>
          <w:i w:val="false"/>
          <w:color w:val="000000"/>
          <w:sz w:val="28"/>
        </w:rPr>
        <w:t>                  пассажиров и грузов и другие грубые нарушения</w:t>
      </w:r>
      <w:r>
        <w:br/>
      </w:r>
      <w:r>
        <w:rPr>
          <w:rFonts w:ascii="Times New Roman"/>
          <w:b w:val="false"/>
          <w:i w:val="false"/>
          <w:color w:val="000000"/>
          <w:sz w:val="28"/>
        </w:rPr>
        <w:t>
</w:t>
      </w:r>
      <w:r>
        <w:rPr>
          <w:rFonts w:ascii="Times New Roman"/>
          <w:b/>
          <w:i w:val="false"/>
          <w:color w:val="000000"/>
          <w:sz w:val="28"/>
        </w:rPr>
        <w:t>                  правил дорожного движения</w:t>
      </w:r>
    </w:p>
    <w:p>
      <w:pPr>
        <w:spacing w:after="0"/>
        <w:ind w:left="0"/>
        <w:jc w:val="both"/>
      </w:pPr>
      <w:r>
        <w:rPr>
          <w:rFonts w:ascii="Times New Roman"/>
          <w:b w:val="false"/>
          <w:i w:val="false"/>
          <w:color w:val="000000"/>
          <w:sz w:val="28"/>
        </w:rPr>
        <w:t>      1. Несоблюдение водителями транспортных средств правил остановок маршрутных транспортных средств, движения в жилых зонах, перевозки пассажиров и грузов, пользования ремнями безопасности при движении на транспортных средствах, оборудованных ими, мотошлемами при управлении мотоциклами и перевозке на них пассажиров, буксировки транспортных средств, пользования осветительными приборами в темное время суток или в условиях недостаточной видимости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3. Проезд крупногабаритных и (или) тяжеловесных автотранспортных средств, а также перевозка неделимых крупногабаритных и (или) тяжеловесных грузов специализированными автотранспортными средствами с нарушением установленных правил, а равно без специального разрешения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575. Нарушение правил проезда перекрестков или</w:t>
      </w:r>
      <w:r>
        <w:br/>
      </w:r>
      <w:r>
        <w:rPr>
          <w:rFonts w:ascii="Times New Roman"/>
          <w:b w:val="false"/>
          <w:i w:val="false"/>
          <w:color w:val="000000"/>
          <w:sz w:val="28"/>
        </w:rPr>
        <w:t>
</w:t>
      </w:r>
      <w:r>
        <w:rPr>
          <w:rFonts w:ascii="Times New Roman"/>
          <w:b/>
          <w:i w:val="false"/>
          <w:color w:val="000000"/>
          <w:sz w:val="28"/>
        </w:rPr>
        <w:t>                  пересечение проезжей части дороги</w:t>
      </w:r>
    </w:p>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      Статья 576. Нарушение правил маневрирования</w:t>
      </w:r>
    </w:p>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r>
        <w:br/>
      </w:r>
      <w:r>
        <w:rPr>
          <w:rFonts w:ascii="Times New Roman"/>
          <w:b w:val="false"/>
          <w:i w:val="false"/>
          <w:color w:val="000000"/>
          <w:sz w:val="28"/>
        </w:rPr>
        <w:t>
      влечет штраф в размере трех месячных расчетных показателей.</w:t>
      </w:r>
      <w:r>
        <w:br/>
      </w:r>
      <w:r>
        <w:rPr>
          <w:rFonts w:ascii="Times New Roman"/>
          <w:b w:val="false"/>
          <w:i w:val="false"/>
          <w:color w:val="000000"/>
          <w:sz w:val="28"/>
        </w:rPr>
        <w:t>
      2. Разворот или движение задним ходом в местах, где такие маневры запрещены,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575 и статьей 579 настоящего Кодекса,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      Статья 577. Нарушение правил расположения транспортного</w:t>
      </w:r>
      <w:r>
        <w:br/>
      </w:r>
      <w:r>
        <w:rPr>
          <w:rFonts w:ascii="Times New Roman"/>
          <w:b w:val="false"/>
          <w:i w:val="false"/>
          <w:color w:val="000000"/>
          <w:sz w:val="28"/>
        </w:rPr>
        <w:t>
</w:t>
      </w:r>
      <w:r>
        <w:rPr>
          <w:rFonts w:ascii="Times New Roman"/>
          <w:b/>
          <w:i w:val="false"/>
          <w:color w:val="000000"/>
          <w:sz w:val="28"/>
        </w:rPr>
        <w:t>                  средства на проезжей части дороги, встречного</w:t>
      </w:r>
      <w:r>
        <w:br/>
      </w:r>
      <w:r>
        <w:rPr>
          <w:rFonts w:ascii="Times New Roman"/>
          <w:b w:val="false"/>
          <w:i w:val="false"/>
          <w:color w:val="000000"/>
          <w:sz w:val="28"/>
        </w:rPr>
        <w:t>
</w:t>
      </w:r>
      <w:r>
        <w:rPr>
          <w:rFonts w:ascii="Times New Roman"/>
          <w:b/>
          <w:i w:val="false"/>
          <w:color w:val="000000"/>
          <w:sz w:val="28"/>
        </w:rPr>
        <w:t>                  разъезда или обгона</w:t>
      </w:r>
    </w:p>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-влечет штраф в размере семи месячных расчетных показателей.</w:t>
      </w:r>
      <w:r>
        <w:br/>
      </w: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r>
        <w:br/>
      </w:r>
      <w:r>
        <w:rPr>
          <w:rFonts w:ascii="Times New Roman"/>
          <w:b w:val="false"/>
          <w:i w:val="false"/>
          <w:color w:val="000000"/>
          <w:sz w:val="28"/>
        </w:rPr>
        <w:t>
      влекут штраф в размере семи месячных расчетных показателей.</w:t>
      </w:r>
      <w:r>
        <w:br/>
      </w: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лишение права управления транспортными средствами на срок шесть месяцев.</w:t>
      </w:r>
    </w:p>
    <w:p>
      <w:pPr>
        <w:spacing w:after="0"/>
        <w:ind w:left="0"/>
        <w:jc w:val="both"/>
      </w:pPr>
      <w:r>
        <w:rPr>
          <w:rFonts w:ascii="Times New Roman"/>
          <w:b/>
          <w:i w:val="false"/>
          <w:color w:val="000000"/>
          <w:sz w:val="28"/>
        </w:rPr>
        <w:t>      Статья 578. Нарушение правил остановки или стоянки</w:t>
      </w:r>
      <w:r>
        <w:br/>
      </w:r>
      <w:r>
        <w:rPr>
          <w:rFonts w:ascii="Times New Roman"/>
          <w:b w:val="false"/>
          <w:i w:val="false"/>
          <w:color w:val="000000"/>
          <w:sz w:val="28"/>
        </w:rPr>
        <w:t>
</w:t>
      </w:r>
      <w:r>
        <w:rPr>
          <w:rFonts w:ascii="Times New Roman"/>
          <w:b/>
          <w:i w:val="false"/>
          <w:color w:val="000000"/>
          <w:sz w:val="28"/>
        </w:rPr>
        <w:t>                  транспортных средств</w:t>
      </w:r>
    </w:p>
    <w:p>
      <w:pPr>
        <w:spacing w:after="0"/>
        <w:ind w:left="0"/>
        <w:jc w:val="both"/>
      </w:pP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частью первой статьи 574, статьей 586 настоящего Кодекса и частями второй, третьей настоящего Кодекса и частями второй, третьей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или спортивной площадке -</w:t>
      </w:r>
      <w:r>
        <w:br/>
      </w:r>
      <w:r>
        <w:rPr>
          <w:rFonts w:ascii="Times New Roman"/>
          <w:b w:val="false"/>
          <w:i w:val="false"/>
          <w:color w:val="000000"/>
          <w:sz w:val="28"/>
        </w:rPr>
        <w:t>
      влекут штраф в размере шести месячных расчетных показателей.</w:t>
      </w:r>
      <w:r>
        <w:br/>
      </w: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      Статья 579. Непредоставление преимущества в движении</w:t>
      </w:r>
      <w:r>
        <w:br/>
      </w:r>
      <w:r>
        <w:rPr>
          <w:rFonts w:ascii="Times New Roman"/>
          <w:b w:val="false"/>
          <w:i w:val="false"/>
          <w:color w:val="000000"/>
          <w:sz w:val="28"/>
        </w:rPr>
        <w:t>
</w:t>
      </w:r>
      <w:r>
        <w:rPr>
          <w:rFonts w:ascii="Times New Roman"/>
          <w:b/>
          <w:i w:val="false"/>
          <w:color w:val="000000"/>
          <w:sz w:val="28"/>
        </w:rPr>
        <w:t>                  транспортному средству оперативных и</w:t>
      </w:r>
      <w:r>
        <w:br/>
      </w:r>
      <w:r>
        <w:rPr>
          <w:rFonts w:ascii="Times New Roman"/>
          <w:b w:val="false"/>
          <w:i w:val="false"/>
          <w:color w:val="000000"/>
          <w:sz w:val="28"/>
        </w:rPr>
        <w:t>
</w:t>
      </w:r>
      <w:r>
        <w:rPr>
          <w:rFonts w:ascii="Times New Roman"/>
          <w:b/>
          <w:i w:val="false"/>
          <w:color w:val="000000"/>
          <w:sz w:val="28"/>
        </w:rPr>
        <w:t>                  специальных служб с включенными специальными</w:t>
      </w:r>
      <w:r>
        <w:br/>
      </w:r>
      <w:r>
        <w:rPr>
          <w:rFonts w:ascii="Times New Roman"/>
          <w:b w:val="false"/>
          <w:i w:val="false"/>
          <w:color w:val="000000"/>
          <w:sz w:val="28"/>
        </w:rPr>
        <w:t>
</w:t>
      </w:r>
      <w:r>
        <w:rPr>
          <w:rFonts w:ascii="Times New Roman"/>
          <w:b/>
          <w:i w:val="false"/>
          <w:color w:val="000000"/>
          <w:sz w:val="28"/>
        </w:rPr>
        <w:t>                  световыми и звуковыми сигналами</w:t>
      </w:r>
    </w:p>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с одновременно включенными проблесковым маячком и специальным звуковым сигналом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2. Непредоставление преимущества в движении транспортному средству оперативных и специальных служб,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      Статья 580. Проезд на запрещающий сигнал светофора или на</w:t>
      </w:r>
      <w:r>
        <w:br/>
      </w:r>
      <w:r>
        <w:rPr>
          <w:rFonts w:ascii="Times New Roman"/>
          <w:b w:val="false"/>
          <w:i w:val="false"/>
          <w:color w:val="000000"/>
          <w:sz w:val="28"/>
        </w:rPr>
        <w:t>
</w:t>
      </w:r>
      <w:r>
        <w:rPr>
          <w:rFonts w:ascii="Times New Roman"/>
          <w:b/>
          <w:i w:val="false"/>
          <w:color w:val="000000"/>
          <w:sz w:val="28"/>
        </w:rPr>
        <w:t>                  запрещающий жест регулировщика</w:t>
      </w:r>
    </w:p>
    <w:p>
      <w:pPr>
        <w:spacing w:after="0"/>
        <w:ind w:left="0"/>
        <w:jc w:val="both"/>
      </w:pPr>
      <w:r>
        <w:rPr>
          <w:rFonts w:ascii="Times New Roman"/>
          <w:b w:val="false"/>
          <w:i w:val="false"/>
          <w:color w:val="000000"/>
          <w:sz w:val="28"/>
        </w:rPr>
        <w:t>      1. Проезд на запрещающий сигнал светофора или на запрещающий жест регулировщика, за исключением случаев, предусмотренных частью первой статьи 586 настоящего Кодекса,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581. Непредоставление преимущества в движении</w:t>
      </w:r>
      <w:r>
        <w:br/>
      </w:r>
      <w:r>
        <w:rPr>
          <w:rFonts w:ascii="Times New Roman"/>
          <w:b w:val="false"/>
          <w:i w:val="false"/>
          <w:color w:val="000000"/>
          <w:sz w:val="28"/>
        </w:rPr>
        <w:t>
</w:t>
      </w:r>
      <w:r>
        <w:rPr>
          <w:rFonts w:ascii="Times New Roman"/>
          <w:b/>
          <w:i w:val="false"/>
          <w:color w:val="000000"/>
          <w:sz w:val="28"/>
        </w:rPr>
        <w:t>                  пешеходам или иным участникам дорожного</w:t>
      </w:r>
      <w:r>
        <w:br/>
      </w:r>
      <w:r>
        <w:rPr>
          <w:rFonts w:ascii="Times New Roman"/>
          <w:b w:val="false"/>
          <w:i w:val="false"/>
          <w:color w:val="000000"/>
          <w:sz w:val="28"/>
        </w:rPr>
        <w:t>
</w:t>
      </w:r>
      <w:r>
        <w:rPr>
          <w:rFonts w:ascii="Times New Roman"/>
          <w:b/>
          <w:i w:val="false"/>
          <w:color w:val="000000"/>
          <w:sz w:val="28"/>
        </w:rPr>
        <w:t>                  движения</w:t>
      </w:r>
    </w:p>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582. Несоблюдение требований, предписанных</w:t>
      </w:r>
      <w:r>
        <w:br/>
      </w:r>
      <w:r>
        <w:rPr>
          <w:rFonts w:ascii="Times New Roman"/>
          <w:b w:val="false"/>
          <w:i w:val="false"/>
          <w:color w:val="000000"/>
          <w:sz w:val="28"/>
        </w:rPr>
        <w:t>
</w:t>
      </w:r>
      <w:r>
        <w:rPr>
          <w:rFonts w:ascii="Times New Roman"/>
          <w:b/>
          <w:i w:val="false"/>
          <w:color w:val="000000"/>
          <w:sz w:val="28"/>
        </w:rPr>
        <w:t>                  дорожными знаками или разметкой проезжей</w:t>
      </w:r>
      <w:r>
        <w:br/>
      </w:r>
      <w:r>
        <w:rPr>
          <w:rFonts w:ascii="Times New Roman"/>
          <w:b w:val="false"/>
          <w:i w:val="false"/>
          <w:color w:val="000000"/>
          <w:sz w:val="28"/>
        </w:rPr>
        <w:t>
</w:t>
      </w:r>
      <w:r>
        <w:rPr>
          <w:rFonts w:ascii="Times New Roman"/>
          <w:b/>
          <w:i w:val="false"/>
          <w:color w:val="000000"/>
          <w:sz w:val="28"/>
        </w:rPr>
        <w:t>                  части дороги</w:t>
      </w:r>
    </w:p>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583. Нарушение водителями транспортных средств</w:t>
      </w:r>
      <w:r>
        <w:br/>
      </w:r>
      <w:r>
        <w:rPr>
          <w:rFonts w:ascii="Times New Roman"/>
          <w:b w:val="false"/>
          <w:i w:val="false"/>
          <w:color w:val="000000"/>
          <w:sz w:val="28"/>
        </w:rPr>
        <w:t>
</w:t>
      </w:r>
      <w:r>
        <w:rPr>
          <w:rFonts w:ascii="Times New Roman"/>
          <w:b/>
          <w:i w:val="false"/>
          <w:color w:val="000000"/>
          <w:sz w:val="28"/>
        </w:rPr>
        <w:t>                  правил проведения учебной езды, пользования</w:t>
      </w:r>
      <w:r>
        <w:br/>
      </w:r>
      <w:r>
        <w:rPr>
          <w:rFonts w:ascii="Times New Roman"/>
          <w:b w:val="false"/>
          <w:i w:val="false"/>
          <w:color w:val="000000"/>
          <w:sz w:val="28"/>
        </w:rPr>
        <w:t>
</w:t>
      </w:r>
      <w:r>
        <w:rPr>
          <w:rFonts w:ascii="Times New Roman"/>
          <w:b/>
          <w:i w:val="false"/>
          <w:color w:val="000000"/>
          <w:sz w:val="28"/>
        </w:rPr>
        <w:t>                  внешними световыми приборами и (или)</w:t>
      </w:r>
      <w:r>
        <w:br/>
      </w:r>
      <w:r>
        <w:rPr>
          <w:rFonts w:ascii="Times New Roman"/>
          <w:b w:val="false"/>
          <w:i w:val="false"/>
          <w:color w:val="000000"/>
          <w:sz w:val="28"/>
        </w:rPr>
        <w:t>
</w:t>
      </w:r>
      <w:r>
        <w:rPr>
          <w:rFonts w:ascii="Times New Roman"/>
          <w:b/>
          <w:i w:val="false"/>
          <w:color w:val="000000"/>
          <w:sz w:val="28"/>
        </w:rPr>
        <w:t>                  звуковыми сигналами, применения аварийной</w:t>
      </w:r>
      <w:r>
        <w:br/>
      </w:r>
      <w:r>
        <w:rPr>
          <w:rFonts w:ascii="Times New Roman"/>
          <w:b w:val="false"/>
          <w:i w:val="false"/>
          <w:color w:val="000000"/>
          <w:sz w:val="28"/>
        </w:rPr>
        <w:t>
</w:t>
      </w:r>
      <w:r>
        <w:rPr>
          <w:rFonts w:ascii="Times New Roman"/>
          <w:b/>
          <w:i w:val="false"/>
          <w:color w:val="000000"/>
          <w:sz w:val="28"/>
        </w:rPr>
        <w:t>                  сигнализации</w:t>
      </w:r>
    </w:p>
    <w:p>
      <w:pPr>
        <w:spacing w:after="0"/>
        <w:ind w:left="0"/>
        <w:jc w:val="both"/>
      </w:pPr>
      <w:r>
        <w:rPr>
          <w:rFonts w:ascii="Times New Roman"/>
          <w:b w:val="false"/>
          <w:i w:val="false"/>
          <w:color w:val="000000"/>
          <w:sz w:val="28"/>
        </w:rPr>
        <w:t>      1. Нарушение водителями транспортных средств правил проведения учебной езды, пользования внешними световыми приборами и (или) звуковыми сигналами, применения аварийной сигнализации и знака аварийной остановки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i w:val="false"/>
          <w:color w:val="000000"/>
          <w:sz w:val="28"/>
        </w:rPr>
        <w:t>      Статья 584. Нарушение правил установки на транспортном</w:t>
      </w:r>
      <w:r>
        <w:br/>
      </w:r>
      <w:r>
        <w:rPr>
          <w:rFonts w:ascii="Times New Roman"/>
          <w:b w:val="false"/>
          <w:i w:val="false"/>
          <w:color w:val="000000"/>
          <w:sz w:val="28"/>
        </w:rPr>
        <w:t>
</w:t>
      </w:r>
      <w:r>
        <w:rPr>
          <w:rFonts w:ascii="Times New Roman"/>
          <w:b/>
          <w:i w:val="false"/>
          <w:color w:val="000000"/>
          <w:sz w:val="28"/>
        </w:rPr>
        <w:t>                  средстве устройств для подачи специальных</w:t>
      </w:r>
      <w:r>
        <w:br/>
      </w:r>
      <w:r>
        <w:rPr>
          <w:rFonts w:ascii="Times New Roman"/>
          <w:b w:val="false"/>
          <w:i w:val="false"/>
          <w:color w:val="000000"/>
          <w:sz w:val="28"/>
        </w:rPr>
        <w:t>
</w:t>
      </w:r>
      <w:r>
        <w:rPr>
          <w:rFonts w:ascii="Times New Roman"/>
          <w:b/>
          <w:i w:val="false"/>
          <w:color w:val="000000"/>
          <w:sz w:val="28"/>
        </w:rPr>
        <w:t>                  световых и (или) звуковых сигналов либо</w:t>
      </w:r>
      <w:r>
        <w:br/>
      </w:r>
      <w:r>
        <w:rPr>
          <w:rFonts w:ascii="Times New Roman"/>
          <w:b w:val="false"/>
          <w:i w:val="false"/>
          <w:color w:val="000000"/>
          <w:sz w:val="28"/>
        </w:rPr>
        <w:t>
</w:t>
      </w:r>
      <w:r>
        <w:rPr>
          <w:rFonts w:ascii="Times New Roman"/>
          <w:b/>
          <w:i w:val="false"/>
          <w:color w:val="000000"/>
          <w:sz w:val="28"/>
        </w:rPr>
        <w:t>                  незаконное нанесение специальных</w:t>
      </w:r>
      <w:r>
        <w:br/>
      </w:r>
      <w:r>
        <w:rPr>
          <w:rFonts w:ascii="Times New Roman"/>
          <w:b w:val="false"/>
          <w:i w:val="false"/>
          <w:color w:val="000000"/>
          <w:sz w:val="28"/>
        </w:rPr>
        <w:t>
</w:t>
      </w:r>
      <w:r>
        <w:rPr>
          <w:rFonts w:ascii="Times New Roman"/>
          <w:b/>
          <w:i w:val="false"/>
          <w:color w:val="000000"/>
          <w:sz w:val="28"/>
        </w:rPr>
        <w:t>                  цветографических схем автомобилей оперативных</w:t>
      </w:r>
      <w:r>
        <w:br/>
      </w:r>
      <w:r>
        <w:rPr>
          <w:rFonts w:ascii="Times New Roman"/>
          <w:b w:val="false"/>
          <w:i w:val="false"/>
          <w:color w:val="000000"/>
          <w:sz w:val="28"/>
        </w:rPr>
        <w:t>
</w:t>
      </w:r>
      <w:r>
        <w:rPr>
          <w:rFonts w:ascii="Times New Roman"/>
          <w:b/>
          <w:i w:val="false"/>
          <w:color w:val="000000"/>
          <w:sz w:val="28"/>
        </w:rPr>
        <w:t>                  и специальных служб</w:t>
      </w:r>
    </w:p>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тысячи пятисот месячных расчетных показателей с конфискацией указанных приборов и приспособлений.</w:t>
      </w:r>
      <w:r>
        <w:br/>
      </w: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r>
        <w:br/>
      </w: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 с конфискацией указанных устройств.</w:t>
      </w:r>
      <w:r>
        <w:br/>
      </w: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r>
        <w:br/>
      </w: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двух тысяч месячных расчетных показателей.</w:t>
      </w:r>
    </w:p>
    <w:p>
      <w:pPr>
        <w:spacing w:after="0"/>
        <w:ind w:left="0"/>
        <w:jc w:val="both"/>
      </w:pPr>
      <w:r>
        <w:rPr>
          <w:rFonts w:ascii="Times New Roman"/>
          <w:b/>
          <w:i w:val="false"/>
          <w:color w:val="000000"/>
          <w:sz w:val="28"/>
        </w:rPr>
        <w:t>      Статья 585. Нарушение участником дорожного движения</w:t>
      </w:r>
      <w:r>
        <w:br/>
      </w:r>
      <w:r>
        <w:rPr>
          <w:rFonts w:ascii="Times New Roman"/>
          <w:b w:val="false"/>
          <w:i w:val="false"/>
          <w:color w:val="000000"/>
          <w:sz w:val="28"/>
        </w:rPr>
        <w:t>
</w:t>
      </w:r>
      <w:r>
        <w:rPr>
          <w:rFonts w:ascii="Times New Roman"/>
          <w:b/>
          <w:i w:val="false"/>
          <w:color w:val="000000"/>
          <w:sz w:val="28"/>
        </w:rPr>
        <w:t>                  правил дорожного движения, повлекшее создание</w:t>
      </w:r>
      <w:r>
        <w:br/>
      </w:r>
      <w:r>
        <w:rPr>
          <w:rFonts w:ascii="Times New Roman"/>
          <w:b w:val="false"/>
          <w:i w:val="false"/>
          <w:color w:val="000000"/>
          <w:sz w:val="28"/>
        </w:rPr>
        <w:t>
</w:t>
      </w:r>
      <w:r>
        <w:rPr>
          <w:rFonts w:ascii="Times New Roman"/>
          <w:b/>
          <w:i w:val="false"/>
          <w:color w:val="000000"/>
          <w:sz w:val="28"/>
        </w:rPr>
        <w:t>                  аварийной обстановки</w:t>
      </w:r>
    </w:p>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-влечет штраф в размере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      Статья 586. Нарушение правил проезда железнодорожных</w:t>
      </w:r>
      <w:r>
        <w:br/>
      </w:r>
      <w:r>
        <w:rPr>
          <w:rFonts w:ascii="Times New Roman"/>
          <w:b w:val="false"/>
          <w:i w:val="false"/>
          <w:color w:val="000000"/>
          <w:sz w:val="28"/>
        </w:rPr>
        <w:t>
</w:t>
      </w:r>
      <w:r>
        <w:rPr>
          <w:rFonts w:ascii="Times New Roman"/>
          <w:b/>
          <w:i w:val="false"/>
          <w:color w:val="000000"/>
          <w:sz w:val="28"/>
        </w:rPr>
        <w:t>                  переездов</w:t>
      </w:r>
    </w:p>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      Статья 587. Осуществление регулярных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 без</w:t>
      </w:r>
      <w:r>
        <w:br/>
      </w:r>
      <w:r>
        <w:rPr>
          <w:rFonts w:ascii="Times New Roman"/>
          <w:b w:val="false"/>
          <w:i w:val="false"/>
          <w:color w:val="000000"/>
          <w:sz w:val="28"/>
        </w:rPr>
        <w:t>
</w:t>
      </w:r>
      <w:r>
        <w:rPr>
          <w:rFonts w:ascii="Times New Roman"/>
          <w:b/>
          <w:i w:val="false"/>
          <w:color w:val="000000"/>
          <w:sz w:val="28"/>
        </w:rPr>
        <w:t>                  соответствующего свидетельства,</w:t>
      </w:r>
      <w:r>
        <w:br/>
      </w:r>
      <w:r>
        <w:rPr>
          <w:rFonts w:ascii="Times New Roman"/>
          <w:b w:val="false"/>
          <w:i w:val="false"/>
          <w:color w:val="000000"/>
          <w:sz w:val="28"/>
        </w:rPr>
        <w:t>
</w:t>
      </w:r>
      <w:r>
        <w:rPr>
          <w:rFonts w:ascii="Times New Roman"/>
          <w:b/>
          <w:i w:val="false"/>
          <w:color w:val="000000"/>
          <w:sz w:val="28"/>
        </w:rPr>
        <w:t>                  подтверждающего право обслуживания маршрутов</w:t>
      </w:r>
      <w:r>
        <w:br/>
      </w:r>
      <w:r>
        <w:rPr>
          <w:rFonts w:ascii="Times New Roman"/>
          <w:b w:val="false"/>
          <w:i w:val="false"/>
          <w:color w:val="000000"/>
          <w:sz w:val="28"/>
        </w:rPr>
        <w:t>
</w:t>
      </w:r>
      <w:r>
        <w:rPr>
          <w:rFonts w:ascii="Times New Roman"/>
          <w:b/>
          <w:i w:val="false"/>
          <w:color w:val="000000"/>
          <w:sz w:val="28"/>
        </w:rPr>
        <w:t>                  указанных перевозок</w:t>
      </w:r>
    </w:p>
    <w:p>
      <w:pPr>
        <w:spacing w:after="0"/>
        <w:ind w:left="0"/>
        <w:jc w:val="both"/>
      </w:pPr>
      <w:r>
        <w:rPr>
          <w:rFonts w:ascii="Times New Roman"/>
          <w:b w:val="false"/>
          <w:i w:val="false"/>
          <w:color w:val="000000"/>
          <w:sz w:val="28"/>
        </w:rPr>
        <w:t>      1.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 -</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588. Нарушение водителями транспортных средств</w:t>
      </w:r>
      <w:r>
        <w:br/>
      </w:r>
      <w:r>
        <w:rPr>
          <w:rFonts w:ascii="Times New Roman"/>
          <w:b w:val="false"/>
          <w:i w:val="false"/>
          <w:color w:val="000000"/>
          <w:sz w:val="28"/>
        </w:rPr>
        <w:t>
</w:t>
      </w:r>
      <w:r>
        <w:rPr>
          <w:rFonts w:ascii="Times New Roman"/>
          <w:b/>
          <w:i w:val="false"/>
          <w:color w:val="000000"/>
          <w:sz w:val="28"/>
        </w:rPr>
        <w:t>                  установленных правил обеспечения безопасности</w:t>
      </w:r>
      <w:r>
        <w:br/>
      </w:r>
      <w:r>
        <w:rPr>
          <w:rFonts w:ascii="Times New Roman"/>
          <w:b w:val="false"/>
          <w:i w:val="false"/>
          <w:color w:val="000000"/>
          <w:sz w:val="28"/>
        </w:rPr>
        <w:t>
</w:t>
      </w:r>
      <w:r>
        <w:rPr>
          <w:rFonts w:ascii="Times New Roman"/>
          <w:b/>
          <w:i w:val="false"/>
          <w:color w:val="000000"/>
          <w:sz w:val="28"/>
        </w:rPr>
        <w:t>                  дорожного движения, повлекшее причинение</w:t>
      </w:r>
      <w:r>
        <w:br/>
      </w:r>
      <w:r>
        <w:rPr>
          <w:rFonts w:ascii="Times New Roman"/>
          <w:b w:val="false"/>
          <w:i w:val="false"/>
          <w:color w:val="000000"/>
          <w:sz w:val="28"/>
        </w:rPr>
        <w:t>
</w:t>
      </w:r>
      <w:r>
        <w:rPr>
          <w:rFonts w:ascii="Times New Roman"/>
          <w:b/>
          <w:i w:val="false"/>
          <w:color w:val="000000"/>
          <w:sz w:val="28"/>
        </w:rPr>
        <w:t>                  вреда здоровью людей, повреждение</w:t>
      </w:r>
      <w:r>
        <w:br/>
      </w:r>
      <w:r>
        <w:rPr>
          <w:rFonts w:ascii="Times New Roman"/>
          <w:b w:val="false"/>
          <w:i w:val="false"/>
          <w:color w:val="000000"/>
          <w:sz w:val="28"/>
        </w:rPr>
        <w:t>
</w:t>
      </w:r>
      <w:r>
        <w:rPr>
          <w:rFonts w:ascii="Times New Roman"/>
          <w:b/>
          <w:i w:val="false"/>
          <w:color w:val="000000"/>
          <w:sz w:val="28"/>
        </w:rPr>
        <w:t>                  транспортных средств или иного имущества</w:t>
      </w:r>
    </w:p>
    <w:p>
      <w:pPr>
        <w:spacing w:after="0"/>
        <w:ind w:left="0"/>
        <w:jc w:val="both"/>
      </w:pPr>
      <w:r>
        <w:rPr>
          <w:rFonts w:ascii="Times New Roman"/>
          <w:b w:val="false"/>
          <w:i w:val="false"/>
          <w:color w:val="000000"/>
          <w:sz w:val="28"/>
        </w:rPr>
        <w:t>      1. Нарушение водителями транспортных средств установленных правил обеспечения безопасности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r>
        <w:br/>
      </w:r>
      <w:r>
        <w:rPr>
          <w:rFonts w:ascii="Times New Roman"/>
          <w:b w:val="false"/>
          <w:i w:val="false"/>
          <w:color w:val="000000"/>
          <w:sz w:val="28"/>
        </w:rPr>
        <w:t>
      влечет штраф в размере десяти месячных расчетных показателей или лишение права управления транспортным средством на срок девять месяцев.</w:t>
      </w:r>
      <w:r>
        <w:br/>
      </w:r>
      <w:r>
        <w:rPr>
          <w:rFonts w:ascii="Times New Roman"/>
          <w:b w:val="false"/>
          <w:i w:val="false"/>
          <w:color w:val="000000"/>
          <w:sz w:val="28"/>
        </w:rPr>
        <w:t>
      2. Те же действия, повлекшие причинение потерпевшему легкого вреда здоровью, -</w:t>
      </w:r>
      <w:r>
        <w:br/>
      </w:r>
      <w:r>
        <w:rPr>
          <w:rFonts w:ascii="Times New Roman"/>
          <w:b w:val="false"/>
          <w:i w:val="false"/>
          <w:color w:val="000000"/>
          <w:sz w:val="28"/>
        </w:rPr>
        <w:t>
      влекут штраф в размере пятнадцати месячных расчетных показателей и лишение права управления транспортным средством на срок один год.</w:t>
      </w:r>
      <w:r>
        <w:br/>
      </w:r>
      <w:r>
        <w:rPr>
          <w:rFonts w:ascii="Times New Roman"/>
          <w:b w:val="false"/>
          <w:i w:val="false"/>
          <w:color w:val="000000"/>
          <w:sz w:val="28"/>
        </w:rPr>
        <w:t>
      3. Действия, предусмотренные частями первой и второй настоящей статьи, совершенные лицом, не имеющим права управления транспортными средствами,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589. Оставление места дорожно-транспортного</w:t>
      </w:r>
      <w:r>
        <w:br/>
      </w:r>
      <w:r>
        <w:rPr>
          <w:rFonts w:ascii="Times New Roman"/>
          <w:b w:val="false"/>
          <w:i w:val="false"/>
          <w:color w:val="000000"/>
          <w:sz w:val="28"/>
        </w:rPr>
        <w:t>
</w:t>
      </w:r>
      <w:r>
        <w:rPr>
          <w:rFonts w:ascii="Times New Roman"/>
          <w:b/>
          <w:i w:val="false"/>
          <w:color w:val="000000"/>
          <w:sz w:val="28"/>
        </w:rPr>
        <w:t>                  происшествия</w:t>
      </w:r>
    </w:p>
    <w:p>
      <w:pPr>
        <w:spacing w:after="0"/>
        <w:ind w:left="0"/>
        <w:jc w:val="both"/>
      </w:pPr>
      <w:r>
        <w:rPr>
          <w:rFonts w:ascii="Times New Roman"/>
          <w:b w:val="false"/>
          <w:i w:val="false"/>
          <w:color w:val="000000"/>
          <w:sz w:val="28"/>
        </w:rPr>
        <w:t>      1. Оставление лицом, управляющим транспортным средством, в нарушение установленных правил дорожного движения места дорожно-транспортного происшествия, участником которого он являлся, если это действие не содержит признаков уголовно наказуемого деяния, -</w:t>
      </w:r>
      <w:r>
        <w:br/>
      </w:r>
      <w:r>
        <w:rPr>
          <w:rFonts w:ascii="Times New Roman"/>
          <w:b w:val="false"/>
          <w:i w:val="false"/>
          <w:color w:val="000000"/>
          <w:sz w:val="28"/>
        </w:rPr>
        <w:t>
      влечет лишение права управления транспортным средством на срок один год.</w:t>
      </w:r>
      <w:r>
        <w:br/>
      </w:r>
      <w:r>
        <w:rPr>
          <w:rFonts w:ascii="Times New Roman"/>
          <w:b w:val="false"/>
          <w:i w:val="false"/>
          <w:color w:val="000000"/>
          <w:sz w:val="28"/>
        </w:rPr>
        <w:t>
      2. Те же действия, предусмотренные частью первой настоящей статьи, совершенные лицом не имеющим либо лишенным права управления транспортным средством,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both"/>
      </w:pPr>
      <w:r>
        <w:rPr>
          <w:rFonts w:ascii="Times New Roman"/>
          <w:b/>
          <w:i w:val="false"/>
          <w:color w:val="000000"/>
          <w:sz w:val="28"/>
        </w:rPr>
        <w:t>      Статья 590. Управление транспортным средством лицом без</w:t>
      </w:r>
      <w:r>
        <w:br/>
      </w:r>
      <w:r>
        <w:rPr>
          <w:rFonts w:ascii="Times New Roman"/>
          <w:b w:val="false"/>
          <w:i w:val="false"/>
          <w:color w:val="000000"/>
          <w:sz w:val="28"/>
        </w:rPr>
        <w:t>
</w:t>
      </w:r>
      <w:r>
        <w:rPr>
          <w:rFonts w:ascii="Times New Roman"/>
          <w:b/>
          <w:i w:val="false"/>
          <w:color w:val="000000"/>
          <w:sz w:val="28"/>
        </w:rPr>
        <w:t>                  документов и не имеющим права управления</w:t>
      </w:r>
    </w:p>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водительское удостоверение или временное удостоверение, выданное взамен водительского удостоверения на право управления, страхового полиса по обязательному страхованию гражданско-правовой ответственности владельцев транспортных средств и (или) по обязательному страхованию гражданско-правовой ответственности перевозчика перед пассажирами, регистрационных и иных установленных законодательством документов на транспортное средство,</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либо передача управления транспортным средством лицу, не имеющему права управления (за исключением случаев обучения вождению в индивидуальном порядке в соответствии с установленными правилами),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либо передача управления транспортным средством лицу, лишенному права управления транспортным средством,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4. Действия, предусмотренные частями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      Статья 591. Невыполнение требований сотрудника органов</w:t>
      </w:r>
      <w:r>
        <w:br/>
      </w:r>
      <w:r>
        <w:rPr>
          <w:rFonts w:ascii="Times New Roman"/>
          <w:b w:val="false"/>
          <w:i w:val="false"/>
          <w:color w:val="000000"/>
          <w:sz w:val="28"/>
        </w:rPr>
        <w:t>
</w:t>
      </w:r>
      <w:r>
        <w:rPr>
          <w:rFonts w:ascii="Times New Roman"/>
          <w:b/>
          <w:i w:val="false"/>
          <w:color w:val="000000"/>
          <w:sz w:val="28"/>
        </w:rPr>
        <w:t>                  внутренних дел (полиции), транспортного</w:t>
      </w:r>
      <w:r>
        <w:br/>
      </w:r>
      <w:r>
        <w:rPr>
          <w:rFonts w:ascii="Times New Roman"/>
          <w:b w:val="false"/>
          <w:i w:val="false"/>
          <w:color w:val="000000"/>
          <w:sz w:val="28"/>
        </w:rPr>
        <w:t>
</w:t>
      </w:r>
      <w:r>
        <w:rPr>
          <w:rFonts w:ascii="Times New Roman"/>
          <w:b/>
          <w:i w:val="false"/>
          <w:color w:val="000000"/>
          <w:sz w:val="28"/>
        </w:rPr>
        <w:t>                  контроля на пунктах пропуска автотранспортных</w:t>
      </w:r>
      <w:r>
        <w:br/>
      </w:r>
      <w:r>
        <w:rPr>
          <w:rFonts w:ascii="Times New Roman"/>
          <w:b w:val="false"/>
          <w:i w:val="false"/>
          <w:color w:val="000000"/>
          <w:sz w:val="28"/>
        </w:rPr>
        <w:t>
</w:t>
      </w:r>
      <w:r>
        <w:rPr>
          <w:rFonts w:ascii="Times New Roman"/>
          <w:b/>
          <w:i w:val="false"/>
          <w:color w:val="000000"/>
          <w:sz w:val="28"/>
        </w:rPr>
        <w:t>                  средств через Государственную границу</w:t>
      </w:r>
      <w:r>
        <w:br/>
      </w:r>
      <w:r>
        <w:rPr>
          <w:rFonts w:ascii="Times New Roman"/>
          <w:b w:val="false"/>
          <w:i w:val="false"/>
          <w:color w:val="000000"/>
          <w:sz w:val="28"/>
        </w:rPr>
        <w:t>
</w:t>
      </w:r>
      <w:r>
        <w:rPr>
          <w:rFonts w:ascii="Times New Roman"/>
          <w:b/>
          <w:i w:val="false"/>
          <w:color w:val="000000"/>
          <w:sz w:val="28"/>
        </w:rPr>
        <w:t>                  Республики Казахстан и на постах</w:t>
      </w:r>
      <w:r>
        <w:br/>
      </w:r>
      <w:r>
        <w:rPr>
          <w:rFonts w:ascii="Times New Roman"/>
          <w:b w:val="false"/>
          <w:i w:val="false"/>
          <w:color w:val="000000"/>
          <w:sz w:val="28"/>
        </w:rPr>
        <w:t>
</w:t>
      </w:r>
      <w:r>
        <w:rPr>
          <w:rFonts w:ascii="Times New Roman"/>
          <w:b/>
          <w:i w:val="false"/>
          <w:color w:val="000000"/>
          <w:sz w:val="28"/>
        </w:rPr>
        <w:t>                  транспортного контроля на территории</w:t>
      </w:r>
      <w:r>
        <w:br/>
      </w:r>
      <w:r>
        <w:rPr>
          <w:rFonts w:ascii="Times New Roman"/>
          <w:b w:val="false"/>
          <w:i w:val="false"/>
          <w:color w:val="000000"/>
          <w:sz w:val="28"/>
        </w:rPr>
        <w:t>
</w:t>
      </w:r>
      <w:r>
        <w:rPr>
          <w:rFonts w:ascii="Times New Roman"/>
          <w:b/>
          <w:i w:val="false"/>
          <w:color w:val="000000"/>
          <w:sz w:val="28"/>
        </w:rPr>
        <w:t>                  Республики Казахстан об остановке</w:t>
      </w:r>
      <w:r>
        <w:br/>
      </w:r>
      <w:r>
        <w:rPr>
          <w:rFonts w:ascii="Times New Roman"/>
          <w:b w:val="false"/>
          <w:i w:val="false"/>
          <w:color w:val="000000"/>
          <w:sz w:val="28"/>
        </w:rPr>
        <w:t>
</w:t>
      </w:r>
      <w:r>
        <w:rPr>
          <w:rFonts w:ascii="Times New Roman"/>
          <w:b/>
          <w:i w:val="false"/>
          <w:color w:val="000000"/>
          <w:sz w:val="28"/>
        </w:rPr>
        <w:t>                  транспортного средства, уклонение от</w:t>
      </w:r>
      <w:r>
        <w:br/>
      </w:r>
      <w:r>
        <w:rPr>
          <w:rFonts w:ascii="Times New Roman"/>
          <w:b w:val="false"/>
          <w:i w:val="false"/>
          <w:color w:val="000000"/>
          <w:sz w:val="28"/>
        </w:rPr>
        <w:t>
</w:t>
      </w:r>
      <w:r>
        <w:rPr>
          <w:rFonts w:ascii="Times New Roman"/>
          <w:b/>
          <w:i w:val="false"/>
          <w:color w:val="000000"/>
          <w:sz w:val="28"/>
        </w:rPr>
        <w:t>                  прохождения освидетельствования на состояние</w:t>
      </w:r>
      <w:r>
        <w:br/>
      </w:r>
      <w:r>
        <w:rPr>
          <w:rFonts w:ascii="Times New Roman"/>
          <w:b w:val="false"/>
          <w:i w:val="false"/>
          <w:color w:val="000000"/>
          <w:sz w:val="28"/>
        </w:rPr>
        <w:t>
</w:t>
      </w:r>
      <w:r>
        <w:rPr>
          <w:rFonts w:ascii="Times New Roman"/>
          <w:b/>
          <w:i w:val="false"/>
          <w:color w:val="000000"/>
          <w:sz w:val="28"/>
        </w:rPr>
        <w:t>                  алкогольного, наркотического и (или)</w:t>
      </w:r>
      <w:r>
        <w:br/>
      </w:r>
      <w:r>
        <w:rPr>
          <w:rFonts w:ascii="Times New Roman"/>
          <w:b w:val="false"/>
          <w:i w:val="false"/>
          <w:color w:val="000000"/>
          <w:sz w:val="28"/>
        </w:rPr>
        <w:t>
</w:t>
      </w:r>
      <w:r>
        <w:rPr>
          <w:rFonts w:ascii="Times New Roman"/>
          <w:b/>
          <w:i w:val="false"/>
          <w:color w:val="000000"/>
          <w:sz w:val="28"/>
        </w:rPr>
        <w:t>                  токсикоманического опьянения</w:t>
      </w:r>
    </w:p>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об остановке транспортного средства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w:t>
      </w:r>
      <w:r>
        <w:br/>
      </w:r>
      <w:r>
        <w:rPr>
          <w:rFonts w:ascii="Times New Roman"/>
          <w:b w:val="false"/>
          <w:i w:val="false"/>
          <w:color w:val="000000"/>
          <w:sz w:val="28"/>
        </w:rPr>
        <w:t>
      влечет штраф в размере десяти месячных расчетных показателей или лишение права управления транспортными средствами на срок от шести месяцев до одного года.</w:t>
      </w:r>
      <w:r>
        <w:br/>
      </w: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лишение права управления транспортными средствами сроком на шесть месяцев.</w:t>
      </w:r>
      <w:r>
        <w:br/>
      </w:r>
      <w:r>
        <w:rPr>
          <w:rFonts w:ascii="Times New Roman"/>
          <w:b w:val="false"/>
          <w:i w:val="false"/>
          <w:color w:val="000000"/>
          <w:sz w:val="28"/>
        </w:rPr>
        <w:t>
      4. Невыполнение законного требования сотрудника органов внутренних дел (полиции)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r>
        <w:br/>
      </w:r>
      <w:r>
        <w:rPr>
          <w:rFonts w:ascii="Times New Roman"/>
          <w:b w:val="false"/>
          <w:i w:val="false"/>
          <w:color w:val="000000"/>
          <w:sz w:val="28"/>
        </w:rPr>
        <w:t>
      влечет лишение права управления транспортными средствами на срок два года.</w:t>
      </w:r>
      <w:r>
        <w:br/>
      </w:r>
      <w:r>
        <w:rPr>
          <w:rFonts w:ascii="Times New Roman"/>
          <w:b w:val="false"/>
          <w:i w:val="false"/>
          <w:color w:val="000000"/>
          <w:sz w:val="28"/>
        </w:rPr>
        <w:t>
      5. Действия, предусмотренные частью четвертой настоящей статьи, совершенные лицом, не имеющим либо лишенным права управления транспортным средством, - влечет штраф в размере двадцати месячных расчетных показателей.</w:t>
      </w:r>
      <w:r>
        <w:br/>
      </w:r>
      <w:r>
        <w:rPr>
          <w:rFonts w:ascii="Times New Roman"/>
          <w:b w:val="false"/>
          <w:i w:val="false"/>
          <w:color w:val="000000"/>
          <w:sz w:val="28"/>
        </w:rPr>
        <w:t>
      Примечание. Требование сотрудников органов внутренних дел (полиции), транспортного контроля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both"/>
      </w:pPr>
      <w:r>
        <w:rPr>
          <w:rFonts w:ascii="Times New Roman"/>
          <w:b/>
          <w:i w:val="false"/>
          <w:color w:val="000000"/>
          <w:sz w:val="28"/>
        </w:rPr>
        <w:t>      Статья 592. Создание препятствий для движения</w:t>
      </w:r>
      <w:r>
        <w:br/>
      </w:r>
      <w:r>
        <w:rPr>
          <w:rFonts w:ascii="Times New Roman"/>
          <w:b w:val="false"/>
          <w:i w:val="false"/>
          <w:color w:val="000000"/>
          <w:sz w:val="28"/>
        </w:rPr>
        <w:t>
</w:t>
      </w:r>
      <w:r>
        <w:rPr>
          <w:rFonts w:ascii="Times New Roman"/>
          <w:b/>
          <w:i w:val="false"/>
          <w:color w:val="000000"/>
          <w:sz w:val="28"/>
        </w:rPr>
        <w:t>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а равно невыполнение требований должностных лиц, уполномоченных осуществлять контроль за соблюдением правил движения транспорта, об устранении таких препятствий -</w:t>
      </w:r>
      <w:r>
        <w:br/>
      </w: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      Статья 593. Нарушение правил движения пешеходами и иными</w:t>
      </w:r>
      <w:r>
        <w:br/>
      </w:r>
      <w:r>
        <w:rPr>
          <w:rFonts w:ascii="Times New Roman"/>
          <w:b w:val="false"/>
          <w:i w:val="false"/>
          <w:color w:val="000000"/>
          <w:sz w:val="28"/>
        </w:rPr>
        <w:t>
</w:t>
      </w:r>
      <w:r>
        <w:rPr>
          <w:rFonts w:ascii="Times New Roman"/>
          <w:b/>
          <w:i w:val="false"/>
          <w:color w:val="000000"/>
          <w:sz w:val="28"/>
        </w:rPr>
        <w:t>                  участниками дорожного движения</w:t>
      </w:r>
    </w:p>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установленных правил обеспечения безопасности дорожного движения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Те же действия, повлекшие причинение потерпевшему вреда здоровью, не имеющие признаков уголовно наказуемого деяния либо причинившие материальный ущерб,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3. Систематическое нарушение пешеходами и иными участниками дорожного движения требований установленных правил обеспечения безопасности дорожного движения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both"/>
      </w:pPr>
      <w:r>
        <w:rPr>
          <w:rFonts w:ascii="Times New Roman"/>
          <w:b/>
          <w:i w:val="false"/>
          <w:color w:val="000000"/>
          <w:sz w:val="28"/>
        </w:rPr>
        <w:t>      Статья 594.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сфере осуществления обязательного</w:t>
      </w:r>
      <w:r>
        <w:br/>
      </w:r>
      <w:r>
        <w:rPr>
          <w:rFonts w:ascii="Times New Roman"/>
          <w:b w:val="false"/>
          <w:i w:val="false"/>
          <w:color w:val="000000"/>
          <w:sz w:val="28"/>
        </w:rPr>
        <w:t>
</w:t>
      </w:r>
      <w:r>
        <w:rPr>
          <w:rFonts w:ascii="Times New Roman"/>
          <w:b/>
          <w:i w:val="false"/>
          <w:color w:val="000000"/>
          <w:sz w:val="28"/>
        </w:rPr>
        <w:t>                  технического осмотра механических</w:t>
      </w:r>
      <w:r>
        <w:br/>
      </w:r>
      <w:r>
        <w:rPr>
          <w:rFonts w:ascii="Times New Roman"/>
          <w:b w:val="false"/>
          <w:i w:val="false"/>
          <w:color w:val="000000"/>
          <w:sz w:val="28"/>
        </w:rPr>
        <w:t>
</w:t>
      </w:r>
      <w:r>
        <w:rPr>
          <w:rFonts w:ascii="Times New Roman"/>
          <w:b/>
          <w:i w:val="false"/>
          <w:color w:val="000000"/>
          <w:sz w:val="28"/>
        </w:rPr>
        <w:t>                  транспортных средств и прицепов к ним</w:t>
      </w:r>
    </w:p>
    <w:p>
      <w:pPr>
        <w:spacing w:after="0"/>
        <w:ind w:left="0"/>
        <w:jc w:val="both"/>
      </w:pPr>
      <w:r>
        <w:rPr>
          <w:rFonts w:ascii="Times New Roman"/>
          <w:b w:val="false"/>
          <w:i w:val="false"/>
          <w:color w:val="000000"/>
          <w:sz w:val="28"/>
        </w:rPr>
        <w:t>      1. Нарушение законодательства Республики Казахстан в сфере осуществления обязательного технического осмотра механических транспортных средств и прицепов к ним, совершенное в виде:</w:t>
      </w:r>
      <w:r>
        <w:br/>
      </w:r>
      <w:r>
        <w:rPr>
          <w:rFonts w:ascii="Times New Roman"/>
          <w:b w:val="false"/>
          <w:i w:val="false"/>
          <w:color w:val="000000"/>
          <w:sz w:val="28"/>
        </w:rPr>
        <w:t>
      выдачи диагностической карты технического осмотра с указанием параметров, не соответствующих техническому состоянию механического транспортного средства и прицепов к нему, установленному при проведении проверки деятельности оператора технического осмотра;</w:t>
      </w:r>
      <w:r>
        <w:br/>
      </w:r>
      <w:r>
        <w:rPr>
          <w:rFonts w:ascii="Times New Roman"/>
          <w:b w:val="false"/>
          <w:i w:val="false"/>
          <w:color w:val="000000"/>
          <w:sz w:val="28"/>
        </w:rPr>
        <w:t>
      выдачи оператором технического осмотра свидетельства о прохождении обязательного технического осмотра владельцу технически неисправного механического транспортного средства и прицепов к нему;</w:t>
      </w:r>
      <w:r>
        <w:br/>
      </w:r>
      <w:r>
        <w:rPr>
          <w:rFonts w:ascii="Times New Roman"/>
          <w:b w:val="false"/>
          <w:i w:val="false"/>
          <w:color w:val="000000"/>
          <w:sz w:val="28"/>
        </w:rPr>
        <w:t>
      необоснованного отказа в проведении обязательного технического осмотра;</w:t>
      </w:r>
      <w:r>
        <w:br/>
      </w:r>
      <w:r>
        <w:rPr>
          <w:rFonts w:ascii="Times New Roman"/>
          <w:b w:val="false"/>
          <w:i w:val="false"/>
          <w:color w:val="000000"/>
          <w:sz w:val="28"/>
        </w:rPr>
        <w:t>
      непредставления сведений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неуведомления либо несвоевременного уведомления об изменении места нахождения центра технического осмотра;</w:t>
      </w:r>
      <w:r>
        <w:br/>
      </w:r>
      <w:r>
        <w:rPr>
          <w:rFonts w:ascii="Times New Roman"/>
          <w:b w:val="false"/>
          <w:i w:val="false"/>
          <w:color w:val="000000"/>
          <w:sz w:val="28"/>
        </w:rPr>
        <w:t>
      неинформирования населения о графике проведения обязательного технического осмотра в регионе деятельности;</w:t>
      </w:r>
      <w:r>
        <w:br/>
      </w:r>
      <w:r>
        <w:rPr>
          <w:rFonts w:ascii="Times New Roman"/>
          <w:b w:val="false"/>
          <w:i w:val="false"/>
          <w:color w:val="000000"/>
          <w:sz w:val="28"/>
        </w:rPr>
        <w:t>
      нарушения графика проведения обязательного технического осмотра, -</w:t>
      </w:r>
      <w:r>
        <w:br/>
      </w: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w:t>
      </w:r>
      <w:r>
        <w:br/>
      </w: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r>
        <w:br/>
      </w: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4. Предоставление заведомо недостоверной информации при включении в реестр операторов технического осмотра –</w:t>
      </w:r>
      <w:r>
        <w:br/>
      </w: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pPr>
        <w:spacing w:after="0"/>
        <w:ind w:left="0"/>
        <w:jc w:val="both"/>
      </w:pPr>
      <w:r>
        <w:rPr>
          <w:rFonts w:ascii="Times New Roman"/>
          <w:b/>
          <w:i w:val="false"/>
          <w:color w:val="000000"/>
          <w:sz w:val="28"/>
        </w:rPr>
        <w:t>      Статья 595. Выпуск в эксплуатацию транспортных средств,</w:t>
      </w:r>
      <w:r>
        <w:br/>
      </w:r>
      <w:r>
        <w:rPr>
          <w:rFonts w:ascii="Times New Roman"/>
          <w:b w:val="false"/>
          <w:i w:val="false"/>
          <w:color w:val="000000"/>
          <w:sz w:val="28"/>
        </w:rPr>
        <w:t>
</w:t>
      </w:r>
      <w:r>
        <w:rPr>
          <w:rFonts w:ascii="Times New Roman"/>
          <w:b/>
          <w:i w:val="false"/>
          <w:color w:val="000000"/>
          <w:sz w:val="28"/>
        </w:rPr>
        <w:t>                  имеющих технические неисправности, и иные</w:t>
      </w:r>
      <w:r>
        <w:br/>
      </w:r>
      <w:r>
        <w:rPr>
          <w:rFonts w:ascii="Times New Roman"/>
          <w:b w:val="false"/>
          <w:i w:val="false"/>
          <w:color w:val="000000"/>
          <w:sz w:val="28"/>
        </w:rPr>
        <w:t>
</w:t>
      </w:r>
      <w:r>
        <w:rPr>
          <w:rFonts w:ascii="Times New Roman"/>
          <w:b/>
          <w:i w:val="false"/>
          <w:color w:val="000000"/>
          <w:sz w:val="28"/>
        </w:rPr>
        <w:t>                  нарушения правил эксплуатации</w:t>
      </w:r>
    </w:p>
    <w:p>
      <w:pPr>
        <w:spacing w:after="0"/>
        <w:ind w:left="0"/>
        <w:jc w:val="both"/>
      </w:pPr>
      <w:r>
        <w:rPr>
          <w:rFonts w:ascii="Times New Roman"/>
          <w:b w:val="false"/>
          <w:i w:val="false"/>
          <w:color w:val="000000"/>
          <w:sz w:val="28"/>
        </w:rPr>
        <w:t>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статьей 596 настоящего Кодекса, -</w:t>
      </w:r>
      <w:r>
        <w:br/>
      </w: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r>
        <w:br/>
      </w: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596. Допуск к управлению транспортным средством</w:t>
      </w:r>
      <w:r>
        <w:br/>
      </w:r>
      <w:r>
        <w:rPr>
          <w:rFonts w:ascii="Times New Roman"/>
          <w:b w:val="false"/>
          <w:i w:val="false"/>
          <w:color w:val="000000"/>
          <w:sz w:val="28"/>
        </w:rPr>
        <w:t>
</w:t>
      </w:r>
      <w:r>
        <w:rPr>
          <w:rFonts w:ascii="Times New Roman"/>
          <w:b/>
          <w:i w:val="false"/>
          <w:color w:val="000000"/>
          <w:sz w:val="28"/>
        </w:rPr>
        <w:t>                  водителя, не имеющего либо лишенного права</w:t>
      </w:r>
      <w:r>
        <w:br/>
      </w:r>
      <w:r>
        <w:rPr>
          <w:rFonts w:ascii="Times New Roman"/>
          <w:b w:val="false"/>
          <w:i w:val="false"/>
          <w:color w:val="000000"/>
          <w:sz w:val="28"/>
        </w:rPr>
        <w:t>
</w:t>
      </w:r>
      <w:r>
        <w:rPr>
          <w:rFonts w:ascii="Times New Roman"/>
          <w:b/>
          <w:i w:val="false"/>
          <w:color w:val="000000"/>
          <w:sz w:val="28"/>
        </w:rPr>
        <w:t>                  управления транспортными средствами, а равно</w:t>
      </w:r>
      <w:r>
        <w:br/>
      </w:r>
      <w:r>
        <w:rPr>
          <w:rFonts w:ascii="Times New Roman"/>
          <w:b w:val="false"/>
          <w:i w:val="false"/>
          <w:color w:val="000000"/>
          <w:sz w:val="28"/>
        </w:rPr>
        <w:t>
</w:t>
      </w:r>
      <w:r>
        <w:rPr>
          <w:rFonts w:ascii="Times New Roman"/>
          <w:b/>
          <w:i w:val="false"/>
          <w:color w:val="000000"/>
          <w:sz w:val="28"/>
        </w:rPr>
        <w:t>                  соответствующей категории</w:t>
      </w:r>
    </w:p>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r>
        <w:br/>
      </w: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r>
        <w:br/>
      </w: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      Статья 597. Нарушение иных требований, предъявляемых к</w:t>
      </w:r>
      <w:r>
        <w:br/>
      </w:r>
      <w:r>
        <w:rPr>
          <w:rFonts w:ascii="Times New Roman"/>
          <w:b w:val="false"/>
          <w:i w:val="false"/>
          <w:color w:val="000000"/>
          <w:sz w:val="28"/>
        </w:rPr>
        <w:t>
</w:t>
      </w:r>
      <w:r>
        <w:rPr>
          <w:rFonts w:ascii="Times New Roman"/>
          <w:b/>
          <w:i w:val="false"/>
          <w:color w:val="000000"/>
          <w:sz w:val="28"/>
        </w:rPr>
        <w:t>                  участникам дорожного движения</w:t>
      </w:r>
    </w:p>
    <w:p>
      <w:pPr>
        <w:spacing w:after="0"/>
        <w:ind w:left="0"/>
        <w:jc w:val="both"/>
      </w:pPr>
      <w:r>
        <w:rPr>
          <w:rFonts w:ascii="Times New Roman"/>
          <w:b w:val="false"/>
          <w:i w:val="false"/>
          <w:color w:val="000000"/>
          <w:sz w:val="28"/>
        </w:rPr>
        <w:t>      Нарушение иных требований, предъявляемых к участникам дорожного движения, установленных правилами обеспечения безопасности дорожного движения, не перечисленных в настоящей главе Кодекса, -</w:t>
      </w:r>
      <w:r>
        <w:br/>
      </w:r>
      <w:r>
        <w:rPr>
          <w:rFonts w:ascii="Times New Roman"/>
          <w:b w:val="false"/>
          <w:i w:val="false"/>
          <w:color w:val="000000"/>
          <w:sz w:val="28"/>
        </w:rPr>
        <w:t>
      влечет предупреждение или штраф в размере одной второй месячного расчетного показателя.</w:t>
      </w:r>
      <w:r>
        <w:br/>
      </w:r>
      <w:r>
        <w:rPr>
          <w:rFonts w:ascii="Times New Roman"/>
          <w:b w:val="false"/>
          <w:i w:val="false"/>
          <w:color w:val="000000"/>
          <w:sz w:val="28"/>
        </w:rPr>
        <w:t>
      Примечание. При составлении протокола указывается, какая именно норма правил обеспечения безопасности дорожного движения нарушена.</w:t>
      </w:r>
    </w:p>
    <w:p>
      <w:pPr>
        <w:spacing w:after="0"/>
        <w:ind w:left="0"/>
        <w:jc w:val="both"/>
      </w:pPr>
      <w:r>
        <w:rPr>
          <w:rFonts w:ascii="Times New Roman"/>
          <w:b/>
          <w:i w:val="false"/>
          <w:color w:val="000000"/>
          <w:sz w:val="28"/>
        </w:rPr>
        <w:t>      Статья 598. Нарушение правил перевозки опасных веществ</w:t>
      </w:r>
      <w:r>
        <w:br/>
      </w:r>
      <w:r>
        <w:rPr>
          <w:rFonts w:ascii="Times New Roman"/>
          <w:b w:val="false"/>
          <w:i w:val="false"/>
          <w:color w:val="000000"/>
          <w:sz w:val="28"/>
        </w:rPr>
        <w:t>
</w:t>
      </w:r>
      <w:r>
        <w:rPr>
          <w:rFonts w:ascii="Times New Roman"/>
          <w:b/>
          <w:i w:val="false"/>
          <w:color w:val="000000"/>
          <w:sz w:val="28"/>
        </w:rPr>
        <w:t>                  или предметов на транспорте</w:t>
      </w:r>
    </w:p>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r>
        <w:br/>
      </w:r>
      <w:r>
        <w:rPr>
          <w:rFonts w:ascii="Times New Roman"/>
          <w:b w:val="false"/>
          <w:i w:val="false"/>
          <w:color w:val="000000"/>
          <w:sz w:val="28"/>
        </w:rPr>
        <w:t>
      влечет предупреждение или штраф в размере одного месячного расчетного показателя.</w:t>
      </w:r>
      <w:r>
        <w:br/>
      </w: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r>
        <w:br/>
      </w:r>
      <w:r>
        <w:rPr>
          <w:rFonts w:ascii="Times New Roman"/>
          <w:b w:val="false"/>
          <w:i w:val="false"/>
          <w:color w:val="000000"/>
          <w:sz w:val="28"/>
        </w:rPr>
        <w:t>
      влечет предупреждение или штраф в размере десяти месячных расчетных показателей.</w:t>
      </w:r>
      <w:r>
        <w:br/>
      </w:r>
      <w:r>
        <w:rPr>
          <w:rFonts w:ascii="Times New Roman"/>
          <w:b w:val="false"/>
          <w:i w:val="false"/>
          <w:color w:val="000000"/>
          <w:sz w:val="28"/>
        </w:rPr>
        <w:t>
      3. Нарушение на воздушных судах правил перевозки опасных веществ или предметов -</w:t>
      </w:r>
      <w:r>
        <w:br/>
      </w: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r>
        <w:br/>
      </w: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r>
        <w:br/>
      </w: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      Статья 599. Нарушение правил пользования общественным</w:t>
      </w:r>
      <w:r>
        <w:br/>
      </w:r>
      <w:r>
        <w:rPr>
          <w:rFonts w:ascii="Times New Roman"/>
          <w:b w:val="false"/>
          <w:i w:val="false"/>
          <w:color w:val="000000"/>
          <w:sz w:val="28"/>
        </w:rPr>
        <w:t>
</w:t>
      </w:r>
      <w:r>
        <w:rPr>
          <w:rFonts w:ascii="Times New Roman"/>
          <w:b/>
          <w:i w:val="false"/>
          <w:color w:val="000000"/>
          <w:sz w:val="28"/>
        </w:rPr>
        <w:t>                  городским и пригородным транспортом</w:t>
      </w:r>
    </w:p>
    <w:p>
      <w:pPr>
        <w:spacing w:after="0"/>
        <w:ind w:left="0"/>
        <w:jc w:val="both"/>
      </w:pPr>
      <w:r>
        <w:rPr>
          <w:rFonts w:ascii="Times New Roman"/>
          <w:b w:val="false"/>
          <w:i w:val="false"/>
          <w:color w:val="000000"/>
          <w:sz w:val="28"/>
        </w:rPr>
        <w:t>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w:t>
      </w:r>
      <w:r>
        <w:br/>
      </w: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      Статья 600. Безбилетный провоз пассажиров</w:t>
      </w:r>
    </w:p>
    <w:p>
      <w:pPr>
        <w:spacing w:after="0"/>
        <w:ind w:left="0"/>
        <w:jc w:val="both"/>
      </w:pPr>
      <w:r>
        <w:rPr>
          <w:rFonts w:ascii="Times New Roman"/>
          <w:b w:val="false"/>
          <w:i w:val="false"/>
          <w:color w:val="000000"/>
          <w:sz w:val="28"/>
        </w:rPr>
        <w:t>      Безбилетный провоз пассажиров:</w:t>
      </w:r>
      <w:r>
        <w:br/>
      </w:r>
      <w:r>
        <w:rPr>
          <w:rFonts w:ascii="Times New Roman"/>
          <w:b w:val="false"/>
          <w:i w:val="false"/>
          <w:color w:val="000000"/>
          <w:sz w:val="28"/>
        </w:rPr>
        <w:t>
      1) на воздушных судах, выполняющих полеты на международных авиамаршрутах,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на воздушных судах, выполняющих полеты на внутренних авиамаршрутах, -</w:t>
      </w:r>
      <w:r>
        <w:br/>
      </w:r>
      <w:r>
        <w:rPr>
          <w:rFonts w:ascii="Times New Roman"/>
          <w:b w:val="false"/>
          <w:i w:val="false"/>
          <w:color w:val="000000"/>
          <w:sz w:val="28"/>
        </w:rPr>
        <w:t>
      влечет штраф в размере восьми месячных расчетных показателей;</w:t>
      </w:r>
      <w:r>
        <w:br/>
      </w:r>
      <w:r>
        <w:rPr>
          <w:rFonts w:ascii="Times New Roman"/>
          <w:b w:val="false"/>
          <w:i w:val="false"/>
          <w:color w:val="000000"/>
          <w:sz w:val="28"/>
        </w:rPr>
        <w:t>
      3) в поездах международного сообщения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4) в поездах внутриреспубликанского сообщения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5) на морских судах международного сообщения -</w:t>
      </w:r>
      <w:r>
        <w:br/>
      </w:r>
      <w:r>
        <w:rPr>
          <w:rFonts w:ascii="Times New Roman"/>
          <w:b w:val="false"/>
          <w:i w:val="false"/>
          <w:color w:val="000000"/>
          <w:sz w:val="28"/>
        </w:rPr>
        <w:t>
      влечет штраф в размере семи месячных расчетных показателей;</w:t>
      </w:r>
      <w:r>
        <w:br/>
      </w:r>
      <w:r>
        <w:rPr>
          <w:rFonts w:ascii="Times New Roman"/>
          <w:b w:val="false"/>
          <w:i w:val="false"/>
          <w:color w:val="000000"/>
          <w:sz w:val="28"/>
        </w:rPr>
        <w:t>
      6) на морских судах внутриреспубликанского сообщения -</w:t>
      </w:r>
      <w:r>
        <w:br/>
      </w:r>
      <w:r>
        <w:rPr>
          <w:rFonts w:ascii="Times New Roman"/>
          <w:b w:val="false"/>
          <w:i w:val="false"/>
          <w:color w:val="000000"/>
          <w:sz w:val="28"/>
        </w:rPr>
        <w:t>
      влечет штраф в размере шести месячных расчетных показателей;</w:t>
      </w:r>
      <w:r>
        <w:br/>
      </w:r>
      <w:r>
        <w:rPr>
          <w:rFonts w:ascii="Times New Roman"/>
          <w:b w:val="false"/>
          <w:i w:val="false"/>
          <w:color w:val="000000"/>
          <w:sz w:val="28"/>
        </w:rPr>
        <w:t>
      7) на речных судах международного сообщения -</w:t>
      </w:r>
      <w:r>
        <w:br/>
      </w:r>
      <w:r>
        <w:rPr>
          <w:rFonts w:ascii="Times New Roman"/>
          <w:b w:val="false"/>
          <w:i w:val="false"/>
          <w:color w:val="000000"/>
          <w:sz w:val="28"/>
        </w:rPr>
        <w:t>
      влечет штраф в размере шести месячных расчетных показателей;</w:t>
      </w:r>
      <w:r>
        <w:br/>
      </w:r>
      <w:r>
        <w:rPr>
          <w:rFonts w:ascii="Times New Roman"/>
          <w:b w:val="false"/>
          <w:i w:val="false"/>
          <w:color w:val="000000"/>
          <w:sz w:val="28"/>
        </w:rPr>
        <w:t>
      8) на речных судах внутриреспубликанского сообщения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9) в трамвае, троллейбусе, автобусе городского и пригородного сообщения и маршрутном такси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10) в автобусе международного, междугородного межобластного, межрайонного (междугородного внутриобластного) и внутрирайонного сообщения -</w:t>
      </w:r>
      <w:r>
        <w:br/>
      </w: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i w:val="false"/>
          <w:color w:val="000000"/>
          <w:sz w:val="28"/>
        </w:rPr>
        <w:t>      Статья 601. Нарушение правил организации продажи,</w:t>
      </w:r>
      <w:r>
        <w:br/>
      </w:r>
      <w:r>
        <w:rPr>
          <w:rFonts w:ascii="Times New Roman"/>
          <w:b w:val="false"/>
          <w:i w:val="false"/>
          <w:color w:val="000000"/>
          <w:sz w:val="28"/>
        </w:rPr>
        <w:t>
</w:t>
      </w:r>
      <w:r>
        <w:rPr>
          <w:rFonts w:ascii="Times New Roman"/>
          <w:b/>
          <w:i w:val="false"/>
          <w:color w:val="000000"/>
          <w:sz w:val="28"/>
        </w:rPr>
        <w:t>                  продления срока действия проездных документов</w:t>
      </w:r>
      <w:r>
        <w:br/>
      </w:r>
      <w:r>
        <w:rPr>
          <w:rFonts w:ascii="Times New Roman"/>
          <w:b w:val="false"/>
          <w:i w:val="false"/>
          <w:color w:val="000000"/>
          <w:sz w:val="28"/>
        </w:rPr>
        <w:t>
</w:t>
      </w:r>
      <w:r>
        <w:rPr>
          <w:rFonts w:ascii="Times New Roman"/>
          <w:b/>
          <w:i w:val="false"/>
          <w:color w:val="000000"/>
          <w:sz w:val="28"/>
        </w:rPr>
        <w:t>                  (билетов) и работы билетных касс на</w:t>
      </w:r>
      <w:r>
        <w:br/>
      </w:r>
      <w:r>
        <w:rPr>
          <w:rFonts w:ascii="Times New Roman"/>
          <w:b w:val="false"/>
          <w:i w:val="false"/>
          <w:color w:val="000000"/>
          <w:sz w:val="28"/>
        </w:rPr>
        <w:t>
</w:t>
      </w:r>
      <w:r>
        <w:rPr>
          <w:rFonts w:ascii="Times New Roman"/>
          <w:b/>
          <w:i w:val="false"/>
          <w:color w:val="000000"/>
          <w:sz w:val="28"/>
        </w:rPr>
        <w:t>                  железнодорожном транспорте</w:t>
      </w:r>
    </w:p>
    <w:p>
      <w:pPr>
        <w:spacing w:after="0"/>
        <w:ind w:left="0"/>
        <w:jc w:val="both"/>
      </w:pPr>
      <w:r>
        <w:rPr>
          <w:rFonts w:ascii="Times New Roman"/>
          <w:b w:val="false"/>
          <w:i w:val="false"/>
          <w:color w:val="000000"/>
          <w:sz w:val="28"/>
        </w:rPr>
        <w:t>      Нарушение правил организации продажи, продления срока действия проездных документов (билетов) и работы билетных касс на железнодорожном транспорте -</w:t>
      </w:r>
      <w:r>
        <w:br/>
      </w: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602. Нарушение правил обеспечения сохранности</w:t>
      </w:r>
      <w:r>
        <w:br/>
      </w:r>
      <w:r>
        <w:rPr>
          <w:rFonts w:ascii="Times New Roman"/>
          <w:b w:val="false"/>
          <w:i w:val="false"/>
          <w:color w:val="000000"/>
          <w:sz w:val="28"/>
        </w:rPr>
        <w:t>
</w:t>
      </w:r>
      <w:r>
        <w:rPr>
          <w:rFonts w:ascii="Times New Roman"/>
          <w:b/>
          <w:i w:val="false"/>
          <w:color w:val="000000"/>
          <w:sz w:val="28"/>
        </w:rPr>
        <w:t>                  грузов на железнодорожном, морском, речном и</w:t>
      </w:r>
      <w:r>
        <w:br/>
      </w:r>
      <w:r>
        <w:rPr>
          <w:rFonts w:ascii="Times New Roman"/>
          <w:b w:val="false"/>
          <w:i w:val="false"/>
          <w:color w:val="000000"/>
          <w:sz w:val="28"/>
        </w:rPr>
        <w:t>
</w:t>
      </w:r>
      <w:r>
        <w:rPr>
          <w:rFonts w:ascii="Times New Roman"/>
          <w:b/>
          <w:i w:val="false"/>
          <w:color w:val="000000"/>
          <w:sz w:val="28"/>
        </w:rPr>
        <w:t>                  автомобильном транспорте</w:t>
      </w:r>
    </w:p>
    <w:p>
      <w:pPr>
        <w:spacing w:after="0"/>
        <w:ind w:left="0"/>
        <w:jc w:val="both"/>
      </w:pPr>
      <w:r>
        <w:rPr>
          <w:rFonts w:ascii="Times New Roman"/>
          <w:b w:val="false"/>
          <w:i w:val="false"/>
          <w:color w:val="000000"/>
          <w:sz w:val="28"/>
        </w:rPr>
        <w:t>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603. Нарушение правил по обеспечению сохранности</w:t>
      </w:r>
      <w:r>
        <w:br/>
      </w:r>
      <w:r>
        <w:rPr>
          <w:rFonts w:ascii="Times New Roman"/>
          <w:b w:val="false"/>
          <w:i w:val="false"/>
          <w:color w:val="000000"/>
          <w:sz w:val="28"/>
        </w:rPr>
        <w:t>
</w:t>
      </w:r>
      <w:r>
        <w:rPr>
          <w:rFonts w:ascii="Times New Roman"/>
          <w:b/>
          <w:i w:val="false"/>
          <w:color w:val="000000"/>
          <w:sz w:val="28"/>
        </w:rPr>
        <w:t>                  грузов на воздушном транспорте</w:t>
      </w:r>
    </w:p>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604. Нарушение правил эксплуатации тракторов, иных</w:t>
      </w:r>
      <w:r>
        <w:br/>
      </w:r>
      <w:r>
        <w:rPr>
          <w:rFonts w:ascii="Times New Roman"/>
          <w:b w:val="false"/>
          <w:i w:val="false"/>
          <w:color w:val="000000"/>
          <w:sz w:val="28"/>
        </w:rPr>
        <w:t>
</w:t>
      </w:r>
      <w:r>
        <w:rPr>
          <w:rFonts w:ascii="Times New Roman"/>
          <w:b/>
          <w:i w:val="false"/>
          <w:color w:val="000000"/>
          <w:sz w:val="28"/>
        </w:rPr>
        <w:t>                  самоходных машин и оборудования</w:t>
      </w:r>
    </w:p>
    <w:p>
      <w:pPr>
        <w:spacing w:after="0"/>
        <w:ind w:left="0"/>
        <w:jc w:val="both"/>
      </w:pPr>
      <w:r>
        <w:rPr>
          <w:rFonts w:ascii="Times New Roman"/>
          <w:b w:val="false"/>
          <w:i w:val="false"/>
          <w:color w:val="000000"/>
          <w:sz w:val="28"/>
        </w:rPr>
        <w:t>      Нарушение правил эксплуатации тракторов, иных самоходных машин и оборудования, за исключением правил, предусмотренных статьями 320, 321, 331, 336, 590, 595, 596 настоящего Кодекса, -</w:t>
      </w:r>
      <w:r>
        <w:br/>
      </w: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      Статья 605. Несвоевременная уплата за проезд по платным</w:t>
      </w:r>
      <w:r>
        <w:br/>
      </w:r>
      <w:r>
        <w:rPr>
          <w:rFonts w:ascii="Times New Roman"/>
          <w:b w:val="false"/>
          <w:i w:val="false"/>
          <w:color w:val="000000"/>
          <w:sz w:val="28"/>
        </w:rPr>
        <w:t>
</w:t>
      </w:r>
      <w:r>
        <w:rPr>
          <w:rFonts w:ascii="Times New Roman"/>
          <w:b/>
          <w:i w:val="false"/>
          <w:color w:val="000000"/>
          <w:sz w:val="28"/>
        </w:rPr>
        <w:t>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r>
        <w:br/>
      </w: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      Статья 606. Систематическое нарушение правил эксплуатации</w:t>
      </w:r>
      <w:r>
        <w:br/>
      </w:r>
      <w:r>
        <w:rPr>
          <w:rFonts w:ascii="Times New Roman"/>
          <w:b w:val="false"/>
          <w:i w:val="false"/>
          <w:color w:val="000000"/>
          <w:sz w:val="28"/>
        </w:rPr>
        <w:t>
</w:t>
      </w:r>
      <w:r>
        <w:rPr>
          <w:rFonts w:ascii="Times New Roman"/>
          <w:b/>
          <w:i w:val="false"/>
          <w:color w:val="000000"/>
          <w:sz w:val="28"/>
        </w:rPr>
        <w:t>                  и дорожного движения физическими лицами,</w:t>
      </w:r>
      <w:r>
        <w:br/>
      </w:r>
      <w:r>
        <w:rPr>
          <w:rFonts w:ascii="Times New Roman"/>
          <w:b w:val="false"/>
          <w:i w:val="false"/>
          <w:color w:val="000000"/>
          <w:sz w:val="28"/>
        </w:rPr>
        <w:t>
</w:t>
      </w:r>
      <w:r>
        <w:rPr>
          <w:rFonts w:ascii="Times New Roman"/>
          <w:b/>
          <w:i w:val="false"/>
          <w:color w:val="000000"/>
          <w:sz w:val="28"/>
        </w:rPr>
        <w:t>                  управляющими транспортными средствами</w:t>
      </w:r>
    </w:p>
    <w:p>
      <w:pPr>
        <w:spacing w:after="0"/>
        <w:ind w:left="0"/>
        <w:jc w:val="both"/>
      </w:pPr>
      <w:r>
        <w:rPr>
          <w:rFonts w:ascii="Times New Roman"/>
          <w:b w:val="false"/>
          <w:i w:val="false"/>
          <w:color w:val="000000"/>
          <w:sz w:val="28"/>
        </w:rPr>
        <w:t>      1. Систематическое нарушение правил эксплуатации транспортных средств, то есть совершение в течение года трех и более правонарушений, предусмотренных статьями 320, 321, 331, 595, 596, 604 настоящего Кодекса, -</w:t>
      </w:r>
      <w:r>
        <w:br/>
      </w:r>
      <w:r>
        <w:rPr>
          <w:rFonts w:ascii="Times New Roman"/>
          <w:b w:val="false"/>
          <w:i w:val="false"/>
          <w:color w:val="000000"/>
          <w:sz w:val="28"/>
        </w:rPr>
        <w:t>
      влечет лишение права на управление транспортными средствами на срок один год.</w:t>
      </w:r>
      <w:r>
        <w:br/>
      </w:r>
      <w:r>
        <w:rPr>
          <w:rFonts w:ascii="Times New Roman"/>
          <w:b w:val="false"/>
          <w:i w:val="false"/>
          <w:color w:val="000000"/>
          <w:sz w:val="28"/>
        </w:rPr>
        <w:t>
      2. Систематическое нарушение правил дорожного движения физическими лицами, управляющими транспортными средствами, то есть совершение в течение года трех и более правонарушений, предусмотренных статьями 571 -583, 585, 586, 591 настоящего Кодекса, -</w:t>
      </w:r>
      <w:r>
        <w:br/>
      </w:r>
      <w:r>
        <w:rPr>
          <w:rFonts w:ascii="Times New Roman"/>
          <w:b w:val="false"/>
          <w:i w:val="false"/>
          <w:color w:val="000000"/>
          <w:sz w:val="28"/>
        </w:rPr>
        <w:t>
      влечет лишение права на управление транспортными средствами на срок один год.</w:t>
      </w:r>
    </w:p>
    <w:p>
      <w:pPr>
        <w:spacing w:after="0"/>
        <w:ind w:left="0"/>
        <w:jc w:val="both"/>
      </w:pPr>
      <w:r>
        <w:rPr>
          <w:rFonts w:ascii="Times New Roman"/>
          <w:b/>
          <w:i w:val="false"/>
          <w:color w:val="000000"/>
          <w:sz w:val="28"/>
        </w:rPr>
        <w:t>      Статья 607. Повреждение дорог, железнодорожных переездов</w:t>
      </w:r>
      <w:r>
        <w:br/>
      </w:r>
      <w:r>
        <w:rPr>
          <w:rFonts w:ascii="Times New Roman"/>
          <w:b w:val="false"/>
          <w:i w:val="false"/>
          <w:color w:val="000000"/>
          <w:sz w:val="28"/>
        </w:rPr>
        <w:t>
</w:t>
      </w:r>
      <w:r>
        <w:rPr>
          <w:rFonts w:ascii="Times New Roman"/>
          <w:b/>
          <w:i w:val="false"/>
          <w:color w:val="000000"/>
          <w:sz w:val="28"/>
        </w:rPr>
        <w:t>                  и других дорожных сооружений</w:t>
      </w:r>
    </w:p>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r>
        <w:br/>
      </w:r>
      <w:r>
        <w:rPr>
          <w:rFonts w:ascii="Times New Roman"/>
          <w:b w:val="false"/>
          <w:i w:val="false"/>
          <w:color w:val="000000"/>
          <w:sz w:val="28"/>
        </w:rPr>
        <w:t>
      влекут штраф на физических лиц в размере двух,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r>
        <w:br/>
      </w: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608. Нарушение правил содержания дорог,</w:t>
      </w:r>
      <w:r>
        <w:br/>
      </w:r>
      <w:r>
        <w:rPr>
          <w:rFonts w:ascii="Times New Roman"/>
          <w:b w:val="false"/>
          <w:i w:val="false"/>
          <w:color w:val="000000"/>
          <w:sz w:val="28"/>
        </w:rPr>
        <w:t>
</w:t>
      </w:r>
      <w:r>
        <w:rPr>
          <w:rFonts w:ascii="Times New Roman"/>
          <w:b/>
          <w:i w:val="false"/>
          <w:color w:val="000000"/>
          <w:sz w:val="28"/>
        </w:rPr>
        <w:t>                  железнодорожных переездов и других дорожных</w:t>
      </w:r>
      <w:r>
        <w:br/>
      </w:r>
      <w:r>
        <w:rPr>
          <w:rFonts w:ascii="Times New Roman"/>
          <w:b w:val="false"/>
          <w:i w:val="false"/>
          <w:color w:val="000000"/>
          <w:sz w:val="28"/>
        </w:rPr>
        <w:t>
</w:t>
      </w:r>
      <w:r>
        <w:rPr>
          <w:rFonts w:ascii="Times New Roman"/>
          <w:b/>
          <w:i w:val="false"/>
          <w:color w:val="000000"/>
          <w:sz w:val="28"/>
        </w:rPr>
        <w:t>                  сооружений</w:t>
      </w:r>
    </w:p>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дорожных сооружений, иных требований, установленных правилами обеспечения безопасности дорожного движения, -</w:t>
      </w:r>
      <w:r>
        <w:br/>
      </w:r>
      <w:r>
        <w:rPr>
          <w:rFonts w:ascii="Times New Roman"/>
          <w:b w:val="false"/>
          <w:i w:val="false"/>
          <w:color w:val="000000"/>
          <w:sz w:val="28"/>
        </w:rPr>
        <w:t>
      влечет штраф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r>
        <w:br/>
      </w:r>
      <w:r>
        <w:rPr>
          <w:rFonts w:ascii="Times New Roman"/>
          <w:b w:val="false"/>
          <w:i w:val="false"/>
          <w:color w:val="000000"/>
          <w:sz w:val="28"/>
        </w:rPr>
        <w:t>
      влечет штраф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609. Нарушение правил содержания смотровых</w:t>
      </w:r>
      <w:r>
        <w:br/>
      </w:r>
      <w:r>
        <w:rPr>
          <w:rFonts w:ascii="Times New Roman"/>
          <w:b w:val="false"/>
          <w:i w:val="false"/>
          <w:color w:val="000000"/>
          <w:sz w:val="28"/>
        </w:rPr>
        <w:t>
</w:t>
      </w:r>
      <w:r>
        <w:rPr>
          <w:rFonts w:ascii="Times New Roman"/>
          <w:b/>
          <w:i w:val="false"/>
          <w:color w:val="000000"/>
          <w:sz w:val="28"/>
        </w:rPr>
        <w:t>                  колодцев подземных коммуникаций, создающее</w:t>
      </w:r>
      <w:r>
        <w:br/>
      </w:r>
      <w:r>
        <w:rPr>
          <w:rFonts w:ascii="Times New Roman"/>
          <w:b w:val="false"/>
          <w:i w:val="false"/>
          <w:color w:val="000000"/>
          <w:sz w:val="28"/>
        </w:rPr>
        <w:t>
</w:t>
      </w:r>
      <w:r>
        <w:rPr>
          <w:rFonts w:ascii="Times New Roman"/>
          <w:b/>
          <w:i w:val="false"/>
          <w:color w:val="000000"/>
          <w:sz w:val="28"/>
        </w:rPr>
        <w:t>                  угрозу безопасности дорожного движения</w:t>
      </w:r>
    </w:p>
    <w:p>
      <w:pPr>
        <w:spacing w:after="0"/>
        <w:ind w:left="0"/>
        <w:jc w:val="both"/>
      </w:pPr>
      <w:r>
        <w:rPr>
          <w:rFonts w:ascii="Times New Roman"/>
          <w:b w:val="false"/>
          <w:i w:val="false"/>
          <w:color w:val="000000"/>
          <w:sz w:val="28"/>
        </w:rPr>
        <w:t>      1. Нарушение правил содержания смотровых колодцев подземных коммуникаций, находящихся на проезжей части дорог,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r>
        <w:br/>
      </w: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2. Те же нарушения, повлекшие дорожно-транспортное происшествие с причинением легкого вреда здоровью людей, повреждением транспортных средств, грузов и иного имущества, -</w:t>
      </w:r>
      <w:r>
        <w:br/>
      </w: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      Статья 610. Нарушение правил охраны и пользования полосой</w:t>
      </w:r>
      <w:r>
        <w:br/>
      </w:r>
      <w:r>
        <w:rPr>
          <w:rFonts w:ascii="Times New Roman"/>
          <w:b w:val="false"/>
          <w:i w:val="false"/>
          <w:color w:val="000000"/>
          <w:sz w:val="28"/>
        </w:rPr>
        <w:t>
</w:t>
      </w:r>
      <w:r>
        <w:rPr>
          <w:rFonts w:ascii="Times New Roman"/>
          <w:b/>
          <w:i w:val="false"/>
          <w:color w:val="000000"/>
          <w:sz w:val="28"/>
        </w:rPr>
        <w:t>                  отвода автомобильных дорог</w:t>
      </w:r>
    </w:p>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r>
        <w:br/>
      </w: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      Статья 611. Нарушение землепользователями правил</w:t>
      </w:r>
      <w:r>
        <w:br/>
      </w:r>
      <w:r>
        <w:rPr>
          <w:rFonts w:ascii="Times New Roman"/>
          <w:b w:val="false"/>
          <w:i w:val="false"/>
          <w:color w:val="000000"/>
          <w:sz w:val="28"/>
        </w:rPr>
        <w:t>
</w:t>
      </w:r>
      <w:r>
        <w:rPr>
          <w:rFonts w:ascii="Times New Roman"/>
          <w:b/>
          <w:i w:val="false"/>
          <w:color w:val="000000"/>
          <w:sz w:val="28"/>
        </w:rPr>
        <w:t>                  эксплуатации и охраны автомобильных дорог и</w:t>
      </w:r>
      <w:r>
        <w:br/>
      </w:r>
      <w:r>
        <w:rPr>
          <w:rFonts w:ascii="Times New Roman"/>
          <w:b w:val="false"/>
          <w:i w:val="false"/>
          <w:color w:val="000000"/>
          <w:sz w:val="28"/>
        </w:rPr>
        <w:t>
</w:t>
      </w:r>
      <w:r>
        <w:rPr>
          <w:rFonts w:ascii="Times New Roman"/>
          <w:b/>
          <w:i w:val="false"/>
          <w:color w:val="000000"/>
          <w:sz w:val="28"/>
        </w:rPr>
        <w:t>                  дорожных сооружений</w:t>
      </w:r>
    </w:p>
    <w:p>
      <w:pPr>
        <w:spacing w:after="0"/>
        <w:ind w:left="0"/>
        <w:jc w:val="both"/>
      </w:pPr>
      <w:r>
        <w:rPr>
          <w:rFonts w:ascii="Times New Roman"/>
          <w:b w:val="false"/>
          <w:i w:val="false"/>
          <w:color w:val="000000"/>
          <w:sz w:val="28"/>
        </w:rPr>
        <w:t>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w:t>
      </w:r>
      <w:r>
        <w:br/>
      </w: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      Статья 612. Нарушение правил охраны магистральных</w:t>
      </w:r>
      <w:r>
        <w:br/>
      </w:r>
      <w:r>
        <w:rPr>
          <w:rFonts w:ascii="Times New Roman"/>
          <w:b w:val="false"/>
          <w:i w:val="false"/>
          <w:color w:val="000000"/>
          <w:sz w:val="28"/>
        </w:rPr>
        <w:t>
</w:t>
      </w:r>
      <w:r>
        <w:rPr>
          <w:rFonts w:ascii="Times New Roman"/>
          <w:b/>
          <w:i w:val="false"/>
          <w:color w:val="000000"/>
          <w:sz w:val="28"/>
        </w:rPr>
        <w:t>                  трубопроводов</w:t>
      </w:r>
    </w:p>
    <w:p>
      <w:pPr>
        <w:spacing w:after="0"/>
        <w:ind w:left="0"/>
        <w:jc w:val="both"/>
      </w:pPr>
      <w:r>
        <w:rPr>
          <w:rFonts w:ascii="Times New Roman"/>
          <w:b w:val="false"/>
          <w:i w:val="false"/>
          <w:color w:val="000000"/>
          <w:sz w:val="28"/>
        </w:rPr>
        <w:t>      Нарушение правил охраны магистральных трубопроводов -</w:t>
      </w:r>
      <w:r>
        <w:br/>
      </w:r>
      <w:r>
        <w:rPr>
          <w:rFonts w:ascii="Times New Roman"/>
          <w:b w:val="false"/>
          <w:i w:val="false"/>
          <w:color w:val="000000"/>
          <w:sz w:val="28"/>
        </w:rPr>
        <w:t>
      влекут предупреждение или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i w:val="false"/>
          <w:color w:val="000000"/>
        </w:rPr>
        <w:t xml:space="preserve"> Глава 31. Административные правонарушения в области</w:t>
      </w:r>
      <w:r>
        <w:br/>
      </w:r>
      <w:r>
        <w:rPr>
          <w:rFonts w:ascii="Times New Roman"/>
          <w:b/>
          <w:i w:val="false"/>
          <w:color w:val="000000"/>
        </w:rPr>
        <w:t>
информатизации и связи</w:t>
      </w:r>
    </w:p>
    <w:p>
      <w:pPr>
        <w:spacing w:after="0"/>
        <w:ind w:left="0"/>
        <w:jc w:val="both"/>
      </w:pPr>
      <w:r>
        <w:rPr>
          <w:rFonts w:ascii="Times New Roman"/>
          <w:b/>
          <w:i w:val="false"/>
          <w:color w:val="000000"/>
          <w:sz w:val="28"/>
        </w:rPr>
        <w:t>      Статья 613. Незаконное подключение оконечных устройств</w:t>
      </w:r>
      <w:r>
        <w:br/>
      </w:r>
      <w:r>
        <w:rPr>
          <w:rFonts w:ascii="Times New Roman"/>
          <w:b w:val="false"/>
          <w:i w:val="false"/>
          <w:color w:val="000000"/>
          <w:sz w:val="28"/>
        </w:rPr>
        <w:t>
</w:t>
      </w:r>
      <w:r>
        <w:rPr>
          <w:rFonts w:ascii="Times New Roman"/>
          <w:b/>
          <w:i w:val="false"/>
          <w:color w:val="000000"/>
          <w:sz w:val="28"/>
        </w:rPr>
        <w:t>                  (оборудования) к сетям электросвязи</w:t>
      </w:r>
    </w:p>
    <w:p>
      <w:pPr>
        <w:spacing w:after="0"/>
        <w:ind w:left="0"/>
        <w:jc w:val="both"/>
      </w:pPr>
      <w:r>
        <w:rPr>
          <w:rFonts w:ascii="Times New Roman"/>
          <w:b w:val="false"/>
          <w:i w:val="false"/>
          <w:color w:val="000000"/>
          <w:sz w:val="28"/>
        </w:rPr>
        <w:t>      1. Незаконное подключение оконечных устройств (оборудования) к сетям электросвязи -</w:t>
      </w:r>
      <w:r>
        <w:br/>
      </w: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шестидесяти, на субъектов крупного предпринимательства – в размере трехсот месячных расчетных показателей с конфискацией оконечных устройств (оборудования).</w:t>
      </w:r>
      <w:r>
        <w:br/>
      </w:r>
      <w:r>
        <w:rPr>
          <w:rFonts w:ascii="Times New Roman"/>
          <w:b w:val="false"/>
          <w:i w:val="false"/>
          <w:color w:val="000000"/>
          <w:sz w:val="28"/>
        </w:rPr>
        <w:t>
      Примечание. Под оконечными устройствами (оборудованием) понимаются подключаемые к линиям и находящиеся в пользовании абонентов технические средства формирования сигналов электрической и радио - связи для передачи и приема заданной абонентами информации по каналам связи (радиотрансляционные точки, телефонные аппараты, телефаксы, устройства передачи данных, оконечные установки различных телематических служб, оборудование кабельного телевидения, удлинители телефонного канала, радиотелефоны и другие).</w:t>
      </w:r>
    </w:p>
    <w:p>
      <w:pPr>
        <w:spacing w:after="0"/>
        <w:ind w:left="0"/>
        <w:jc w:val="both"/>
      </w:pPr>
      <w:r>
        <w:rPr>
          <w:rFonts w:ascii="Times New Roman"/>
          <w:b/>
          <w:i w:val="false"/>
          <w:color w:val="000000"/>
          <w:sz w:val="28"/>
        </w:rPr>
        <w:t>      Статья 614.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в области связи</w:t>
      </w:r>
    </w:p>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r>
        <w:br/>
      </w:r>
      <w:r>
        <w:rPr>
          <w:rFonts w:ascii="Times New Roman"/>
          <w:b w:val="false"/>
          <w:i w:val="false"/>
          <w:color w:val="000000"/>
          <w:sz w:val="28"/>
        </w:rPr>
        <w:t>
      1) необоснованный отказ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w:t>
      </w:r>
      <w:r>
        <w:br/>
      </w:r>
      <w:r>
        <w:rPr>
          <w:rFonts w:ascii="Times New Roman"/>
          <w:b w:val="false"/>
          <w:i w:val="false"/>
          <w:color w:val="000000"/>
          <w:sz w:val="28"/>
        </w:rPr>
        <w:t>
      2) нарушение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r>
        <w:br/>
      </w:r>
      <w:r>
        <w:rPr>
          <w:rFonts w:ascii="Times New Roman"/>
          <w:b w:val="false"/>
          <w:i w:val="false"/>
          <w:color w:val="000000"/>
          <w:sz w:val="28"/>
        </w:rPr>
        <w:t>
      3) нарушение операторами связи уровней присоединения сетей телекоммуникаций, включая пропуск трафика и порядок взаиморасчетов;</w:t>
      </w:r>
      <w:r>
        <w:br/>
      </w:r>
      <w:r>
        <w:rPr>
          <w:rFonts w:ascii="Times New Roman"/>
          <w:b w:val="false"/>
          <w:i w:val="false"/>
          <w:color w:val="000000"/>
          <w:sz w:val="28"/>
        </w:rPr>
        <w:t>
      4) отключение и (или) ограничение связи с номерами бесплатных соединений с экстренной медицинской, правоохранительной, пожарной, аварийной, справочной и другими службами;</w:t>
      </w:r>
      <w:r>
        <w:br/>
      </w:r>
      <w:r>
        <w:rPr>
          <w:rFonts w:ascii="Times New Roman"/>
          <w:b w:val="false"/>
          <w:i w:val="false"/>
          <w:color w:val="000000"/>
          <w:sz w:val="28"/>
        </w:rPr>
        <w:t>
      5) несоблюдение оператором связи размеров единиц тарификации;</w:t>
      </w:r>
      <w:r>
        <w:br/>
      </w:r>
      <w:r>
        <w:rPr>
          <w:rFonts w:ascii="Times New Roman"/>
          <w:b w:val="false"/>
          <w:i w:val="false"/>
          <w:color w:val="000000"/>
          <w:sz w:val="28"/>
        </w:rPr>
        <w:t>
      6) ограничение операторами связи на своих сетях права абонентов по выбору оператора междугородной и (или) международной телефонной связи;</w:t>
      </w:r>
      <w:r>
        <w:br/>
      </w:r>
      <w:r>
        <w:rPr>
          <w:rFonts w:ascii="Times New Roman"/>
          <w:b w:val="false"/>
          <w:i w:val="false"/>
          <w:color w:val="000000"/>
          <w:sz w:val="28"/>
        </w:rPr>
        <w:t>
      7) не уведомление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r>
        <w:br/>
      </w:r>
      <w:r>
        <w:rPr>
          <w:rFonts w:ascii="Times New Roman"/>
          <w:b w:val="false"/>
          <w:i w:val="false"/>
          <w:color w:val="000000"/>
          <w:sz w:val="28"/>
        </w:rPr>
        <w:t>
      8) предоставление пользователям услуг связи не соответствующие по качеству стандартам, техническим нормам и показателям качества услуг связи;</w:t>
      </w:r>
      <w:r>
        <w:br/>
      </w:r>
      <w:r>
        <w:rPr>
          <w:rFonts w:ascii="Times New Roman"/>
          <w:b w:val="false"/>
          <w:i w:val="false"/>
          <w:color w:val="000000"/>
          <w:sz w:val="28"/>
        </w:rPr>
        <w:t>
      9) использование радиочастотного спектра не по назначению вида связи и/или стандарта, а равно несоответствие технических параметров радиочастотного спектра и радиоэлектронных средств данным указанных в специальном разрешении;</w:t>
      </w:r>
      <w:r>
        <w:br/>
      </w:r>
      <w:r>
        <w:rPr>
          <w:rFonts w:ascii="Times New Roman"/>
          <w:b w:val="false"/>
          <w:i w:val="false"/>
          <w:color w:val="000000"/>
          <w:sz w:val="28"/>
        </w:rPr>
        <w:t>
      10) несоблюдение оператором связи порядка осуществления переноса абонентских номеров в сетях сотовой связи, а также организационно-технического взаимодействия с оператором базы данных абонентских номеров при оказании услуг переноса абонентских номеров, -</w:t>
      </w:r>
      <w:r>
        <w:br/>
      </w: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обязанности по сбору и хранению служебной информации об абонентах -</w:t>
      </w:r>
      <w:r>
        <w:br/>
      </w: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либо лишение лицензии об оказании услуг связи.</w:t>
      </w:r>
    </w:p>
    <w:p>
      <w:pPr>
        <w:spacing w:after="0"/>
        <w:ind w:left="0"/>
        <w:jc w:val="both"/>
      </w:pPr>
      <w:r>
        <w:rPr>
          <w:rFonts w:ascii="Times New Roman"/>
          <w:b/>
          <w:i w:val="false"/>
          <w:color w:val="000000"/>
          <w:sz w:val="28"/>
        </w:rPr>
        <w:t>      Статья 615. Использование средств связи, подлежащих</w:t>
      </w:r>
      <w:r>
        <w:br/>
      </w:r>
      <w:r>
        <w:rPr>
          <w:rFonts w:ascii="Times New Roman"/>
          <w:b w:val="false"/>
          <w:i w:val="false"/>
          <w:color w:val="000000"/>
          <w:sz w:val="28"/>
        </w:rPr>
        <w:t>
</w:t>
      </w:r>
      <w:r>
        <w:rPr>
          <w:rFonts w:ascii="Times New Roman"/>
          <w:b/>
          <w:i w:val="false"/>
          <w:color w:val="000000"/>
          <w:sz w:val="28"/>
        </w:rPr>
        <w:t>                  обязательному подтверждению соответствия, но</w:t>
      </w:r>
      <w:r>
        <w:br/>
      </w:r>
      <w:r>
        <w:rPr>
          <w:rFonts w:ascii="Times New Roman"/>
          <w:b w:val="false"/>
          <w:i w:val="false"/>
          <w:color w:val="000000"/>
          <w:sz w:val="28"/>
        </w:rPr>
        <w:t>
</w:t>
      </w:r>
      <w:r>
        <w:rPr>
          <w:rFonts w:ascii="Times New Roman"/>
          <w:b/>
          <w:i w:val="false"/>
          <w:color w:val="000000"/>
          <w:sz w:val="28"/>
        </w:rPr>
        <w:t>                  не прошедших его</w:t>
      </w:r>
    </w:p>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r>
        <w:br/>
      </w: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both"/>
      </w:pPr>
      <w:r>
        <w:rPr>
          <w:rFonts w:ascii="Times New Roman"/>
          <w:b/>
          <w:i w:val="false"/>
          <w:color w:val="000000"/>
          <w:sz w:val="28"/>
        </w:rPr>
        <w:t>      Статья 616. Нарушение требований по эксплуатации средств</w:t>
      </w:r>
      <w:r>
        <w:br/>
      </w:r>
      <w:r>
        <w:rPr>
          <w:rFonts w:ascii="Times New Roman"/>
          <w:b w:val="false"/>
          <w:i w:val="false"/>
          <w:color w:val="000000"/>
          <w:sz w:val="28"/>
        </w:rPr>
        <w:t>
</w:t>
      </w:r>
      <w:r>
        <w:rPr>
          <w:rFonts w:ascii="Times New Roman"/>
          <w:b/>
          <w:i w:val="false"/>
          <w:color w:val="000000"/>
          <w:sz w:val="28"/>
        </w:rPr>
        <w:t>                  защиты информационных ресурсов</w:t>
      </w:r>
    </w:p>
    <w:p>
      <w:pPr>
        <w:spacing w:after="0"/>
        <w:ind w:left="0"/>
        <w:jc w:val="both"/>
      </w:pPr>
      <w:r>
        <w:rPr>
          <w:rFonts w:ascii="Times New Roman"/>
          <w:b w:val="false"/>
          <w:i w:val="false"/>
          <w:color w:val="000000"/>
          <w:sz w:val="28"/>
        </w:rPr>
        <w:t>      Нарушение требований по эксплуатации средств защиты информационных ресурсов -</w:t>
      </w:r>
      <w:r>
        <w:br/>
      </w:r>
      <w:r>
        <w:rPr>
          <w:rFonts w:ascii="Times New Roman"/>
          <w:b w:val="false"/>
          <w:i w:val="false"/>
          <w:color w:val="000000"/>
          <w:sz w:val="28"/>
        </w:rPr>
        <w:t>
      влечет предупреждение или штраф на физических лиц в размере десяти, на должностных лиц,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617.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электронном документе и</w:t>
      </w:r>
      <w:r>
        <w:br/>
      </w:r>
      <w:r>
        <w:rPr>
          <w:rFonts w:ascii="Times New Roman"/>
          <w:b w:val="false"/>
          <w:i w:val="false"/>
          <w:color w:val="000000"/>
          <w:sz w:val="28"/>
        </w:rPr>
        <w:t>
</w:t>
      </w:r>
      <w:r>
        <w:rPr>
          <w:rFonts w:ascii="Times New Roman"/>
          <w:b/>
          <w:i w:val="false"/>
          <w:color w:val="000000"/>
          <w:sz w:val="28"/>
        </w:rPr>
        <w:t>                  электронной цифровой подписи</w:t>
      </w:r>
    </w:p>
    <w:p>
      <w:pPr>
        <w:spacing w:after="0"/>
        <w:ind w:left="0"/>
        <w:jc w:val="both"/>
      </w:pPr>
      <w:r>
        <w:rPr>
          <w:rFonts w:ascii="Times New Roman"/>
          <w:b w:val="false"/>
          <w:i w:val="false"/>
          <w:color w:val="000000"/>
          <w:sz w:val="28"/>
        </w:rPr>
        <w:t>      1. Невыполнение удостоверяющим центром обязанностей, предусмотренных законодательным актом Республики Казахстан об электронном документе и электронной цифровой подписи,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2. Невыполнение владельцем регистрационного свидетельства обязанностей, предусмотренных законодательным актом Республики Казахстан об электронном документе и электронной цифровой подписи,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3. Неправомерное получение закрытого ключа и (или) использование электронной цифровой подписи другого лица -</w:t>
      </w:r>
      <w:r>
        <w:br/>
      </w: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4. Невыполнение участниками системы электронного документооборота обязанностей, предусмотренных законодательным актом Республики Казахстан об электронном документе и электронной цифровой подписи, -</w:t>
      </w:r>
      <w:r>
        <w:br/>
      </w: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      Статья 618.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об информатизации</w:t>
      </w:r>
    </w:p>
    <w:p>
      <w:pPr>
        <w:spacing w:after="0"/>
        <w:ind w:left="0"/>
        <w:jc w:val="both"/>
      </w:pPr>
      <w:r>
        <w:rPr>
          <w:rFonts w:ascii="Times New Roman"/>
          <w:b w:val="false"/>
          <w:i w:val="false"/>
          <w:color w:val="000000"/>
          <w:sz w:val="28"/>
        </w:rPr>
        <w:t>      Использование электронных информационных ресурсов, содержащих конфиденциальные сведения о физических и юридических лицах, в целях причинения им имущественного и морального вреда, ограничения реализации прав и свобод, гарантированных законодательными актами Республики Казахстан, -</w:t>
      </w:r>
      <w:r>
        <w:br/>
      </w: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i w:val="false"/>
          <w:color w:val="000000"/>
        </w:rPr>
        <w:t xml:space="preserve"> Глава 32. Административные правонарушения в области воинской</w:t>
      </w:r>
      <w:r>
        <w:br/>
      </w:r>
      <w:r>
        <w:rPr>
          <w:rFonts w:ascii="Times New Roman"/>
          <w:b/>
          <w:i w:val="false"/>
          <w:color w:val="000000"/>
        </w:rPr>
        <w:t>
обязанности, воинской службы и обороны</w:t>
      </w:r>
    </w:p>
    <w:p>
      <w:pPr>
        <w:spacing w:after="0"/>
        <w:ind w:left="0"/>
        <w:jc w:val="both"/>
      </w:pPr>
      <w:r>
        <w:rPr>
          <w:rFonts w:ascii="Times New Roman"/>
          <w:b/>
          <w:i w:val="false"/>
          <w:color w:val="000000"/>
          <w:sz w:val="28"/>
        </w:rPr>
        <w:t>      Статья 619. Непредставление или несвоевременное</w:t>
      </w:r>
      <w:r>
        <w:br/>
      </w:r>
      <w:r>
        <w:rPr>
          <w:rFonts w:ascii="Times New Roman"/>
          <w:b w:val="false"/>
          <w:i w:val="false"/>
          <w:color w:val="000000"/>
          <w:sz w:val="28"/>
        </w:rPr>
        <w:t>
</w:t>
      </w:r>
      <w:r>
        <w:rPr>
          <w:rFonts w:ascii="Times New Roman"/>
          <w:b/>
          <w:i w:val="false"/>
          <w:color w:val="000000"/>
          <w:sz w:val="28"/>
        </w:rPr>
        <w:t>                  представление в местный орган военного</w:t>
      </w:r>
      <w:r>
        <w:br/>
      </w:r>
      <w:r>
        <w:rPr>
          <w:rFonts w:ascii="Times New Roman"/>
          <w:b w:val="false"/>
          <w:i w:val="false"/>
          <w:color w:val="000000"/>
          <w:sz w:val="28"/>
        </w:rPr>
        <w:t>
</w:t>
      </w:r>
      <w:r>
        <w:rPr>
          <w:rFonts w:ascii="Times New Roman"/>
          <w:b/>
          <w:i w:val="false"/>
          <w:color w:val="000000"/>
          <w:sz w:val="28"/>
        </w:rPr>
        <w:t>                  управления списков граждан, подлежащих</w:t>
      </w:r>
      <w:r>
        <w:br/>
      </w:r>
      <w:r>
        <w:rPr>
          <w:rFonts w:ascii="Times New Roman"/>
          <w:b w:val="false"/>
          <w:i w:val="false"/>
          <w:color w:val="000000"/>
          <w:sz w:val="28"/>
        </w:rPr>
        <w:t>
</w:t>
      </w:r>
      <w:r>
        <w:rPr>
          <w:rFonts w:ascii="Times New Roman"/>
          <w:b/>
          <w:i w:val="false"/>
          <w:color w:val="000000"/>
          <w:sz w:val="28"/>
        </w:rPr>
        <w:t>                  первоначальной постановке на воинский учет</w:t>
      </w:r>
      <w:r>
        <w:br/>
      </w:r>
      <w:r>
        <w:rPr>
          <w:rFonts w:ascii="Times New Roman"/>
          <w:b w:val="false"/>
          <w:i w:val="false"/>
          <w:color w:val="000000"/>
          <w:sz w:val="28"/>
        </w:rPr>
        <w:t>
</w:t>
      </w:r>
      <w:r>
        <w:rPr>
          <w:rFonts w:ascii="Times New Roman"/>
          <w:b/>
          <w:i w:val="false"/>
          <w:color w:val="000000"/>
          <w:sz w:val="28"/>
        </w:rPr>
        <w:t>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r>
        <w:br/>
      </w: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в размере десяти, на первых руководителей организаций, учебных заведений – в размере пятнадцати,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      Статья 620. Неисполнение гражданами, должностными и</w:t>
      </w:r>
      <w:r>
        <w:br/>
      </w:r>
      <w:r>
        <w:rPr>
          <w:rFonts w:ascii="Times New Roman"/>
          <w:b w:val="false"/>
          <w:i w:val="false"/>
          <w:color w:val="000000"/>
          <w:sz w:val="28"/>
        </w:rPr>
        <w:t>
</w:t>
      </w:r>
      <w:r>
        <w:rPr>
          <w:rFonts w:ascii="Times New Roman"/>
          <w:b/>
          <w:i w:val="false"/>
          <w:color w:val="000000"/>
          <w:sz w:val="28"/>
        </w:rPr>
        <w:t>                  юридическими лицами обязанностей по</w:t>
      </w:r>
      <w:r>
        <w:br/>
      </w:r>
      <w:r>
        <w:rPr>
          <w:rFonts w:ascii="Times New Roman"/>
          <w:b w:val="false"/>
          <w:i w:val="false"/>
          <w:color w:val="000000"/>
          <w:sz w:val="28"/>
        </w:rPr>
        <w:t>
</w:t>
      </w:r>
      <w:r>
        <w:rPr>
          <w:rFonts w:ascii="Times New Roman"/>
          <w:b/>
          <w:i w:val="false"/>
          <w:color w:val="000000"/>
          <w:sz w:val="28"/>
        </w:rPr>
        <w:t>                  гражданской обороне</w:t>
      </w:r>
    </w:p>
    <w:p>
      <w:pPr>
        <w:spacing w:after="0"/>
        <w:ind w:left="0"/>
        <w:jc w:val="both"/>
      </w:pPr>
      <w:r>
        <w:rPr>
          <w:rFonts w:ascii="Times New Roman"/>
          <w:b w:val="false"/>
          <w:i w:val="false"/>
          <w:color w:val="000000"/>
          <w:sz w:val="28"/>
        </w:rPr>
        <w:t>      Осуществление противоправных действий (бездействия), связанных с неисполнением нормативных актов в области гражданской обороны, –</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Статья 621. Неоповещение граждан о вызове местного органа</w:t>
      </w:r>
      <w:r>
        <w:br/>
      </w:r>
      <w:r>
        <w:rPr>
          <w:rFonts w:ascii="Times New Roman"/>
          <w:b w:val="false"/>
          <w:i w:val="false"/>
          <w:color w:val="000000"/>
          <w:sz w:val="28"/>
        </w:rPr>
        <w:t>
</w:t>
      </w:r>
      <w:r>
        <w:rPr>
          <w:rFonts w:ascii="Times New Roman"/>
          <w:b/>
          <w:i w:val="false"/>
          <w:color w:val="000000"/>
          <w:sz w:val="28"/>
        </w:rPr>
        <w:t>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независимо от формы собственности,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622. Несвоевременное представление сведений об</w:t>
      </w:r>
      <w:r>
        <w:br/>
      </w:r>
      <w:r>
        <w:rPr>
          <w:rFonts w:ascii="Times New Roman"/>
          <w:b w:val="false"/>
          <w:i w:val="false"/>
          <w:color w:val="000000"/>
          <w:sz w:val="28"/>
        </w:rPr>
        <w:t>
</w:t>
      </w:r>
      <w:r>
        <w:rPr>
          <w:rFonts w:ascii="Times New Roman"/>
          <w:b/>
          <w:i w:val="false"/>
          <w:color w:val="000000"/>
          <w:sz w:val="28"/>
        </w:rPr>
        <w:t>                  изменениях состава проживающих граждан,</w:t>
      </w:r>
      <w:r>
        <w:br/>
      </w:r>
      <w:r>
        <w:rPr>
          <w:rFonts w:ascii="Times New Roman"/>
          <w:b w:val="false"/>
          <w:i w:val="false"/>
          <w:color w:val="000000"/>
          <w:sz w:val="28"/>
        </w:rPr>
        <w:t>
</w:t>
      </w:r>
      <w:r>
        <w:rPr>
          <w:rFonts w:ascii="Times New Roman"/>
          <w:b/>
          <w:i w:val="false"/>
          <w:color w:val="000000"/>
          <w:sz w:val="28"/>
        </w:rPr>
        <w:t>                  состоящих или обязанных состоять на воинском</w:t>
      </w:r>
      <w:r>
        <w:br/>
      </w:r>
      <w:r>
        <w:rPr>
          <w:rFonts w:ascii="Times New Roman"/>
          <w:b w:val="false"/>
          <w:i w:val="false"/>
          <w:color w:val="000000"/>
          <w:sz w:val="28"/>
        </w:rPr>
        <w:t>
</w:t>
      </w:r>
      <w:r>
        <w:rPr>
          <w:rFonts w:ascii="Times New Roman"/>
          <w:b/>
          <w:i w:val="false"/>
          <w:color w:val="000000"/>
          <w:sz w:val="28"/>
        </w:rPr>
        <w:t>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623. Несообщение сведений о военнообязанных,</w:t>
      </w:r>
      <w:r>
        <w:br/>
      </w:r>
      <w:r>
        <w:rPr>
          <w:rFonts w:ascii="Times New Roman"/>
          <w:b w:val="false"/>
          <w:i w:val="false"/>
          <w:color w:val="000000"/>
          <w:sz w:val="28"/>
        </w:rPr>
        <w:t>
</w:t>
      </w:r>
      <w:r>
        <w:rPr>
          <w:rFonts w:ascii="Times New Roman"/>
          <w:b/>
          <w:i w:val="false"/>
          <w:color w:val="000000"/>
          <w:sz w:val="28"/>
        </w:rPr>
        <w:t>                  призывниках и гражданах</w:t>
      </w:r>
    </w:p>
    <w:p>
      <w:pPr>
        <w:spacing w:after="0"/>
        <w:ind w:left="0"/>
        <w:jc w:val="both"/>
      </w:pPr>
      <w:r>
        <w:rPr>
          <w:rFonts w:ascii="Times New Roman"/>
          <w:b w:val="false"/>
          <w:i w:val="false"/>
          <w:color w:val="000000"/>
          <w:sz w:val="28"/>
        </w:rPr>
        <w:t>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инвалидами,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r>
        <w:br/>
      </w:r>
      <w:r>
        <w:rPr>
          <w:rFonts w:ascii="Times New Roman"/>
          <w:b w:val="false"/>
          <w:i w:val="false"/>
          <w:color w:val="000000"/>
          <w:sz w:val="28"/>
        </w:rPr>
        <w:t>
      влечет штраф в размере десять месячных расчетных показателей</w:t>
      </w:r>
      <w:r>
        <w:br/>
      </w: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влечет штраф в размере десять месячных расчетных показателей.</w:t>
      </w:r>
      <w:r>
        <w:br/>
      </w:r>
      <w:r>
        <w:rPr>
          <w:rFonts w:ascii="Times New Roman"/>
          <w:b w:val="false"/>
          <w:i w:val="false"/>
          <w:color w:val="000000"/>
          <w:sz w:val="28"/>
        </w:rPr>
        <w:t>
      3. Несообщение руководителем или другим должностным лицом организации, независимо от формы собственности, в орган, осуществляющий воинский учет, о принятых на работу (учебу) граждан, обязанных состоять, но не состоящих на воинском учете по месту жительства влечет штраф в размере десять месячных расчетных показателей.</w:t>
      </w:r>
      <w:r>
        <w:br/>
      </w: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 влечет штраф в размере десяти месячных расчетных показателей.</w:t>
      </w:r>
      <w:r>
        <w:br/>
      </w: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624. Неисполнение гражданами обязанностей по</w:t>
      </w:r>
      <w:r>
        <w:br/>
      </w:r>
      <w:r>
        <w:rPr>
          <w:rFonts w:ascii="Times New Roman"/>
          <w:b w:val="false"/>
          <w:i w:val="false"/>
          <w:color w:val="000000"/>
          <w:sz w:val="28"/>
        </w:rPr>
        <w:t>
</w:t>
      </w:r>
      <w:r>
        <w:rPr>
          <w:rFonts w:ascii="Times New Roman"/>
          <w:b/>
          <w:i w:val="false"/>
          <w:color w:val="000000"/>
          <w:sz w:val="28"/>
        </w:rPr>
        <w:t>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жительство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центр обслуживания населения по месту прибытия с заявлением о постановке на воинский учет,– влекут штраф в размере пяти месячных расчетных показателей.</w:t>
      </w:r>
    </w:p>
    <w:p>
      <w:pPr>
        <w:spacing w:after="0"/>
        <w:ind w:left="0"/>
        <w:jc w:val="both"/>
      </w:pPr>
      <w:r>
        <w:rPr>
          <w:rFonts w:ascii="Times New Roman"/>
          <w:b/>
          <w:i w:val="false"/>
          <w:color w:val="000000"/>
          <w:sz w:val="28"/>
        </w:rPr>
        <w:t>      Статья 625. Уклонение от медицинского обследования или</w:t>
      </w:r>
      <w:r>
        <w:br/>
      </w:r>
      <w:r>
        <w:rPr>
          <w:rFonts w:ascii="Times New Roman"/>
          <w:b w:val="false"/>
          <w:i w:val="false"/>
          <w:color w:val="000000"/>
          <w:sz w:val="28"/>
        </w:rPr>
        <w:t>
</w:t>
      </w:r>
      <w:r>
        <w:rPr>
          <w:rFonts w:ascii="Times New Roman"/>
          <w:b/>
          <w:i w:val="false"/>
          <w:color w:val="000000"/>
          <w:sz w:val="28"/>
        </w:rPr>
        <w:t>                  сборов</w:t>
      </w:r>
    </w:p>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r>
        <w:br/>
      </w: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r>
        <w:br/>
      </w:r>
      <w:r>
        <w:rPr>
          <w:rFonts w:ascii="Times New Roman"/>
          <w:b w:val="false"/>
          <w:i w:val="false"/>
          <w:color w:val="000000"/>
          <w:sz w:val="28"/>
        </w:rPr>
        <w:t>
      2. Уклонение военнообязанных от воинских сборов –</w:t>
      </w:r>
      <w:r>
        <w:br/>
      </w: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      Статья 626. Умышленная порча или утрата документов</w:t>
      </w:r>
      <w:r>
        <w:br/>
      </w:r>
      <w:r>
        <w:rPr>
          <w:rFonts w:ascii="Times New Roman"/>
          <w:b w:val="false"/>
          <w:i w:val="false"/>
          <w:color w:val="000000"/>
          <w:sz w:val="28"/>
        </w:rPr>
        <w:t>
</w:t>
      </w:r>
      <w:r>
        <w:rPr>
          <w:rFonts w:ascii="Times New Roman"/>
          <w:b/>
          <w:i w:val="false"/>
          <w:color w:val="000000"/>
          <w:sz w:val="28"/>
        </w:rPr>
        <w:t>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r>
        <w:br/>
      </w: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      Статья 627.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r>
        <w:br/>
      </w: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      Статья 628. Незаконный призыв граждан на срочную воинскую</w:t>
      </w:r>
      <w:r>
        <w:br/>
      </w:r>
      <w:r>
        <w:rPr>
          <w:rFonts w:ascii="Times New Roman"/>
          <w:b w:val="false"/>
          <w:i w:val="false"/>
          <w:color w:val="000000"/>
          <w:sz w:val="28"/>
        </w:rPr>
        <w:t>
</w:t>
      </w:r>
      <w:r>
        <w:rPr>
          <w:rFonts w:ascii="Times New Roman"/>
          <w:b/>
          <w:i w:val="false"/>
          <w:color w:val="000000"/>
          <w:sz w:val="28"/>
        </w:rPr>
        <w:t>                  службу и воинскую службу по контракту,</w:t>
      </w:r>
      <w:r>
        <w:br/>
      </w:r>
      <w:r>
        <w:rPr>
          <w:rFonts w:ascii="Times New Roman"/>
          <w:b w:val="false"/>
          <w:i w:val="false"/>
          <w:color w:val="000000"/>
          <w:sz w:val="28"/>
        </w:rPr>
        <w:t>
</w:t>
      </w:r>
      <w:r>
        <w:rPr>
          <w:rFonts w:ascii="Times New Roman"/>
          <w:b/>
          <w:i w:val="false"/>
          <w:color w:val="000000"/>
          <w:sz w:val="28"/>
        </w:rPr>
        <w:t>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r>
        <w:br/>
      </w: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      Статья 629. Оскорбление военнослужащего</w:t>
      </w:r>
    </w:p>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i w:val="false"/>
          <w:color w:val="000000"/>
        </w:rPr>
        <w:t xml:space="preserve"> Глава 33. Административные правонарушения, посягающие на</w:t>
      </w:r>
      <w:r>
        <w:br/>
      </w:r>
      <w:r>
        <w:rPr>
          <w:rFonts w:ascii="Times New Roman"/>
          <w:b/>
          <w:i w:val="false"/>
          <w:color w:val="000000"/>
        </w:rPr>
        <w:t>
институт государственной власти</w:t>
      </w:r>
    </w:p>
    <w:p>
      <w:pPr>
        <w:spacing w:after="0"/>
        <w:ind w:left="0"/>
        <w:jc w:val="both"/>
      </w:pPr>
      <w:r>
        <w:rPr>
          <w:rFonts w:ascii="Times New Roman"/>
          <w:b/>
          <w:i w:val="false"/>
          <w:color w:val="000000"/>
          <w:sz w:val="28"/>
        </w:rPr>
        <w:t>      Статья 630. Проявление неуважения к суду</w:t>
      </w:r>
    </w:p>
    <w:p>
      <w:pPr>
        <w:spacing w:after="0"/>
        <w:ind w:left="0"/>
        <w:jc w:val="both"/>
      </w:pPr>
      <w:r>
        <w:rPr>
          <w:rFonts w:ascii="Times New Roman"/>
          <w:b w:val="false"/>
          <w:i w:val="false"/>
          <w:color w:val="000000"/>
          <w:sz w:val="28"/>
        </w:rPr>
        <w:t>      1. Неуважение к суду, выразившееся в неявке без уважительных причин участников процесса и иных лиц от явки в суд по повестке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порядка в помещении суда, а также иные действия (бездействие), явно свидетельствующие о неуважении к суду и установленным в суде правилам, -</w:t>
      </w:r>
      <w:r>
        <w:br/>
      </w:r>
      <w:r>
        <w:rPr>
          <w:rFonts w:ascii="Times New Roman"/>
          <w:b w:val="false"/>
          <w:i w:val="false"/>
          <w:color w:val="000000"/>
          <w:sz w:val="28"/>
        </w:rPr>
        <w:t>
      влекут предупреждение либо штраф в размере двадцати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      Статья 631. Ответственность участников производства по</w:t>
      </w:r>
      <w:r>
        <w:br/>
      </w:r>
      <w:r>
        <w:rPr>
          <w:rFonts w:ascii="Times New Roman"/>
          <w:b w:val="false"/>
          <w:i w:val="false"/>
          <w:color w:val="000000"/>
          <w:sz w:val="28"/>
        </w:rPr>
        <w:t>
</w:t>
      </w:r>
      <w:r>
        <w:rPr>
          <w:rFonts w:ascii="Times New Roman"/>
          <w:b/>
          <w:i w:val="false"/>
          <w:color w:val="000000"/>
          <w:sz w:val="28"/>
        </w:rPr>
        <w:t>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632. Неявка в суд для исполнения обязанностей</w:t>
      </w:r>
      <w:r>
        <w:br/>
      </w:r>
      <w:r>
        <w:rPr>
          <w:rFonts w:ascii="Times New Roman"/>
          <w:b w:val="false"/>
          <w:i w:val="false"/>
          <w:color w:val="000000"/>
          <w:sz w:val="28"/>
        </w:rPr>
        <w:t>
</w:t>
      </w:r>
      <w:r>
        <w:rPr>
          <w:rFonts w:ascii="Times New Roman"/>
          <w:b/>
          <w:i w:val="false"/>
          <w:color w:val="000000"/>
          <w:sz w:val="28"/>
        </w:rPr>
        <w:t>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r>
        <w:br/>
      </w: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      Статья 633. Непредоставление информации для составления</w:t>
      </w:r>
      <w:r>
        <w:br/>
      </w:r>
      <w:r>
        <w:rPr>
          <w:rFonts w:ascii="Times New Roman"/>
          <w:b w:val="false"/>
          <w:i w:val="false"/>
          <w:color w:val="000000"/>
          <w:sz w:val="28"/>
        </w:rPr>
        <w:t>
</w:t>
      </w:r>
      <w:r>
        <w:rPr>
          <w:rFonts w:ascii="Times New Roman"/>
          <w:b/>
          <w:i w:val="false"/>
          <w:color w:val="000000"/>
          <w:sz w:val="28"/>
        </w:rPr>
        <w:t>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r>
        <w:br/>
      </w: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      Статья 634. Невыполнение присяжным заседателем</w:t>
      </w:r>
      <w:r>
        <w:br/>
      </w:r>
      <w:r>
        <w:rPr>
          <w:rFonts w:ascii="Times New Roman"/>
          <w:b w:val="false"/>
          <w:i w:val="false"/>
          <w:color w:val="000000"/>
          <w:sz w:val="28"/>
        </w:rPr>
        <w:t>
</w:t>
      </w:r>
      <w:r>
        <w:rPr>
          <w:rFonts w:ascii="Times New Roman"/>
          <w:b/>
          <w:i w:val="false"/>
          <w:color w:val="000000"/>
          <w:sz w:val="28"/>
        </w:rPr>
        <w:t>                  обязанностей, а также несоблюдение</w:t>
      </w:r>
      <w:r>
        <w:br/>
      </w:r>
      <w:r>
        <w:rPr>
          <w:rFonts w:ascii="Times New Roman"/>
          <w:b w:val="false"/>
          <w:i w:val="false"/>
          <w:color w:val="000000"/>
          <w:sz w:val="28"/>
        </w:rPr>
        <w:t>
</w:t>
      </w:r>
      <w:r>
        <w:rPr>
          <w:rFonts w:ascii="Times New Roman"/>
          <w:b/>
          <w:i w:val="false"/>
          <w:color w:val="000000"/>
          <w:sz w:val="28"/>
        </w:rPr>
        <w:t>                  ограничений, связанных с рассмотрением дела в</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r>
        <w:br/>
      </w:r>
      <w:r>
        <w:rPr>
          <w:rFonts w:ascii="Times New Roman"/>
          <w:b w:val="false"/>
          <w:i w:val="false"/>
          <w:color w:val="000000"/>
          <w:sz w:val="28"/>
        </w:rPr>
        <w:t>
      влечет штраф на физических лиц в размере двадцати месячных расчетных показателей.</w:t>
      </w:r>
      <w:r>
        <w:br/>
      </w: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r>
        <w:br/>
      </w: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both"/>
      </w:pPr>
      <w:r>
        <w:rPr>
          <w:rFonts w:ascii="Times New Roman"/>
          <w:b/>
          <w:i w:val="false"/>
          <w:color w:val="000000"/>
          <w:sz w:val="28"/>
        </w:rPr>
        <w:t>      Статья 635. Отказ или уклонение свидетеля от дачи</w:t>
      </w:r>
      <w:r>
        <w:br/>
      </w:r>
      <w:r>
        <w:rPr>
          <w:rFonts w:ascii="Times New Roman"/>
          <w:b w:val="false"/>
          <w:i w:val="false"/>
          <w:color w:val="000000"/>
          <w:sz w:val="28"/>
        </w:rPr>
        <w:t>
</w:t>
      </w:r>
      <w:r>
        <w:rPr>
          <w:rFonts w:ascii="Times New Roman"/>
          <w:b/>
          <w:i w:val="false"/>
          <w:color w:val="000000"/>
          <w:sz w:val="28"/>
        </w:rPr>
        <w:t>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r>
        <w:br/>
      </w: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      Статья 636. Заведомо ложные показания свидетеля,</w:t>
      </w:r>
      <w:r>
        <w:br/>
      </w:r>
      <w:r>
        <w:rPr>
          <w:rFonts w:ascii="Times New Roman"/>
          <w:b w:val="false"/>
          <w:i w:val="false"/>
          <w:color w:val="000000"/>
          <w:sz w:val="28"/>
        </w:rPr>
        <w:t>
</w:t>
      </w:r>
      <w:r>
        <w:rPr>
          <w:rFonts w:ascii="Times New Roman"/>
          <w:b/>
          <w:i w:val="false"/>
          <w:color w:val="000000"/>
          <w:sz w:val="28"/>
        </w:rPr>
        <w:t>                  потерпевшего, заключение эксперта или</w:t>
      </w:r>
      <w:r>
        <w:br/>
      </w:r>
      <w:r>
        <w:rPr>
          <w:rFonts w:ascii="Times New Roman"/>
          <w:b w:val="false"/>
          <w:i w:val="false"/>
          <w:color w:val="000000"/>
          <w:sz w:val="28"/>
        </w:rPr>
        <w:t>
</w:t>
      </w:r>
      <w:r>
        <w:rPr>
          <w:rFonts w:ascii="Times New Roman"/>
          <w:b/>
          <w:i w:val="false"/>
          <w:color w:val="000000"/>
          <w:sz w:val="28"/>
        </w:rPr>
        <w:t>                  неправильный перевод</w:t>
      </w:r>
    </w:p>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r>
        <w:br/>
      </w: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r>
        <w:br/>
      </w: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r>
        <w:br/>
      </w: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w:t>
      </w:r>
    </w:p>
    <w:p>
      <w:pPr>
        <w:spacing w:after="0"/>
        <w:ind w:left="0"/>
        <w:jc w:val="both"/>
      </w:pPr>
      <w:r>
        <w:rPr>
          <w:rFonts w:ascii="Times New Roman"/>
          <w:b/>
          <w:i w:val="false"/>
          <w:color w:val="000000"/>
          <w:sz w:val="28"/>
        </w:rPr>
        <w:t>      Статья 637. Фальсификация доказательств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Фальсификация доказательств по делам об административных правонарушениях, совершенная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      Статья 638. Отказ или уклонение должностного лица от</w:t>
      </w:r>
      <w:r>
        <w:br/>
      </w:r>
      <w:r>
        <w:rPr>
          <w:rFonts w:ascii="Times New Roman"/>
          <w:b w:val="false"/>
          <w:i w:val="false"/>
          <w:color w:val="000000"/>
          <w:sz w:val="28"/>
        </w:rPr>
        <w:t>
</w:t>
      </w:r>
      <w:r>
        <w:rPr>
          <w:rFonts w:ascii="Times New Roman"/>
          <w:b/>
          <w:i w:val="false"/>
          <w:color w:val="000000"/>
          <w:sz w:val="28"/>
        </w:rPr>
        <w:t>                  выполнения постановления или поручения о</w:t>
      </w:r>
      <w:r>
        <w:br/>
      </w:r>
      <w:r>
        <w:rPr>
          <w:rFonts w:ascii="Times New Roman"/>
          <w:b w:val="false"/>
          <w:i w:val="false"/>
          <w:color w:val="000000"/>
          <w:sz w:val="28"/>
        </w:rPr>
        <w:t>
</w:t>
      </w:r>
      <w:r>
        <w:rPr>
          <w:rFonts w:ascii="Times New Roman"/>
          <w:b/>
          <w:i w:val="false"/>
          <w:color w:val="000000"/>
          <w:sz w:val="28"/>
        </w:rPr>
        <w:t>                  проведении экспертизы либо требования о</w:t>
      </w:r>
      <w:r>
        <w:br/>
      </w:r>
      <w:r>
        <w:rPr>
          <w:rFonts w:ascii="Times New Roman"/>
          <w:b w:val="false"/>
          <w:i w:val="false"/>
          <w:color w:val="000000"/>
          <w:sz w:val="28"/>
        </w:rPr>
        <w:t>
</w:t>
      </w:r>
      <w:r>
        <w:rPr>
          <w:rFonts w:ascii="Times New Roman"/>
          <w:b/>
          <w:i w:val="false"/>
          <w:color w:val="000000"/>
          <w:sz w:val="28"/>
        </w:rPr>
        <w:t>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r>
        <w:br/>
      </w: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      Статья 639. Нарушение личного поручительства о явке</w:t>
      </w:r>
      <w:r>
        <w:br/>
      </w:r>
      <w:r>
        <w:rPr>
          <w:rFonts w:ascii="Times New Roman"/>
          <w:b w:val="false"/>
          <w:i w:val="false"/>
          <w:color w:val="000000"/>
          <w:sz w:val="28"/>
        </w:rPr>
        <w:t>
</w:t>
      </w:r>
      <w:r>
        <w:rPr>
          <w:rFonts w:ascii="Times New Roman"/>
          <w:b/>
          <w:i w:val="false"/>
          <w:color w:val="000000"/>
          <w:sz w:val="28"/>
        </w:rPr>
        <w:t>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r>
        <w:br/>
      </w: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      Статья 640. Нарушение обязательства об обеспечении явки</w:t>
      </w:r>
      <w:r>
        <w:br/>
      </w:r>
      <w:r>
        <w:rPr>
          <w:rFonts w:ascii="Times New Roman"/>
          <w:b w:val="false"/>
          <w:i w:val="false"/>
          <w:color w:val="000000"/>
          <w:sz w:val="28"/>
        </w:rPr>
        <w:t>
</w:t>
      </w:r>
      <w:r>
        <w:rPr>
          <w:rFonts w:ascii="Times New Roman"/>
          <w:b/>
          <w:i w:val="false"/>
          <w:color w:val="000000"/>
          <w:sz w:val="28"/>
        </w:rPr>
        <w:t>                  несовершеннолетнего обвиняемого</w:t>
      </w:r>
      <w:r>
        <w:br/>
      </w:r>
      <w:r>
        <w:rPr>
          <w:rFonts w:ascii="Times New Roman"/>
          <w:b w:val="false"/>
          <w:i w:val="false"/>
          <w:color w:val="000000"/>
          <w:sz w:val="28"/>
        </w:rPr>
        <w:t>
</w:t>
      </w:r>
      <w:r>
        <w:rPr>
          <w:rFonts w:ascii="Times New Roman"/>
          <w:b/>
          <w:i w:val="false"/>
          <w:color w:val="000000"/>
          <w:sz w:val="28"/>
        </w:rPr>
        <w:t>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r>
        <w:br/>
      </w: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      Статья 641. Непринятие мер по частному определению,</w:t>
      </w:r>
      <w:r>
        <w:br/>
      </w:r>
      <w:r>
        <w:rPr>
          <w:rFonts w:ascii="Times New Roman"/>
          <w:b w:val="false"/>
          <w:i w:val="false"/>
          <w:color w:val="000000"/>
          <w:sz w:val="28"/>
        </w:rPr>
        <w:t>
</w:t>
      </w:r>
      <w:r>
        <w:rPr>
          <w:rFonts w:ascii="Times New Roman"/>
          <w:b/>
          <w:i w:val="false"/>
          <w:color w:val="000000"/>
          <w:sz w:val="28"/>
        </w:rPr>
        <w:t>                  постановлению суда, представлению прокурора,</w:t>
      </w:r>
      <w:r>
        <w:br/>
      </w:r>
      <w:r>
        <w:rPr>
          <w:rFonts w:ascii="Times New Roman"/>
          <w:b w:val="false"/>
          <w:i w:val="false"/>
          <w:color w:val="000000"/>
          <w:sz w:val="28"/>
        </w:rPr>
        <w:t>
</w:t>
      </w:r>
      <w:r>
        <w:rPr>
          <w:rFonts w:ascii="Times New Roman"/>
          <w:b/>
          <w:i w:val="false"/>
          <w:color w:val="000000"/>
          <w:sz w:val="28"/>
        </w:rPr>
        <w:t>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r>
        <w:br/>
      </w: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Статья 642. Уклонение от явки к прокурору, следователю и</w:t>
      </w:r>
      <w:r>
        <w:br/>
      </w:r>
      <w:r>
        <w:rPr>
          <w:rFonts w:ascii="Times New Roman"/>
          <w:b w:val="false"/>
          <w:i w:val="false"/>
          <w:color w:val="000000"/>
          <w:sz w:val="28"/>
        </w:rPr>
        <w:t>
</w:t>
      </w:r>
      <w:r>
        <w:rPr>
          <w:rFonts w:ascii="Times New Roman"/>
          <w:b/>
          <w:i w:val="false"/>
          <w:color w:val="000000"/>
          <w:sz w:val="28"/>
        </w:rPr>
        <w:t>                  в орган дознания, судебному исполнителю,</w:t>
      </w:r>
      <w:r>
        <w:br/>
      </w:r>
      <w:r>
        <w:rPr>
          <w:rFonts w:ascii="Times New Roman"/>
          <w:b w:val="false"/>
          <w:i w:val="false"/>
          <w:color w:val="000000"/>
          <w:sz w:val="28"/>
        </w:rPr>
        <w:t>
</w:t>
      </w:r>
      <w:r>
        <w:rPr>
          <w:rFonts w:ascii="Times New Roman"/>
          <w:b/>
          <w:i w:val="false"/>
          <w:color w:val="000000"/>
          <w:sz w:val="28"/>
        </w:rPr>
        <w:t>                  судебному приставу</w:t>
      </w:r>
    </w:p>
    <w:p>
      <w:pPr>
        <w:spacing w:after="0"/>
        <w:ind w:left="0"/>
        <w:jc w:val="both"/>
      </w:pPr>
      <w:r>
        <w:rPr>
          <w:rFonts w:ascii="Times New Roman"/>
          <w:b w:val="false"/>
          <w:i w:val="false"/>
          <w:color w:val="000000"/>
          <w:sz w:val="28"/>
        </w:rPr>
        <w:t>      Уклонение от явки по вызову прокурора, следователя, органа дознания для дачи показаний, к судебному исполнителю, судебному приставу для дачи объяснения по вопросу исполнения судебных актов, постановлений органов (должностных лиц), уполномоченных рассматривать дела об административных правонарушениях, а равно отказ от дачи или дача заведомо ложных показаний -</w:t>
      </w:r>
      <w:r>
        <w:br/>
      </w: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      Статья 643. Неуведомление или несвоевременное уведомление</w:t>
      </w:r>
      <w:r>
        <w:br/>
      </w:r>
      <w:r>
        <w:rPr>
          <w:rFonts w:ascii="Times New Roman"/>
          <w:b w:val="false"/>
          <w:i w:val="false"/>
          <w:color w:val="000000"/>
          <w:sz w:val="28"/>
        </w:rPr>
        <w:t>
</w:t>
      </w:r>
      <w:r>
        <w:rPr>
          <w:rFonts w:ascii="Times New Roman"/>
          <w:b/>
          <w:i w:val="false"/>
          <w:color w:val="000000"/>
          <w:sz w:val="28"/>
        </w:rPr>
        <w:t>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r>
        <w:br/>
      </w: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      Статья 644. Воспрепятствование законной деятельности прокурора, следователя, дознавателя, судебного пристава, судебного исполнителя</w:t>
      </w:r>
    </w:p>
    <w:p>
      <w:pPr>
        <w:spacing w:after="0"/>
        <w:ind w:left="0"/>
        <w:jc w:val="both"/>
      </w:pPr>
      <w:r>
        <w:rPr>
          <w:rFonts w:ascii="Times New Roman"/>
          <w:b w:val="false"/>
          <w:i w:val="false"/>
          <w:color w:val="000000"/>
          <w:sz w:val="28"/>
        </w:rPr>
        <w:t>      Воспрепятствование законной деятельности прокурора, следователя, дознавателя, судебного пристава, судебного исполнителя, выразившееся в отказе беспрепятственного, по предъявлении служебного удостоверения, доступа в здание, помещение или на территорию государственного органа, организации, независимо от формы собственности, а также от представления необходимых документов, материалов, статистических и иных сведений, проведения проверок, ревизий и экспертиз, выделения специалистов, а равно невыполнение требований, -</w:t>
      </w:r>
      <w:r>
        <w:br/>
      </w: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      Статья 645. Неисполнение судебных актов, постановлений</w:t>
      </w:r>
      <w:r>
        <w:br/>
      </w:r>
      <w:r>
        <w:rPr>
          <w:rFonts w:ascii="Times New Roman"/>
          <w:b w:val="false"/>
          <w:i w:val="false"/>
          <w:color w:val="000000"/>
          <w:sz w:val="28"/>
        </w:rPr>
        <w:t>
</w:t>
      </w:r>
      <w:r>
        <w:rPr>
          <w:rFonts w:ascii="Times New Roman"/>
          <w:b/>
          <w:i w:val="false"/>
          <w:color w:val="000000"/>
          <w:sz w:val="28"/>
        </w:rPr>
        <w:t>                  органов (должностных лиц), уполномоченных</w:t>
      </w:r>
      <w:r>
        <w:br/>
      </w:r>
      <w:r>
        <w:rPr>
          <w:rFonts w:ascii="Times New Roman"/>
          <w:b w:val="false"/>
          <w:i w:val="false"/>
          <w:color w:val="000000"/>
          <w:sz w:val="28"/>
        </w:rPr>
        <w:t>
</w:t>
      </w:r>
      <w:r>
        <w:rPr>
          <w:rFonts w:ascii="Times New Roman"/>
          <w:b/>
          <w:i w:val="false"/>
          <w:color w:val="000000"/>
          <w:sz w:val="28"/>
        </w:rPr>
        <w:t>                  рассматривать дела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Уклонение от исполнения требований судебных актов, постановлений органов (должностных лиц), уполномоченных рассматривать дела об административных правонарушениях, если эти действия не содержат признаков уголовно наказуемого деяния,-</w:t>
      </w:r>
      <w:r>
        <w:br/>
      </w: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адвокатов - в размере двадцати месячных расчетных показателей,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показателей.Статья 646. Неисполнение постановления и иного законного требования судебного исполнителя, судебного пристава</w:t>
      </w:r>
      <w:r>
        <w:br/>
      </w:r>
      <w:r>
        <w:rPr>
          <w:rFonts w:ascii="Times New Roman"/>
          <w:b w:val="false"/>
          <w:i w:val="false"/>
          <w:color w:val="000000"/>
          <w:sz w:val="28"/>
        </w:rPr>
        <w:t>
      1. Неисполнение юридическими лицами и физическими лицами без уважительных причин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постановлению суда и других органов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либо несообщение сведений об увольнении должника, о его новом месте работы или жительства, если это ему известно, -</w:t>
      </w:r>
      <w:r>
        <w:br/>
      </w: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r>
        <w:br/>
      </w: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r>
        <w:br/>
      </w: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r>
        <w:br/>
      </w:r>
      <w:r>
        <w:rPr>
          <w:rFonts w:ascii="Times New Roman"/>
          <w:b w:val="false"/>
          <w:i w:val="false"/>
          <w:color w:val="000000"/>
          <w:sz w:val="28"/>
        </w:rPr>
        <w:t>
      3. Невыполнение законных требований судебного пристава -</w:t>
      </w:r>
      <w:r>
        <w:br/>
      </w: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      Статья 647. Невыполнение физическими лицами и</w:t>
      </w:r>
      <w:r>
        <w:br/>
      </w:r>
      <w:r>
        <w:rPr>
          <w:rFonts w:ascii="Times New Roman"/>
          <w:b w:val="false"/>
          <w:i w:val="false"/>
          <w:color w:val="000000"/>
          <w:sz w:val="28"/>
        </w:rPr>
        <w:t>
</w:t>
      </w:r>
      <w:r>
        <w:rPr>
          <w:rFonts w:ascii="Times New Roman"/>
          <w:b/>
          <w:i w:val="false"/>
          <w:color w:val="000000"/>
          <w:sz w:val="28"/>
        </w:rPr>
        <w:t>                  организациями обязанностей по представлению</w:t>
      </w:r>
      <w:r>
        <w:br/>
      </w:r>
      <w:r>
        <w:rPr>
          <w:rFonts w:ascii="Times New Roman"/>
          <w:b w:val="false"/>
          <w:i w:val="false"/>
          <w:color w:val="000000"/>
          <w:sz w:val="28"/>
        </w:rPr>
        <w:t>
</w:t>
      </w:r>
      <w:r>
        <w:rPr>
          <w:rFonts w:ascii="Times New Roman"/>
          <w:b/>
          <w:i w:val="false"/>
          <w:color w:val="000000"/>
          <w:sz w:val="28"/>
        </w:rPr>
        <w:t>                  судебному исполнителю сведений</w:t>
      </w:r>
    </w:p>
    <w:p>
      <w:pPr>
        <w:spacing w:after="0"/>
        <w:ind w:left="0"/>
        <w:jc w:val="both"/>
      </w:pPr>
      <w:r>
        <w:rPr>
          <w:rFonts w:ascii="Times New Roman"/>
          <w:b w:val="false"/>
          <w:i w:val="false"/>
          <w:color w:val="000000"/>
          <w:sz w:val="28"/>
        </w:rPr>
        <w:t>      Невыполнение физическими лицами и организациями, с которыми должник состоит в трудовых отношениях или от которых он получает доходы, обязанностей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w:t>
      </w:r>
      <w:r>
        <w:br/>
      </w: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      Статья 648. Ответственность должностного лица за утрату</w:t>
      </w:r>
      <w:r>
        <w:br/>
      </w:r>
      <w:r>
        <w:rPr>
          <w:rFonts w:ascii="Times New Roman"/>
          <w:b w:val="false"/>
          <w:i w:val="false"/>
          <w:color w:val="000000"/>
          <w:sz w:val="28"/>
        </w:rPr>
        <w:t>
</w:t>
      </w:r>
      <w:r>
        <w:rPr>
          <w:rFonts w:ascii="Times New Roman"/>
          <w:b/>
          <w:i w:val="false"/>
          <w:color w:val="000000"/>
          <w:sz w:val="28"/>
        </w:rPr>
        <w:t>                  исполнительного документа</w:t>
      </w:r>
    </w:p>
    <w:p>
      <w:pPr>
        <w:spacing w:after="0"/>
        <w:ind w:left="0"/>
        <w:jc w:val="both"/>
      </w:pPr>
      <w:r>
        <w:rPr>
          <w:rFonts w:ascii="Times New Roman"/>
          <w:b w:val="false"/>
          <w:i w:val="false"/>
          <w:color w:val="000000"/>
          <w:sz w:val="28"/>
        </w:rPr>
        <w:t>      Утрата должностным лицом организации переданного ему для исполнения исполнительного листа или другого исполнительного документа -</w:t>
      </w:r>
      <w:r>
        <w:br/>
      </w: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      Статья 649. Воспрепятствование судебному исполнителю,</w:t>
      </w:r>
      <w:r>
        <w:br/>
      </w:r>
      <w:r>
        <w:rPr>
          <w:rFonts w:ascii="Times New Roman"/>
          <w:b w:val="false"/>
          <w:i w:val="false"/>
          <w:color w:val="000000"/>
          <w:sz w:val="28"/>
        </w:rPr>
        <w:t>
</w:t>
      </w:r>
      <w:r>
        <w:rPr>
          <w:rFonts w:ascii="Times New Roman"/>
          <w:b/>
          <w:i w:val="false"/>
          <w:color w:val="000000"/>
          <w:sz w:val="28"/>
        </w:rPr>
        <w:t>                  судебному приставу в исполнении постановлений</w:t>
      </w:r>
      <w:r>
        <w:br/>
      </w:r>
      <w:r>
        <w:rPr>
          <w:rFonts w:ascii="Times New Roman"/>
          <w:b w:val="false"/>
          <w:i w:val="false"/>
          <w:color w:val="000000"/>
          <w:sz w:val="28"/>
        </w:rPr>
        <w:t>
</w:t>
      </w:r>
      <w:r>
        <w:rPr>
          <w:rFonts w:ascii="Times New Roman"/>
          <w:b/>
          <w:i w:val="false"/>
          <w:color w:val="000000"/>
          <w:sz w:val="28"/>
        </w:rPr>
        <w:t>                  судов и других органов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r>
        <w:br/>
      </w:r>
      <w:r>
        <w:rPr>
          <w:rFonts w:ascii="Times New Roman"/>
          <w:b w:val="false"/>
          <w:i w:val="false"/>
          <w:color w:val="000000"/>
          <w:sz w:val="28"/>
        </w:rPr>
        <w:t>
      влечет штраф на физических лиц в размере пяти, на юридических лиц - в размере пятнадцати месячных расчетных показателей.</w:t>
      </w:r>
    </w:p>
    <w:p>
      <w:pPr>
        <w:spacing w:after="0"/>
        <w:ind w:left="0"/>
        <w:jc w:val="both"/>
      </w:pPr>
      <w:r>
        <w:rPr>
          <w:rFonts w:ascii="Times New Roman"/>
          <w:b/>
          <w:i w:val="false"/>
          <w:color w:val="000000"/>
          <w:sz w:val="28"/>
        </w:rPr>
        <w:t>      Статья 650. Незаконное ношение государственных наград</w:t>
      </w:r>
    </w:p>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r>
        <w:br/>
      </w:r>
      <w:r>
        <w:rPr>
          <w:rFonts w:ascii="Times New Roman"/>
          <w:b w:val="false"/>
          <w:i w:val="false"/>
          <w:color w:val="000000"/>
          <w:sz w:val="28"/>
        </w:rPr>
        <w:t>
      влечет предупреждение или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r>
        <w:br/>
      </w: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r>
        <w:br/>
      </w:r>
      <w:r>
        <w:rPr>
          <w:rFonts w:ascii="Times New Roman"/>
          <w:b w:val="false"/>
          <w:i w:val="false"/>
          <w:color w:val="000000"/>
          <w:sz w:val="28"/>
        </w:rPr>
        <w:t>
      влечет штраф на физических лиц в размере пяти, на должностных лиц - в размере от пяти до десяти месячных расчетных показателей с конфискацией знаков.</w:t>
      </w:r>
    </w:p>
    <w:p>
      <w:pPr>
        <w:spacing w:after="0"/>
        <w:ind w:left="0"/>
        <w:jc w:val="both"/>
      </w:pPr>
      <w:r>
        <w:rPr>
          <w:rFonts w:ascii="Times New Roman"/>
          <w:b/>
          <w:i w:val="false"/>
          <w:color w:val="000000"/>
          <w:sz w:val="28"/>
        </w:rPr>
        <w:t>      Статья 651. Незаконное ношение (использование) одежды со</w:t>
      </w:r>
      <w:r>
        <w:br/>
      </w:r>
      <w:r>
        <w:rPr>
          <w:rFonts w:ascii="Times New Roman"/>
          <w:b w:val="false"/>
          <w:i w:val="false"/>
          <w:color w:val="000000"/>
          <w:sz w:val="28"/>
        </w:rPr>
        <w:t>
</w:t>
      </w:r>
      <w:r>
        <w:rPr>
          <w:rFonts w:ascii="Times New Roman"/>
          <w:b/>
          <w:i w:val="false"/>
          <w:color w:val="000000"/>
          <w:sz w:val="28"/>
        </w:rPr>
        <w:t>                  знаками различия и (или) символикой военной</w:t>
      </w:r>
      <w:r>
        <w:br/>
      </w:r>
      <w:r>
        <w:rPr>
          <w:rFonts w:ascii="Times New Roman"/>
          <w:b w:val="false"/>
          <w:i w:val="false"/>
          <w:color w:val="000000"/>
          <w:sz w:val="28"/>
        </w:rPr>
        <w:t>
</w:t>
      </w:r>
      <w:r>
        <w:rPr>
          <w:rFonts w:ascii="Times New Roman"/>
          <w:b/>
          <w:i w:val="false"/>
          <w:color w:val="000000"/>
          <w:sz w:val="28"/>
        </w:rPr>
        <w:t>                  формы, а также форменной одежды и</w:t>
      </w:r>
      <w:r>
        <w:br/>
      </w:r>
      <w:r>
        <w:rPr>
          <w:rFonts w:ascii="Times New Roman"/>
          <w:b w:val="false"/>
          <w:i w:val="false"/>
          <w:color w:val="000000"/>
          <w:sz w:val="28"/>
        </w:rPr>
        <w:t>
</w:t>
      </w:r>
      <w:r>
        <w:rPr>
          <w:rFonts w:ascii="Times New Roman"/>
          <w:b/>
          <w:i w:val="false"/>
          <w:color w:val="000000"/>
          <w:sz w:val="28"/>
        </w:rPr>
        <w:t>                  специального обмундирования</w:t>
      </w:r>
    </w:p>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r>
        <w:br/>
      </w: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r>
        <w:br/>
      </w:r>
      <w:r>
        <w:rPr>
          <w:rFonts w:ascii="Times New Roman"/>
          <w:b w:val="false"/>
          <w:i w:val="false"/>
          <w:color w:val="000000"/>
          <w:sz w:val="28"/>
        </w:rPr>
        <w:t>
      2. Те же действия, предусмотренные частью первой настоящей статьи, совершенные юридическим лицом, имеющим лицензию на осуществление охранной деятельности, в связи с осуществлением этой деятельности -</w:t>
      </w:r>
      <w:r>
        <w:br/>
      </w:r>
      <w:r>
        <w:rPr>
          <w:rFonts w:ascii="Times New Roman"/>
          <w:b w:val="false"/>
          <w:i w:val="false"/>
          <w:color w:val="000000"/>
          <w:sz w:val="28"/>
        </w:rPr>
        <w:t>
      влекут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pPr>
        <w:spacing w:after="0"/>
        <w:ind w:left="0"/>
        <w:jc w:val="left"/>
      </w:pPr>
      <w:r>
        <w:rPr>
          <w:rFonts w:ascii="Times New Roman"/>
          <w:b/>
          <w:i w:val="false"/>
          <w:color w:val="000000"/>
        </w:rPr>
        <w:t xml:space="preserve"> Глава 34. Административные коррупционные правонарушения</w:t>
      </w:r>
    </w:p>
    <w:p>
      <w:pPr>
        <w:spacing w:after="0"/>
        <w:ind w:left="0"/>
        <w:jc w:val="both"/>
      </w:pPr>
      <w:r>
        <w:rPr>
          <w:rFonts w:ascii="Times New Roman"/>
          <w:b/>
          <w:i w:val="false"/>
          <w:color w:val="000000"/>
          <w:sz w:val="28"/>
        </w:rPr>
        <w:t>      Статья 652. Предоставление незаконного материального</w:t>
      </w:r>
      <w:r>
        <w:br/>
      </w:r>
      <w:r>
        <w:rPr>
          <w:rFonts w:ascii="Times New Roman"/>
          <w:b w:val="false"/>
          <w:i w:val="false"/>
          <w:color w:val="000000"/>
          <w:sz w:val="28"/>
        </w:rPr>
        <w:t>
</w:t>
      </w:r>
      <w:r>
        <w:rPr>
          <w:rFonts w:ascii="Times New Roman"/>
          <w:b/>
          <w:i w:val="false"/>
          <w:color w:val="000000"/>
          <w:sz w:val="28"/>
        </w:rPr>
        <w:t>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      Статья 653. Получение незаконного материального</w:t>
      </w:r>
      <w:r>
        <w:br/>
      </w:r>
      <w:r>
        <w:rPr>
          <w:rFonts w:ascii="Times New Roman"/>
          <w:b w:val="false"/>
          <w:i w:val="false"/>
          <w:color w:val="000000"/>
          <w:sz w:val="28"/>
        </w:rPr>
        <w:t>
</w:t>
      </w:r>
      <w:r>
        <w:rPr>
          <w:rFonts w:ascii="Times New Roman"/>
          <w:b/>
          <w:i w:val="false"/>
          <w:color w:val="000000"/>
          <w:sz w:val="28"/>
        </w:rPr>
        <w:t>                  вознаграждения лицом, уполномоченным на</w:t>
      </w:r>
      <w:r>
        <w:br/>
      </w:r>
      <w:r>
        <w:rPr>
          <w:rFonts w:ascii="Times New Roman"/>
          <w:b w:val="false"/>
          <w:i w:val="false"/>
          <w:color w:val="000000"/>
          <w:sz w:val="28"/>
        </w:rPr>
        <w:t>
</w:t>
      </w:r>
      <w:r>
        <w:rPr>
          <w:rFonts w:ascii="Times New Roman"/>
          <w:b/>
          <w:i w:val="false"/>
          <w:color w:val="000000"/>
          <w:sz w:val="28"/>
        </w:rPr>
        <w:t>                  выполнение государственных функций, либо</w:t>
      </w:r>
      <w:r>
        <w:br/>
      </w:r>
      <w:r>
        <w:rPr>
          <w:rFonts w:ascii="Times New Roman"/>
          <w:b w:val="false"/>
          <w:i w:val="false"/>
          <w:color w:val="000000"/>
          <w:sz w:val="28"/>
        </w:rPr>
        <w:t>
</w:t>
      </w:r>
      <w:r>
        <w:rPr>
          <w:rFonts w:ascii="Times New Roman"/>
          <w:b/>
          <w:i w:val="false"/>
          <w:color w:val="000000"/>
          <w:sz w:val="28"/>
        </w:rPr>
        <w:t>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      Статья 654. Предоставление незаконного материального</w:t>
      </w:r>
      <w:r>
        <w:br/>
      </w:r>
      <w:r>
        <w:rPr>
          <w:rFonts w:ascii="Times New Roman"/>
          <w:b w:val="false"/>
          <w:i w:val="false"/>
          <w:color w:val="000000"/>
          <w:sz w:val="28"/>
        </w:rPr>
        <w:t>
</w:t>
      </w:r>
      <w:r>
        <w:rPr>
          <w:rFonts w:ascii="Times New Roman"/>
          <w:b/>
          <w:i w:val="false"/>
          <w:color w:val="000000"/>
          <w:sz w:val="28"/>
        </w:rPr>
        <w:t>                  вознаграждения юридическими лицами</w:t>
      </w:r>
    </w:p>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w:t>
      </w:r>
      <w:r>
        <w:br/>
      </w:r>
      <w:r>
        <w:rPr>
          <w:rFonts w:ascii="Times New Roman"/>
          <w:b w:val="false"/>
          <w:i w:val="false"/>
          <w:color w:val="000000"/>
          <w:sz w:val="28"/>
        </w:rPr>
        <w:t>
      влечет штраф в размере семисот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приостановление либо запрещение деятельности юридического лица.</w:t>
      </w:r>
    </w:p>
    <w:p>
      <w:pPr>
        <w:spacing w:after="0"/>
        <w:ind w:left="0"/>
        <w:jc w:val="both"/>
      </w:pPr>
      <w:r>
        <w:rPr>
          <w:rFonts w:ascii="Times New Roman"/>
          <w:b/>
          <w:i w:val="false"/>
          <w:color w:val="000000"/>
          <w:sz w:val="28"/>
        </w:rPr>
        <w:t>      Статья 655. Осуществление незаконной предпринимательской</w:t>
      </w:r>
      <w:r>
        <w:br/>
      </w:r>
      <w:r>
        <w:rPr>
          <w:rFonts w:ascii="Times New Roman"/>
          <w:b w:val="false"/>
          <w:i w:val="false"/>
          <w:color w:val="000000"/>
          <w:sz w:val="28"/>
        </w:rPr>
        <w:t>
</w:t>
      </w:r>
      <w:r>
        <w:rPr>
          <w:rFonts w:ascii="Times New Roman"/>
          <w:b/>
          <w:i w:val="false"/>
          <w:color w:val="000000"/>
          <w:sz w:val="28"/>
        </w:rPr>
        <w:t>                  деятельности и получение незаконных доходов</w:t>
      </w:r>
      <w:r>
        <w:br/>
      </w:r>
      <w:r>
        <w:rPr>
          <w:rFonts w:ascii="Times New Roman"/>
          <w:b w:val="false"/>
          <w:i w:val="false"/>
          <w:color w:val="000000"/>
          <w:sz w:val="28"/>
        </w:rPr>
        <w:t>
</w:t>
      </w:r>
      <w:r>
        <w:rPr>
          <w:rFonts w:ascii="Times New Roman"/>
          <w:b/>
          <w:i w:val="false"/>
          <w:color w:val="000000"/>
          <w:sz w:val="28"/>
        </w:rPr>
        <w:t>                  государственными органами и органами местного</w:t>
      </w:r>
      <w:r>
        <w:br/>
      </w:r>
      <w:r>
        <w:rPr>
          <w:rFonts w:ascii="Times New Roman"/>
          <w:b w:val="false"/>
          <w:i w:val="false"/>
          <w:color w:val="000000"/>
          <w:sz w:val="28"/>
        </w:rPr>
        <w:t>
</w:t>
      </w:r>
      <w:r>
        <w:rPr>
          <w:rFonts w:ascii="Times New Roman"/>
          <w:b/>
          <w:i w:val="false"/>
          <w:color w:val="000000"/>
          <w:sz w:val="28"/>
        </w:rPr>
        <w:t>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r>
        <w:br/>
      </w:r>
      <w:r>
        <w:rPr>
          <w:rFonts w:ascii="Times New Roman"/>
          <w:b w:val="false"/>
          <w:i w:val="false"/>
          <w:color w:val="000000"/>
          <w:sz w:val="28"/>
        </w:rPr>
        <w:t>
      влечет штраф на руководителей этих организаций размере шестисот месячных расчетных показателей.</w:t>
      </w:r>
    </w:p>
    <w:p>
      <w:pPr>
        <w:spacing w:after="0"/>
        <w:ind w:left="0"/>
        <w:jc w:val="both"/>
      </w:pPr>
      <w:r>
        <w:rPr>
          <w:rFonts w:ascii="Times New Roman"/>
          <w:b/>
          <w:i w:val="false"/>
          <w:color w:val="000000"/>
          <w:sz w:val="28"/>
        </w:rPr>
        <w:t>      Статья 656. Непринятие мер руководителями государственных</w:t>
      </w:r>
      <w:r>
        <w:br/>
      </w:r>
      <w:r>
        <w:rPr>
          <w:rFonts w:ascii="Times New Roman"/>
          <w:b w:val="false"/>
          <w:i w:val="false"/>
          <w:color w:val="000000"/>
          <w:sz w:val="28"/>
        </w:rPr>
        <w:t>
</w:t>
      </w:r>
      <w:r>
        <w:rPr>
          <w:rFonts w:ascii="Times New Roman"/>
          <w:b/>
          <w:i w:val="false"/>
          <w:color w:val="000000"/>
          <w:sz w:val="28"/>
        </w:rPr>
        <w:t>                  органов по борьбе с коррупцией</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других войск и воинских формирований в пределах своих полномочий мер в отношении подчиненных им лиц, виновных в совершении коррупционных правонарушений, либо принятие указанных мер с нарушением законодательства о борьбе с коррупцией, либо непредставление соответствующей информации в налоговые органы по месту жительства виновных лиц –</w:t>
      </w:r>
      <w:r>
        <w:br/>
      </w: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      Статья 657. Принятие на работу лиц, ранее совершивших</w:t>
      </w:r>
      <w:r>
        <w:br/>
      </w:r>
      <w:r>
        <w:rPr>
          <w:rFonts w:ascii="Times New Roman"/>
          <w:b w:val="false"/>
          <w:i w:val="false"/>
          <w:color w:val="000000"/>
          <w:sz w:val="28"/>
        </w:rPr>
        <w:t>
</w:t>
      </w:r>
      <w:r>
        <w:rPr>
          <w:rFonts w:ascii="Times New Roman"/>
          <w:b/>
          <w:i w:val="false"/>
          <w:color w:val="000000"/>
          <w:sz w:val="28"/>
        </w:rPr>
        <w:t>                  коррупционное преступление</w:t>
      </w:r>
    </w:p>
    <w:p>
      <w:pPr>
        <w:spacing w:after="0"/>
        <w:ind w:left="0"/>
        <w:jc w:val="both"/>
      </w:pPr>
      <w:r>
        <w:rPr>
          <w:rFonts w:ascii="Times New Roman"/>
          <w:b w:val="false"/>
          <w:i w:val="false"/>
          <w:color w:val="000000"/>
          <w:sz w:val="28"/>
        </w:rPr>
        <w:t>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 преступление, –</w:t>
      </w:r>
      <w:r>
        <w:br/>
      </w: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i w:val="false"/>
          <w:color w:val="000000"/>
        </w:rPr>
        <w:t xml:space="preserve"> Раздел 3. Органы, уполномоченные рассматривать дела об</w:t>
      </w:r>
      <w:r>
        <w:br/>
      </w:r>
      <w:r>
        <w:rPr>
          <w:rFonts w:ascii="Times New Roman"/>
          <w:b/>
          <w:i w:val="false"/>
          <w:color w:val="000000"/>
        </w:rPr>
        <w:t>
административных правонарушениях Глава 35. Основные положения</w:t>
      </w:r>
    </w:p>
    <w:p>
      <w:pPr>
        <w:spacing w:after="0"/>
        <w:ind w:left="0"/>
        <w:jc w:val="both"/>
      </w:pPr>
      <w:r>
        <w:rPr>
          <w:rFonts w:ascii="Times New Roman"/>
          <w:b/>
          <w:i w:val="false"/>
          <w:color w:val="000000"/>
          <w:sz w:val="28"/>
        </w:rPr>
        <w:t>      Статья 658. Органы (должностные лица), уполномоченные</w:t>
      </w:r>
      <w:r>
        <w:br/>
      </w:r>
      <w:r>
        <w:rPr>
          <w:rFonts w:ascii="Times New Roman"/>
          <w:b w:val="false"/>
          <w:i w:val="false"/>
          <w:color w:val="000000"/>
          <w:sz w:val="28"/>
        </w:rPr>
        <w:t>
</w:t>
      </w:r>
      <w:r>
        <w:rPr>
          <w:rFonts w:ascii="Times New Roman"/>
          <w:b/>
          <w:i w:val="false"/>
          <w:color w:val="000000"/>
          <w:sz w:val="28"/>
        </w:rPr>
        <w:t>                  рассматривать дела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r>
        <w:br/>
      </w:r>
      <w:r>
        <w:rPr>
          <w:rFonts w:ascii="Times New Roman"/>
          <w:b w:val="false"/>
          <w:i w:val="false"/>
          <w:color w:val="000000"/>
          <w:sz w:val="28"/>
        </w:rPr>
        <w:t>
      1) судьи специализированных административных судов;</w:t>
      </w:r>
      <w:r>
        <w:br/>
      </w:r>
      <w:r>
        <w:rPr>
          <w:rFonts w:ascii="Times New Roman"/>
          <w:b w:val="false"/>
          <w:i w:val="false"/>
          <w:color w:val="000000"/>
          <w:sz w:val="28"/>
        </w:rPr>
        <w:t>
      2) судьи специализированных межрайонных судов по делам несовершеннолетних;</w:t>
      </w:r>
      <w:r>
        <w:br/>
      </w:r>
      <w:r>
        <w:rPr>
          <w:rFonts w:ascii="Times New Roman"/>
          <w:b w:val="false"/>
          <w:i w:val="false"/>
          <w:color w:val="000000"/>
          <w:sz w:val="28"/>
        </w:rPr>
        <w:t>
      3) должностные лица государственных органов, уполномоченные настоящим Кодексом.</w:t>
      </w:r>
      <w:r>
        <w:br/>
      </w: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межрайонный административный суд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both"/>
      </w:pPr>
      <w:r>
        <w:rPr>
          <w:rFonts w:ascii="Times New Roman"/>
          <w:b/>
          <w:i w:val="false"/>
          <w:color w:val="000000"/>
          <w:sz w:val="28"/>
        </w:rPr>
        <w:t>      Статья 659. Разграничение компетенции органов</w:t>
      </w:r>
      <w:r>
        <w:br/>
      </w:r>
      <w:r>
        <w:rPr>
          <w:rFonts w:ascii="Times New Roman"/>
          <w:b w:val="false"/>
          <w:i w:val="false"/>
          <w:color w:val="000000"/>
          <w:sz w:val="28"/>
        </w:rPr>
        <w:t>
</w:t>
      </w:r>
      <w:r>
        <w:rPr>
          <w:rFonts w:ascii="Times New Roman"/>
          <w:b/>
          <w:i w:val="false"/>
          <w:color w:val="000000"/>
          <w:sz w:val="28"/>
        </w:rPr>
        <w:t>                  (должностных лиц), уполномоченных</w:t>
      </w:r>
      <w:r>
        <w:br/>
      </w:r>
      <w:r>
        <w:rPr>
          <w:rFonts w:ascii="Times New Roman"/>
          <w:b w:val="false"/>
          <w:i w:val="false"/>
          <w:color w:val="000000"/>
          <w:sz w:val="28"/>
        </w:rPr>
        <w:t>
</w:t>
      </w:r>
      <w:r>
        <w:rPr>
          <w:rFonts w:ascii="Times New Roman"/>
          <w:b/>
          <w:i w:val="false"/>
          <w:color w:val="000000"/>
          <w:sz w:val="28"/>
        </w:rPr>
        <w:t>                  рассматривать дела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r>
        <w:br/>
      </w:r>
      <w:r>
        <w:rPr>
          <w:rFonts w:ascii="Times New Roman"/>
          <w:b w:val="false"/>
          <w:i w:val="false"/>
          <w:color w:val="000000"/>
          <w:sz w:val="28"/>
        </w:rPr>
        <w:t>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660 настоящего Кодекса.</w:t>
      </w:r>
      <w:r>
        <w:br/>
      </w: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административное выдворение за пределы Республики Казахстан иностранцев либо лиц без гражданства, конфискация этих предметов,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лишение лицензий, специального разрешения, квалификационного аттестата (свидетельства) на определенный вид деятельности, либо совершение определенных действий, приостановление или запрещение деятельности, рассматриваются судьей.</w:t>
      </w:r>
      <w:r>
        <w:br/>
      </w:r>
      <w:r>
        <w:rPr>
          <w:rFonts w:ascii="Times New Roman"/>
          <w:b w:val="false"/>
          <w:i w:val="false"/>
          <w:color w:val="000000"/>
          <w:sz w:val="28"/>
        </w:rPr>
        <w:t>
      4. В соответствии со статьей 24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
правонарушениях, компетенция должностных лиц по рассмотрению</w:t>
      </w:r>
      <w:r>
        <w:br/>
      </w:r>
      <w:r>
        <w:rPr>
          <w:rFonts w:ascii="Times New Roman"/>
          <w:b/>
          <w:i w:val="false"/>
          <w:color w:val="000000"/>
        </w:rPr>
        <w:t>
дел и наложению административных взысканий</w:t>
      </w:r>
    </w:p>
    <w:p>
      <w:pPr>
        <w:spacing w:after="0"/>
        <w:ind w:left="0"/>
        <w:jc w:val="both"/>
      </w:pPr>
      <w:r>
        <w:rPr>
          <w:rFonts w:ascii="Times New Roman"/>
          <w:b/>
          <w:i w:val="false"/>
          <w:color w:val="000000"/>
          <w:sz w:val="28"/>
        </w:rPr>
        <w:t>      Статья 660. Суды</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71-74, 75 (частью второй), 76 (частью второй), 78, 80 (частью четвертой), 93, 95-120, 131 (частью второй), 137, 141, 142 (частью второй), 144, 145, 149, 151, 152 (частью второй), 161 (частями второй, седьмой, десятой, одиннадцатой, двенадцатой, тринадцатой), 162, 163, 165, 167, 168, 171, 172, 173, 174, 179 (частями второй, третьей и четвертой), 181 (частями второй и третьей), 269 (частями третьей, четвертой, шестой, седьмой и восьмой), 187 (частью второй), 188, 198 (частью первой), 201, 203, 206, 220 (частью третьей), 222, 223, 232, 233, 234 (частями второй, пятой и седьмой), 238, 239 (частью второй), 268 (частями четвертой, пятой и шестой), 270, 281, 283 (частью второй), 297, 298, 299 (частью второй), 300, 301, 303 (частью второй), 304 (частью четвертой), 306, 307, 313 (частями третьей и четвертой), 320 (частью второй), 369 (частями второй и третьей), 370 (частями третьей и четвертой), 379 (частью третьей), 382 (частью второй), 383 (частью второй), 384 (частью третьей), 385, 386 (частями второй и третьей), 388 (частями шестой и седьмой), 389 (частью четвертой), 391 (частью восьмой), 392, 394 (частями второй и третьей), 396 (частями шестой и седьмой), 399 (частью третьей), 402, 403, 404 (частью второй), 405, 406 (частями первой и шестой), 408 (частью второй), 411, 412 (частью второй), 413 (частями третьей и пятой), 414 (частью второй), 415 (частями второй и третьей), 416, 424, 432 (частью первой), 433, 434, 439, 440 (частями третьей, четвертой и шестой), 441, 442 (частью второй), 443 (частью четвертой), 444, 450 - 453, 457 (частью второй), 458 (частью второй), 461, 463 - 469, 471 (частью второй),474 (частями второй - восьмой), 475 (частями первой, третьей, четвертой, шестой и седьмой), 480 (частью второй), 491, 496(частью второй), 497 (частью второй), 498 (частью второй), 501 (второй, четвертой и пятой), 512 (частью первой), 516, 525, 527 (частями первой и третьей), 528, 529, 532 (частью второй), 533, 534, 535 (частью второй), 536 (частью второй), 547 (частью второй), 550 (частью второй), 566 (частью второй), 571 (частью четвертой), 577 (частью пятой), 584 (частями первой и второй), 585 (частью второй), 586 (частью второй), 588 (частями первой и второй), 589, 591 (частями второй, третьей и четвертой), 598 (частью третьей), 606, 613 (частью второй), 615 (частью второй), 630 - 639, 641- 645, 649, 652-657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r>
        <w:br/>
      </w:r>
      <w:r>
        <w:rPr>
          <w:rFonts w:ascii="Times New Roman"/>
          <w:b w:val="false"/>
          <w:i w:val="false"/>
          <w:color w:val="000000"/>
          <w:sz w:val="28"/>
        </w:rPr>
        <w:t>
      1) об административных правонарушениях, совершенных несовершеннолетними, предусмотренных статьями 423, 424 (частью третьей), 426 (частью третьей), 436 настоящего Кодекса;</w:t>
      </w:r>
      <w:r>
        <w:br/>
      </w:r>
      <w:r>
        <w:rPr>
          <w:rFonts w:ascii="Times New Roman"/>
          <w:b w:val="false"/>
          <w:i w:val="false"/>
          <w:color w:val="000000"/>
          <w:sz w:val="28"/>
        </w:rPr>
        <w:t>
      2) об административных правонарушениях, предусмотренных статьями 121, 122, 123, 124, 125, 126, 127, 419 (частью второй), 428 (частями второй и третьей), 430, 431 (частью второй), 640 настоящего Кодекса.</w:t>
      </w:r>
      <w:r>
        <w:br/>
      </w:r>
      <w:r>
        <w:rPr>
          <w:rFonts w:ascii="Times New Roman"/>
          <w:b w:val="false"/>
          <w:i w:val="false"/>
          <w:color w:val="000000"/>
          <w:sz w:val="28"/>
        </w:rPr>
        <w:t>
      3. Судьи Верховного Суда, областных, районных и приравненных к ним судов рассматривают дела, предусмотренные статьей 630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pPr>
        <w:spacing w:after="0"/>
        <w:ind w:left="0"/>
        <w:jc w:val="both"/>
      </w:pPr>
      <w:r>
        <w:rPr>
          <w:rFonts w:ascii="Times New Roman"/>
          <w:b/>
          <w:i w:val="false"/>
          <w:color w:val="000000"/>
          <w:sz w:val="28"/>
        </w:rPr>
        <w:t>      Статья 661. Органы внутренних дел (полиция)</w:t>
      </w:r>
    </w:p>
    <w:p>
      <w:pPr>
        <w:spacing w:after="0"/>
        <w:ind w:left="0"/>
        <w:jc w:val="both"/>
      </w:pP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94, 138, 139, 147, 180, 184, 185, 186, 192, 217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321, 346, 351, 369 (частью первой), 370 (частями первой и второй), 373, 382 (частью первой), 383 (частью первой), 395, 409, 410, 412 (частью первой), 421, 425, 426 (частями первой и второй), 428 (частью первой), 429, 431, 432 (частью второй), 435, 446, 449, 450 (частями первой, второй, четвертой и пятой ), 452 (частью первой), 457 (частью первой), 458 (частью первой), 470, 471 (частью первой), 472, 473, 474 (частью первой), 477, 478, 479, 480 (частью первой), 481, 490, 491, 494, 496 (частью первой), 497 (частью первой), 498 (частью первой), 499, 501 (частью первой и третьей), 502, 503 (частями первой и третьей), 543 (частями первой, второй, четвертой и пятой), 544, 546, 548 (частью четвертой), 550 (частью первой), 571 (частями первой - третьей, пятой - десятой), 572, 573, 574 (частями первой и четвертой), 575, 576, 577 (частями первой - четвертой), 582, 583, 584 (частью третьей), 585 (частью первой), 586 (частью первой), 588 (частью третьей), 590, 591 (частью первой), 592, 593, 595, 596, 597, 598 (частями первой, второй, четвертой), 599, 602 (за исключением нарушений на автомобильном транспорте), 603, 607, 608, 609,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r>
        <w:br/>
      </w:r>
      <w:r>
        <w:rPr>
          <w:rFonts w:ascii="Times New Roman"/>
          <w:b w:val="false"/>
          <w:i w:val="false"/>
          <w:color w:val="000000"/>
          <w:sz w:val="28"/>
        </w:rPr>
        <w:t>
      1) по всем статьям настоящего Кодекса, отнесенным к подведомственности органов внутренних дел, - начальники органов внутренних дел и их заместители;</w:t>
      </w:r>
      <w:r>
        <w:br/>
      </w:r>
      <w:r>
        <w:rPr>
          <w:rFonts w:ascii="Times New Roman"/>
          <w:b w:val="false"/>
          <w:i w:val="false"/>
          <w:color w:val="000000"/>
          <w:sz w:val="28"/>
        </w:rPr>
        <w:t>
      2) за административные правонарушения, предусмотренные статьями 138, 139, 180, 185, 369 (частью первой), 370 (частью первой и второй), 373, 382 (частью первой), 383 (частью первой), 395, 425, 426 (частями первой и второй), 428 (частями первой), 429, 431 (частью первой), 432 (частью второй), 477, 480 (частью первой), 494, 496 (частью первой), 497 (частью первой), 498 (частью первой), 499, 501 (частью первой и третьей), 502, 503 (частями первой и третьей) настоящего Кодекса, - начальники городских, районных отделений органов внутренних дел;</w:t>
      </w:r>
      <w:r>
        <w:br/>
      </w:r>
      <w:r>
        <w:rPr>
          <w:rFonts w:ascii="Times New Roman"/>
          <w:b w:val="false"/>
          <w:i w:val="false"/>
          <w:color w:val="000000"/>
          <w:sz w:val="28"/>
        </w:rPr>
        <w:t>
      3) за административные правонарушения, предусмотренные статьями 185, 369 (частью первой), 382 (частью первой), 383 (частью первой), 428 (частями первой), 429, 431 (частью первой), 432 (частью второй), 494, 497 (частью первой), 498 (частью первой), 499, 503 (частями первой и третьей), 543 (частями первой, второй, четвертой, пятой), 544, 546, 598 (частями первой, второй, четвертой), 607 (частью первой) настоящего Кодекса, - начальники линейных отделений, линейных пунктов органов внутренних дел;</w:t>
      </w:r>
      <w:r>
        <w:br/>
      </w:r>
      <w:r>
        <w:rPr>
          <w:rFonts w:ascii="Times New Roman"/>
          <w:b w:val="false"/>
          <w:i w:val="false"/>
          <w:color w:val="000000"/>
          <w:sz w:val="28"/>
        </w:rPr>
        <w:t>
      4) за административные правонарушения, предусмотренные статьями 138, 217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321, 351, 370 (частью первой и второй), 373, 395, 425 (частью первой), 428 (частями первой), 429, 432 (частью второй), 477, 490, 571 (частями первой, второй, пятой - девятой), 572 (частью первой), 573 (частями первой - третьей), 574 (частью первой), 575 (частями первой и второй), 576 (частями первой - третьей), 577 (частями первой - третьей), 578 (частями первой - третьей), 579 (частями первой и второй), 580 (частью первой), 581(частью первой), 582 (частью первой), 583 (частью первой), 586 (частью первой), 590, 593, 597, 607 (частью первой) (в отношении физических лиц) настоящего Кодекса, - сотрудники органов внутренних дел (полиции), имеющие специальные звания;</w:t>
      </w:r>
      <w:r>
        <w:br/>
      </w:r>
      <w:r>
        <w:rPr>
          <w:rFonts w:ascii="Times New Roman"/>
          <w:b w:val="false"/>
          <w:i w:val="false"/>
          <w:color w:val="000000"/>
          <w:sz w:val="28"/>
        </w:rPr>
        <w:t>
      5) за административные правонарушения, предусмотренные статьями 571 (частями третьей и десятой), 572 (частью второй), 573 (частью четвертой), 574 (частью четвертой), 575 (частью третьей), 576 (частью четвертой), 577 (частью четвертой), 578 (частью четвертой), 579 (частью третьей), 580 (частью второй), 581 (частью второй), 582 (частью второй), 583 (частью второй), 584 (частью третьей), 588 (частью третьей), 590 (частями второй, четвертой и пятой), 591 (частью первой), 592, 595, 596, 607 - 609 настоящего Кодекса, - председатель комитета, начальники управлений, отделов, отделений административной полиции органов внутренних дел и их заместители;</w:t>
      </w:r>
      <w:r>
        <w:br/>
      </w:r>
      <w:r>
        <w:rPr>
          <w:rFonts w:ascii="Times New Roman"/>
          <w:b w:val="false"/>
          <w:i w:val="false"/>
          <w:color w:val="000000"/>
          <w:sz w:val="28"/>
        </w:rPr>
        <w:t>
      6) за административные правонарушения, предусмотренные статьями 351, 369 (частью первой), 370 (частью первой и второй), 373, 395, 490 настоящего Кодекса, - начальники и их заместители подразделений природоохранной и ветеринарной полиции органов внутренних дел;</w:t>
      </w:r>
      <w:r>
        <w:br/>
      </w:r>
      <w:r>
        <w:rPr>
          <w:rFonts w:ascii="Times New Roman"/>
          <w:b w:val="false"/>
          <w:i w:val="false"/>
          <w:color w:val="000000"/>
          <w:sz w:val="28"/>
        </w:rPr>
        <w:t>
      7) за административные правонарушения, предусмотренные статьями 425 (частью второй), 428 (частями первой), 430, 432 (частью второй) настоящего Кодекса, - начальники и их заместители подразделений по делам несовершеннолетних органов внутренних дел;</w:t>
      </w:r>
      <w:r>
        <w:br/>
      </w:r>
      <w:r>
        <w:rPr>
          <w:rFonts w:ascii="Times New Roman"/>
          <w:b w:val="false"/>
          <w:i w:val="false"/>
          <w:color w:val="000000"/>
          <w:sz w:val="28"/>
        </w:rPr>
        <w:t>
      8) за административные правонарушения, предусмотренные статьями 375 (частью первой и второй), 382 (частью первой), 383 (частью первой), настоящего Кодекса,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w:t>
      </w:r>
      <w:r>
        <w:br/>
      </w:r>
      <w:r>
        <w:rPr>
          <w:rFonts w:ascii="Times New Roman"/>
          <w:b w:val="false"/>
          <w:i w:val="false"/>
          <w:color w:val="000000"/>
          <w:sz w:val="28"/>
        </w:rPr>
        <w:t>
      9) за административные правонарушения, предусмотренные статьями 477, 480 (частью первой), 501 (частью первой), 502, 503 (частями первой и третьей) настоящего Кодекса, - начальники управлений, отделов, отделений миграционной полиции органов внутренних дел и их заместители.</w:t>
      </w:r>
    </w:p>
    <w:p>
      <w:pPr>
        <w:spacing w:after="0"/>
        <w:ind w:left="0"/>
        <w:jc w:val="both"/>
      </w:pPr>
      <w:r>
        <w:rPr>
          <w:rFonts w:ascii="Times New Roman"/>
          <w:b/>
          <w:i w:val="false"/>
          <w:color w:val="000000"/>
          <w:sz w:val="28"/>
        </w:rPr>
        <w:t>      Статья 662. Органы государственной противопожарной службы</w:t>
      </w:r>
    </w:p>
    <w:p>
      <w:pPr>
        <w:spacing w:after="0"/>
        <w:ind w:left="0"/>
        <w:jc w:val="both"/>
      </w:pPr>
      <w:r>
        <w:rPr>
          <w:rFonts w:ascii="Times New Roman"/>
          <w:b w:val="false"/>
          <w:i w:val="false"/>
          <w:color w:val="000000"/>
          <w:sz w:val="28"/>
        </w:rPr>
        <w:t>      1. Органы государственной противопожарной службы рассматривают дела об административных правонарушениях, предусмотренных статьями 323, 346, 354, 398, 399 (частями первой и второй), 400, 426 (частями первой и второй), 450 (частями первой, второй, четвертой и пятой), 570 настоящего Кодекса.</w:t>
      </w:r>
      <w:r>
        <w:br/>
      </w: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вправе:</w:t>
      </w:r>
      <w:r>
        <w:br/>
      </w:r>
      <w:r>
        <w:rPr>
          <w:rFonts w:ascii="Times New Roman"/>
          <w:b w:val="false"/>
          <w:i w:val="false"/>
          <w:color w:val="000000"/>
          <w:sz w:val="28"/>
        </w:rPr>
        <w:t>
      1) Руководитель органа государственной противопожарной службы и его заместители;</w:t>
      </w:r>
      <w:r>
        <w:br/>
      </w:r>
      <w:r>
        <w:rPr>
          <w:rFonts w:ascii="Times New Roman"/>
          <w:b w:val="false"/>
          <w:i w:val="false"/>
          <w:color w:val="000000"/>
          <w:sz w:val="28"/>
        </w:rPr>
        <w:t>
      2) руководители территориальных органов государственной противопожарной службы областей (города республиканского значения, столицы) и их заместители;</w:t>
      </w:r>
      <w:r>
        <w:br/>
      </w:r>
      <w:r>
        <w:rPr>
          <w:rFonts w:ascii="Times New Roman"/>
          <w:b w:val="false"/>
          <w:i w:val="false"/>
          <w:color w:val="000000"/>
          <w:sz w:val="28"/>
        </w:rPr>
        <w:t>
      3) руководители городских, районных территориальных органов государственной противопожарной службы.</w:t>
      </w:r>
    </w:p>
    <w:p>
      <w:pPr>
        <w:spacing w:after="0"/>
        <w:ind w:left="0"/>
        <w:jc w:val="both"/>
      </w:pPr>
      <w:r>
        <w:rPr>
          <w:rFonts w:ascii="Times New Roman"/>
          <w:b/>
          <w:i w:val="false"/>
          <w:color w:val="000000"/>
          <w:sz w:val="28"/>
        </w:rPr>
        <w:t>      Статья 663. Уполномоченный орган по изучению и</w:t>
      </w:r>
      <w:r>
        <w:br/>
      </w:r>
      <w:r>
        <w:rPr>
          <w:rFonts w:ascii="Times New Roman"/>
          <w:b w:val="false"/>
          <w:i w:val="false"/>
          <w:color w:val="000000"/>
          <w:sz w:val="28"/>
        </w:rPr>
        <w:t>
</w:t>
      </w:r>
      <w:r>
        <w:rPr>
          <w:rFonts w:ascii="Times New Roman"/>
          <w:b/>
          <w:i w:val="false"/>
          <w:color w:val="000000"/>
          <w:sz w:val="28"/>
        </w:rPr>
        <w:t>                  использованию недр</w:t>
      </w:r>
    </w:p>
    <w:p>
      <w:pPr>
        <w:spacing w:after="0"/>
        <w:ind w:left="0"/>
        <w:jc w:val="both"/>
      </w:pPr>
      <w:r>
        <w:rPr>
          <w:rFonts w:ascii="Times New Roman"/>
          <w:b w:val="false"/>
          <w:i w:val="false"/>
          <w:color w:val="000000"/>
          <w:sz w:val="28"/>
        </w:rPr>
        <w:t>      1. Уполномоченный орган по изучению и использованию недр рассматривает дела об административных правонарушениях, предусмотренных статьями 133 (когда эти нарушения не являются нарушениями санитарно-гигиенических правил и норм, а также требований по охране атмосферного воздуха), 450 (частями первой, второй, четвертой и пятой), 163 (частями первой и второй (по превышению предельных цен оптовой реализации товарного или сжиженного нефтяного газа)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изучению и использованию недр и их заместители.</w:t>
      </w:r>
    </w:p>
    <w:p>
      <w:pPr>
        <w:spacing w:after="0"/>
        <w:ind w:left="0"/>
        <w:jc w:val="both"/>
      </w:pPr>
      <w:r>
        <w:rPr>
          <w:rFonts w:ascii="Times New Roman"/>
          <w:b/>
          <w:i w:val="false"/>
          <w:color w:val="000000"/>
          <w:sz w:val="28"/>
        </w:rPr>
        <w:t>      Статья 664. Уполномоченный орган в области нефти и газа</w:t>
      </w:r>
    </w:p>
    <w:p>
      <w:pPr>
        <w:spacing w:after="0"/>
        <w:ind w:left="0"/>
        <w:jc w:val="both"/>
      </w:pP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статьями 162 (частями первой – шестой, восьмой),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нефти и газа.</w:t>
      </w:r>
    </w:p>
    <w:p>
      <w:pPr>
        <w:spacing w:after="0"/>
        <w:ind w:left="0"/>
        <w:jc w:val="both"/>
      </w:pPr>
      <w:r>
        <w:rPr>
          <w:rFonts w:ascii="Times New Roman"/>
          <w:b/>
          <w:i w:val="false"/>
          <w:color w:val="000000"/>
          <w:sz w:val="28"/>
        </w:rPr>
        <w:t>      Статья 665. Уполномоченный орган по исполнению судебных</w:t>
      </w:r>
      <w:r>
        <w:br/>
      </w:r>
      <w:r>
        <w:rPr>
          <w:rFonts w:ascii="Times New Roman"/>
          <w:b w:val="false"/>
          <w:i w:val="false"/>
          <w:color w:val="000000"/>
          <w:sz w:val="28"/>
        </w:rPr>
        <w:t>
</w:t>
      </w:r>
      <w:r>
        <w:rPr>
          <w:rFonts w:ascii="Times New Roman"/>
          <w:b/>
          <w:i w:val="false"/>
          <w:color w:val="000000"/>
          <w:sz w:val="28"/>
        </w:rPr>
        <w:t>                  актов</w:t>
      </w:r>
    </w:p>
    <w:p>
      <w:pPr>
        <w:spacing w:after="0"/>
        <w:ind w:left="0"/>
        <w:jc w:val="both"/>
      </w:pPr>
      <w:r>
        <w:rPr>
          <w:rFonts w:ascii="Times New Roman"/>
          <w:b w:val="false"/>
          <w:i w:val="false"/>
          <w:color w:val="000000"/>
          <w:sz w:val="28"/>
        </w:rPr>
        <w:t>      1. Уполномоченный орган по исполнению судебных актов рассматривает дела об административных правонарушениях, предусмотренных статьями 177 (частью второй) (когда эти нарушения совершены частными судебными исполнителями), 646-648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исполнению судебных актов и его заместители, а также руководители территориальных подразделений уполномоченного органа по исполнению судебных актов, и их заместители.</w:t>
      </w:r>
    </w:p>
    <w:p>
      <w:pPr>
        <w:spacing w:after="0"/>
        <w:ind w:left="0"/>
        <w:jc w:val="both"/>
      </w:pPr>
      <w:r>
        <w:rPr>
          <w:rFonts w:ascii="Times New Roman"/>
          <w:b/>
          <w:i w:val="false"/>
          <w:color w:val="000000"/>
          <w:sz w:val="28"/>
        </w:rPr>
        <w:t>      Статья 666. Органы по государственному энергетическому</w:t>
      </w:r>
      <w:r>
        <w:br/>
      </w:r>
      <w:r>
        <w:rPr>
          <w:rFonts w:ascii="Times New Roman"/>
          <w:b w:val="false"/>
          <w:i w:val="false"/>
          <w:color w:val="000000"/>
          <w:sz w:val="28"/>
        </w:rPr>
        <w:t>
</w:t>
      </w:r>
      <w:r>
        <w:rPr>
          <w:rFonts w:ascii="Times New Roman"/>
          <w:b/>
          <w:i w:val="false"/>
          <w:color w:val="000000"/>
          <w:sz w:val="28"/>
        </w:rPr>
        <w:t>                  надзору и контролю</w:t>
      </w:r>
    </w:p>
    <w:p>
      <w:pPr>
        <w:spacing w:after="0"/>
        <w:ind w:left="0"/>
        <w:jc w:val="both"/>
      </w:pPr>
      <w:r>
        <w:rPr>
          <w:rFonts w:ascii="Times New Roman"/>
          <w:b w:val="false"/>
          <w:i w:val="false"/>
          <w:color w:val="000000"/>
          <w:sz w:val="28"/>
        </w:rPr>
        <w:t>      1. Органы по государственному энергетическому надзору и контролю рассматривают дела об административных правонарушениях, предусмотренных статьями 276, 277, 278, 279, 280, 282, 283 (часть первая), 450 (частями первой, второй, четвертой и пятой)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p>
      <w:pPr>
        <w:spacing w:after="0"/>
        <w:ind w:left="0"/>
        <w:jc w:val="both"/>
      </w:pPr>
      <w:r>
        <w:rPr>
          <w:rFonts w:ascii="Times New Roman"/>
          <w:b/>
          <w:i w:val="false"/>
          <w:color w:val="000000"/>
          <w:sz w:val="28"/>
        </w:rPr>
        <w:t>      Статья 667. Уполномоченный орган в области транспорта и</w:t>
      </w:r>
      <w:r>
        <w:br/>
      </w:r>
      <w:r>
        <w:rPr>
          <w:rFonts w:ascii="Times New Roman"/>
          <w:b w:val="false"/>
          <w:i w:val="false"/>
          <w:color w:val="000000"/>
          <w:sz w:val="28"/>
        </w:rPr>
        <w:t>
</w:t>
      </w:r>
      <w:r>
        <w:rPr>
          <w:rFonts w:ascii="Times New Roman"/>
          <w:b/>
          <w:i w:val="false"/>
          <w:color w:val="000000"/>
          <w:sz w:val="28"/>
        </w:rPr>
        <w:t>                  коммуникаций</w:t>
      </w:r>
    </w:p>
    <w:p>
      <w:pPr>
        <w:spacing w:after="0"/>
        <w:ind w:left="0"/>
        <w:jc w:val="both"/>
      </w:pPr>
      <w:r>
        <w:rPr>
          <w:rFonts w:ascii="Times New Roman"/>
          <w:b w:val="false"/>
          <w:i w:val="false"/>
          <w:color w:val="000000"/>
          <w:sz w:val="28"/>
        </w:rPr>
        <w:t>      1. Уполномоченный орган в области транспорта и коммуникаций рассматривает дела об административных правонарушениях, предусмотренных статьями 217 (частью второй) (в части правонарушений, совершенных перевозчиками на железнодорожном, морском и внутреннем водном транспорте), 450 (частями первой, второй, четвертой и пятой), 452 (частью первой), 246, 547 (частью первой), 548 (частями первой, второй, третьей и четвертой), 549, 550 (частью первой), 563, 564 (частью первой), 565, 566 (частью первой), 570, 602 (в части нарушений на судах морского и воздушного транспорта), 610, 611 настоящего Кодекса.</w:t>
      </w:r>
      <w:r>
        <w:br/>
      </w: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r>
        <w:br/>
      </w:r>
      <w:r>
        <w:rPr>
          <w:rFonts w:ascii="Times New Roman"/>
          <w:b w:val="false"/>
          <w:i w:val="false"/>
          <w:color w:val="000000"/>
          <w:sz w:val="28"/>
        </w:rPr>
        <w:t>
      2. Органы транспортного контроля рассматривают дела об административных правонарушениях, предусмотренных статьями 320 (частью первой), 321, 450 (частями первой, второй, четвертой и пятой), 452 (частью первой), 543 -546, 555, 456, 557 - 565, 566 (частями первой, третьей), 567, 568, 569, 570 (кроме нарушений на судах воздушного транспорта), 571 (частью восьмой), 574 (частью первой, когда эти нарушения являются нарушениями правил перевозки пассажиров и грузов, частями второй и третьей), 587, 594, 598 (частями первой, второй, четвертой), 600-602 (кроме нарушений на судах воздушного транспорта), 604, 605, 608 (частью первой), 612 настоящего Кодекса.</w:t>
      </w:r>
      <w:r>
        <w:br/>
      </w: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r>
        <w:br/>
      </w:r>
      <w:r>
        <w:rPr>
          <w:rFonts w:ascii="Times New Roman"/>
          <w:b w:val="false"/>
          <w:i w:val="false"/>
          <w:color w:val="000000"/>
          <w:sz w:val="28"/>
        </w:rPr>
        <w:t>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w:t>
      </w:r>
      <w:r>
        <w:br/>
      </w:r>
      <w:r>
        <w:rPr>
          <w:rFonts w:ascii="Times New Roman"/>
          <w:b w:val="false"/>
          <w:i w:val="false"/>
          <w:color w:val="000000"/>
          <w:sz w:val="28"/>
        </w:rPr>
        <w:t>
      по административным правонарушениям, предусмотренным статьями 321, 452 (частью первой), 544, 545, 546, 555 - 560, 565, 566 (частями первой, третьей), 567, 568, 570 (кроме нарушений на судах воздушного транспорта), 571 (частью восьмой), 574 (частью первой, когда эти нарушения являются нарушениями правил перевозки пассажиров и грузов, частями второй и третьей), 587, 594, 598 (частями первой, второй, четвертой), 600, 602 (кроме нарушений на судах воздушного транспорта), 604, 608 (частью первой), 612 настоящего Кодекса, - уполномоченные на то должностные лица органов транспортного контроля.</w:t>
      </w:r>
      <w:r>
        <w:br/>
      </w: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r>
        <w:br/>
      </w:r>
      <w:r>
        <w:rPr>
          <w:rFonts w:ascii="Times New Roman"/>
          <w:b w:val="false"/>
          <w:i w:val="false"/>
          <w:color w:val="000000"/>
          <w:sz w:val="28"/>
        </w:rPr>
        <w:t>
      3. Уполномоченный орган в области государственного регулирования гражданской авиации рассматривает дела об административных правонарушениях, предусмотренных статьями 217 (частью второй) (в части правонарушений, совершенных перевозчиками на воздушном транспорте), 450 (частями первой, второй, четвертой и пятой), 548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549, 550 (частью первой), 551-554, 555 (частью первой), 570, 600 (за совершение нарушений на воздушном транспорте), 603 настоящего Кодекса.</w:t>
      </w:r>
      <w:r>
        <w:br/>
      </w:r>
      <w:r>
        <w:rPr>
          <w:rFonts w:ascii="Times New Roman"/>
          <w:b w:val="false"/>
          <w:i w:val="false"/>
          <w:color w:val="000000"/>
          <w:sz w:val="28"/>
        </w:rPr>
        <w:t>
      От имени уполномоченного органа в области государственного регулирования гражданской авиации рассматривать дела об административных правонарушениях и налагать административные взыскания вправе уполномоченные на то должностные лица (статьи 619, 549, 550 (часть первая), 575 за совершение нарушений в области деятельности гражданской авиации).</w:t>
      </w:r>
    </w:p>
    <w:p>
      <w:pPr>
        <w:spacing w:after="0"/>
        <w:ind w:left="0"/>
        <w:jc w:val="both"/>
      </w:pPr>
      <w:r>
        <w:rPr>
          <w:rFonts w:ascii="Times New Roman"/>
          <w:b/>
          <w:i w:val="false"/>
          <w:color w:val="000000"/>
          <w:sz w:val="28"/>
        </w:rPr>
        <w:t>      Статья 668. Уполномоченный орган в области связи и</w:t>
      </w:r>
      <w:r>
        <w:br/>
      </w:r>
      <w:r>
        <w:rPr>
          <w:rFonts w:ascii="Times New Roman"/>
          <w:b w:val="false"/>
          <w:i w:val="false"/>
          <w:color w:val="000000"/>
          <w:sz w:val="28"/>
        </w:rPr>
        <w:t>
</w:t>
      </w:r>
      <w:r>
        <w:rPr>
          <w:rFonts w:ascii="Times New Roman"/>
          <w:b/>
          <w:i w:val="false"/>
          <w:color w:val="000000"/>
          <w:sz w:val="28"/>
        </w:rPr>
        <w:t>                  информатизации</w:t>
      </w:r>
    </w:p>
    <w:p>
      <w:pPr>
        <w:spacing w:after="0"/>
        <w:ind w:left="0"/>
        <w:jc w:val="both"/>
      </w:pPr>
      <w:r>
        <w:rPr>
          <w:rFonts w:ascii="Times New Roman"/>
          <w:b w:val="false"/>
          <w:i w:val="false"/>
          <w:color w:val="000000"/>
          <w:sz w:val="28"/>
        </w:rPr>
        <w:t>      1. Уполномоченный орган в области связи и информатизации рассматривает дела об административных правонарушениях, предусмотренных статьями 450, 452 (частью первой), 613 (частью первой), 614, 615 (частью первой), 616, 617, 618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информатизации и связи и его заместители;</w:t>
      </w:r>
      <w:r>
        <w:br/>
      </w: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both"/>
      </w:pPr>
      <w:r>
        <w:rPr>
          <w:rFonts w:ascii="Times New Roman"/>
          <w:b/>
          <w:i w:val="false"/>
          <w:color w:val="000000"/>
          <w:sz w:val="28"/>
        </w:rPr>
        <w:t>      Статья 669.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                  контроль в области трудового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Органы государственной инспекции труда рассматривают дела об административных правонарушениях, предусмотренных статьями 77, 78, 80 (частями первой - третьей), 81-84, 87-92, 217 (частью второй в части правонарушений, совершенных работодателями), 450 (частями первой, второй, четвертой и пятой), 503 (частями первой, второй и третьей), 504 настоящего Кодекса.</w:t>
      </w:r>
      <w:r>
        <w:br/>
      </w:r>
      <w:r>
        <w:rPr>
          <w:rFonts w:ascii="Times New Roman"/>
          <w:b w:val="false"/>
          <w:i w:val="false"/>
          <w:color w:val="000000"/>
          <w:sz w:val="28"/>
        </w:rPr>
        <w:t>
      2. Национальный Банк Республики Казахстан в отношении участников регионального финансового центра города Алматы рассматривает дела об административных правонарушениях, предусмотренных статьями 80-84, 87, 91, 92, 217 (частью второй в части правонарушений, совершенных работодателями), 450 (частями первой, второй, третьей и четвертой), 503 настоящего Кодекса.</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государственные инспекторы труда;</w:t>
      </w:r>
      <w:r>
        <w:br/>
      </w:r>
      <w:r>
        <w:rPr>
          <w:rFonts w:ascii="Times New Roman"/>
          <w:b w:val="false"/>
          <w:i w:val="false"/>
          <w:color w:val="000000"/>
          <w:sz w:val="28"/>
        </w:rPr>
        <w:t>
      должностные лица Национального Банка Республики Казахстан – в отношении участников регионального финансового центра города Алматы.</w:t>
      </w:r>
    </w:p>
    <w:p>
      <w:pPr>
        <w:spacing w:after="0"/>
        <w:ind w:left="0"/>
        <w:jc w:val="both"/>
      </w:pPr>
      <w:r>
        <w:rPr>
          <w:rFonts w:ascii="Times New Roman"/>
          <w:b/>
          <w:i w:val="false"/>
          <w:color w:val="000000"/>
          <w:sz w:val="28"/>
        </w:rPr>
        <w:t>      Статья 670. Органы юстиции</w:t>
      </w:r>
    </w:p>
    <w:p>
      <w:pPr>
        <w:spacing w:after="0"/>
        <w:ind w:left="0"/>
        <w:jc w:val="both"/>
      </w:pPr>
      <w:r>
        <w:rPr>
          <w:rFonts w:ascii="Times New Roman"/>
          <w:b w:val="false"/>
          <w:i w:val="false"/>
          <w:color w:val="000000"/>
          <w:sz w:val="28"/>
        </w:rPr>
        <w:t>      1. Органы юстиции рассматривают дела об административных правонарушениях, предусмотренных статьей 201 (частями первой, второй, третьей и четвертой), 217 (частью второй) (когда эти нарушения совершены частными нотариусами), 445, 448, 450 (частями первой, второй, четвертой и пятой), 454, 455, 456, 476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и его заместители, руководитель областного, городов Астаны и Алматы органов юстиции и его заместители.</w:t>
      </w:r>
    </w:p>
    <w:p>
      <w:pPr>
        <w:spacing w:after="0"/>
        <w:ind w:left="0"/>
        <w:jc w:val="both"/>
      </w:pPr>
      <w:r>
        <w:rPr>
          <w:rFonts w:ascii="Times New Roman"/>
          <w:b/>
          <w:i w:val="false"/>
          <w:color w:val="000000"/>
          <w:sz w:val="28"/>
        </w:rPr>
        <w:t>      Статья 671. Уполномоченный орган в сфере государственной</w:t>
      </w:r>
      <w:r>
        <w:br/>
      </w:r>
      <w:r>
        <w:rPr>
          <w:rFonts w:ascii="Times New Roman"/>
          <w:b w:val="false"/>
          <w:i w:val="false"/>
          <w:color w:val="000000"/>
          <w:sz w:val="28"/>
        </w:rPr>
        <w:t>
</w:t>
      </w:r>
      <w:r>
        <w:rPr>
          <w:rFonts w:ascii="Times New Roman"/>
          <w:b/>
          <w:i w:val="false"/>
          <w:color w:val="000000"/>
          <w:sz w:val="28"/>
        </w:rPr>
        <w:t>                  регистрации юридических лиц, актов</w:t>
      </w:r>
      <w:r>
        <w:br/>
      </w:r>
      <w:r>
        <w:rPr>
          <w:rFonts w:ascii="Times New Roman"/>
          <w:b w:val="false"/>
          <w:i w:val="false"/>
          <w:color w:val="000000"/>
          <w:sz w:val="28"/>
        </w:rPr>
        <w:t>
</w:t>
      </w:r>
      <w:r>
        <w:rPr>
          <w:rFonts w:ascii="Times New Roman"/>
          <w:b/>
          <w:i w:val="false"/>
          <w:color w:val="000000"/>
          <w:sz w:val="28"/>
        </w:rPr>
        <w:t>                  гражданского состояния, регулирования</w:t>
      </w:r>
      <w:r>
        <w:br/>
      </w:r>
      <w:r>
        <w:rPr>
          <w:rFonts w:ascii="Times New Roman"/>
          <w:b w:val="false"/>
          <w:i w:val="false"/>
          <w:color w:val="000000"/>
          <w:sz w:val="28"/>
        </w:rPr>
        <w:t>
</w:t>
      </w:r>
      <w:r>
        <w:rPr>
          <w:rFonts w:ascii="Times New Roman"/>
          <w:b/>
          <w:i w:val="false"/>
          <w:color w:val="000000"/>
          <w:sz w:val="28"/>
        </w:rPr>
        <w:t>                  оценочной деятельности</w:t>
      </w:r>
    </w:p>
    <w:p>
      <w:pPr>
        <w:spacing w:after="0"/>
        <w:ind w:left="0"/>
        <w:jc w:val="both"/>
      </w:pPr>
      <w:r>
        <w:rPr>
          <w:rFonts w:ascii="Times New Roman"/>
          <w:b w:val="false"/>
          <w:i w:val="false"/>
          <w:color w:val="000000"/>
          <w:sz w:val="28"/>
        </w:rPr>
        <w:t>      1. Уполномоченный государственный орган в сфере государственной регистрации юридических лиц, актов гражданского состояния, регулирования оценочной деятельности рассматривает дела об административных правонарушениях, предусмотренных статьями 174 (в части нарушения законодательства Республики Казахстан об оценочной деятельности), 450 (частями первой, второй, четвертой и пятой), 452 (частью первой), 454, 474 настоящего Кодекса.</w:t>
      </w:r>
      <w:r>
        <w:br/>
      </w:r>
      <w:r>
        <w:rPr>
          <w:rFonts w:ascii="Times New Roman"/>
          <w:b w:val="false"/>
          <w:i w:val="false"/>
          <w:color w:val="000000"/>
          <w:sz w:val="28"/>
        </w:rPr>
        <w:t>
      2. Рассматривать дела и налагать административные взыскания за административные правонарушения, предусмотренные статьями 174 (в части нарушения законодательства Республики Казахстан об оценочной деятельности), 450 (частями первой, второй, четвертой и пятой), 452 (частью первой), 454, 476 настоящего Кодекса, вправе руководитель уполномоченного государственного органа в сфере регулирования оценочной деятельности, его заместители.</w:t>
      </w:r>
    </w:p>
    <w:p>
      <w:pPr>
        <w:spacing w:after="0"/>
        <w:ind w:left="0"/>
        <w:jc w:val="both"/>
      </w:pPr>
      <w:r>
        <w:rPr>
          <w:rFonts w:ascii="Times New Roman"/>
          <w:b/>
          <w:i w:val="false"/>
          <w:color w:val="000000"/>
          <w:sz w:val="28"/>
        </w:rPr>
        <w:t>      Статья 672. Органы по миграции</w:t>
      </w:r>
    </w:p>
    <w:p>
      <w:pPr>
        <w:spacing w:after="0"/>
        <w:ind w:left="0"/>
        <w:jc w:val="both"/>
      </w:pPr>
      <w:r>
        <w:rPr>
          <w:rFonts w:ascii="Times New Roman"/>
          <w:b w:val="false"/>
          <w:i w:val="false"/>
          <w:color w:val="000000"/>
          <w:sz w:val="28"/>
        </w:rPr>
        <w:t>      1. Органы по миграции рассматривают дела об административных правонарушениях, предусмотренных статьей 504 (в пределах их компетенции)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органа по миграции Республики Казахстан, начальник областного, городов Астаны и Алматы и приравненного к нему органа по миграции.</w:t>
      </w:r>
    </w:p>
    <w:p>
      <w:pPr>
        <w:spacing w:after="0"/>
        <w:ind w:left="0"/>
        <w:jc w:val="both"/>
      </w:pPr>
      <w:r>
        <w:rPr>
          <w:rFonts w:ascii="Times New Roman"/>
          <w:b/>
          <w:i w:val="false"/>
          <w:color w:val="000000"/>
          <w:sz w:val="28"/>
        </w:rPr>
        <w:t>      Статья 673. Уполномоченный орган в области промышленной</w:t>
      </w:r>
      <w:r>
        <w:br/>
      </w:r>
      <w:r>
        <w:rPr>
          <w:rFonts w:ascii="Times New Roman"/>
          <w:b w:val="false"/>
          <w:i w:val="false"/>
          <w:color w:val="000000"/>
          <w:sz w:val="28"/>
        </w:rPr>
        <w:t>
</w:t>
      </w:r>
      <w:r>
        <w:rPr>
          <w:rFonts w:ascii="Times New Roman"/>
          <w:b/>
          <w:i w:val="false"/>
          <w:color w:val="000000"/>
          <w:sz w:val="28"/>
        </w:rPr>
        <w:t>                  безопасности</w:t>
      </w:r>
    </w:p>
    <w:p>
      <w:pPr>
        <w:spacing w:after="0"/>
        <w:ind w:left="0"/>
        <w:jc w:val="both"/>
      </w:pP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 предусмотренных статьями 87, 217 (частью второй) (в части правонарушений, совершенных владельцами объектов, деятельность которых связана с опасностью причинения вреда третьим лицам), 284, 285, 292 (по нарушениям в охранных зонах объектов систем газоснабжения), 293, 295, 338, 339, 340 (в части технической безопасности), 401, 450 (частями первой, второй, четвертой и пятой), 452 (частью первой), 620 настоящего Кодекса.</w:t>
      </w:r>
      <w:r>
        <w:br/>
      </w:r>
      <w:r>
        <w:rPr>
          <w:rFonts w:ascii="Times New Roman"/>
          <w:b w:val="false"/>
          <w:i w:val="false"/>
          <w:color w:val="000000"/>
          <w:sz w:val="28"/>
        </w:rPr>
        <w:t>
      2. От имени уполномоченного органа в области промышленной безопасности рассматривать дела и налагать административные взыскания вправе:</w:t>
      </w:r>
      <w:r>
        <w:br/>
      </w:r>
      <w:r>
        <w:rPr>
          <w:rFonts w:ascii="Times New Roman"/>
          <w:b w:val="false"/>
          <w:i w:val="false"/>
          <w:color w:val="000000"/>
          <w:sz w:val="28"/>
        </w:rPr>
        <w:t>
      1) государственные инспекторы уполномоченного органа в области промышленной безопасности и его территориальных органов - штраф на физических лиц до пяти, на должностных лиц - до двадцати пяти размеров месячного расчетного показателя;</w:t>
      </w:r>
      <w:r>
        <w:br/>
      </w:r>
      <w:r>
        <w:rPr>
          <w:rFonts w:ascii="Times New Roman"/>
          <w:b w:val="false"/>
          <w:i w:val="false"/>
          <w:color w:val="000000"/>
          <w:sz w:val="28"/>
        </w:rPr>
        <w:t>
      2) руководитель территориального органа уполномоченного органа в области промышленной безопасности и его заместители - штраф на физических лиц до десяти, на должностных лиц - до пятидесяти, на юридических лиц - до ста пятидесяти размеров месячного расчетного показателя;</w:t>
      </w:r>
      <w:r>
        <w:br/>
      </w:r>
      <w:r>
        <w:rPr>
          <w:rFonts w:ascii="Times New Roman"/>
          <w:b w:val="false"/>
          <w:i w:val="false"/>
          <w:color w:val="000000"/>
          <w:sz w:val="28"/>
        </w:rPr>
        <w:t>
      3) руководитель, начальники управлений, отделов и их заместители уполномоченного органа в области промышленной безопасности - штраф на физических лиц до пятидесяти, на должностных лиц - до ста, на юридических лиц - до пятисот размеров месячного расчетного показателя.</w:t>
      </w:r>
    </w:p>
    <w:p>
      <w:pPr>
        <w:spacing w:after="0"/>
        <w:ind w:left="0"/>
        <w:jc w:val="both"/>
      </w:pPr>
      <w:r>
        <w:rPr>
          <w:rFonts w:ascii="Times New Roman"/>
          <w:b/>
          <w:i w:val="false"/>
          <w:color w:val="000000"/>
          <w:sz w:val="28"/>
        </w:rPr>
        <w:t>      Статья 674. Уполномоченный орган в области Гражданской</w:t>
      </w:r>
      <w:r>
        <w:br/>
      </w:r>
      <w:r>
        <w:rPr>
          <w:rFonts w:ascii="Times New Roman"/>
          <w:b w:val="false"/>
          <w:i w:val="false"/>
          <w:color w:val="000000"/>
          <w:sz w:val="28"/>
        </w:rPr>
        <w:t>
</w:t>
      </w:r>
      <w:r>
        <w:rPr>
          <w:rFonts w:ascii="Times New Roman"/>
          <w:b/>
          <w:i w:val="false"/>
          <w:color w:val="000000"/>
          <w:sz w:val="28"/>
        </w:rPr>
        <w:t>                  обороны</w:t>
      </w:r>
    </w:p>
    <w:p>
      <w:pPr>
        <w:spacing w:after="0"/>
        <w:ind w:left="0"/>
        <w:jc w:val="both"/>
      </w:pPr>
      <w:r>
        <w:rPr>
          <w:rFonts w:ascii="Times New Roman"/>
          <w:b w:val="false"/>
          <w:i w:val="false"/>
          <w:color w:val="000000"/>
          <w:sz w:val="28"/>
        </w:rPr>
        <w:t>      1. Уполномоченный орган в области Гражданской обороны рассматривает дела об административных правонарушениях, предусмотренных статьей 620 настоящего Кодекса.</w:t>
      </w:r>
      <w:r>
        <w:br/>
      </w:r>
      <w:r>
        <w:rPr>
          <w:rFonts w:ascii="Times New Roman"/>
          <w:b w:val="false"/>
          <w:i w:val="false"/>
          <w:color w:val="000000"/>
          <w:sz w:val="28"/>
        </w:rPr>
        <w:t>
      2. Рассматривать дела об административных правонарушениях, связанных с неисполнением нормативных правовых актов в области гражданской обороны, и налагать административные взыскания вправе:</w:t>
      </w:r>
      <w:r>
        <w:br/>
      </w:r>
      <w:r>
        <w:rPr>
          <w:rFonts w:ascii="Times New Roman"/>
          <w:b w:val="false"/>
          <w:i w:val="false"/>
          <w:color w:val="000000"/>
          <w:sz w:val="28"/>
        </w:rPr>
        <w:t>
      1) руководитель уполномоченного органа осуществляющего государственный контроль в области Гражданской обороны и его заместители;</w:t>
      </w:r>
      <w:r>
        <w:br/>
      </w:r>
      <w:r>
        <w:rPr>
          <w:rFonts w:ascii="Times New Roman"/>
          <w:b w:val="false"/>
          <w:i w:val="false"/>
          <w:color w:val="000000"/>
          <w:sz w:val="28"/>
        </w:rPr>
        <w:t>
      2) руководитель территориального органа по государственному контролю в области Гражданской обороны и его заместители;</w:t>
      </w:r>
      <w:r>
        <w:br/>
      </w:r>
      <w:r>
        <w:rPr>
          <w:rFonts w:ascii="Times New Roman"/>
          <w:b w:val="false"/>
          <w:i w:val="false"/>
          <w:color w:val="000000"/>
          <w:sz w:val="28"/>
        </w:rPr>
        <w:t>
      3) руководитель городского, районного территориального органа по государственному контролю в области Гражданской обороны.</w:t>
      </w:r>
    </w:p>
    <w:p>
      <w:pPr>
        <w:spacing w:after="0"/>
        <w:ind w:left="0"/>
        <w:jc w:val="both"/>
      </w:pPr>
      <w:r>
        <w:rPr>
          <w:rFonts w:ascii="Times New Roman"/>
          <w:b/>
          <w:i w:val="false"/>
          <w:color w:val="000000"/>
          <w:sz w:val="28"/>
        </w:rPr>
        <w:t>      Статья 675. Уполномоченный орган в области охраны</w:t>
      </w:r>
      <w:r>
        <w:br/>
      </w:r>
      <w:r>
        <w:rPr>
          <w:rFonts w:ascii="Times New Roman"/>
          <w:b w:val="false"/>
          <w:i w:val="false"/>
          <w:color w:val="000000"/>
          <w:sz w:val="28"/>
        </w:rPr>
        <w:t>
</w:t>
      </w:r>
      <w:r>
        <w:rPr>
          <w:rFonts w:ascii="Times New Roman"/>
          <w:b/>
          <w:i w:val="false"/>
          <w:color w:val="000000"/>
          <w:sz w:val="28"/>
        </w:rPr>
        <w:t>                  окружающей среды</w:t>
      </w:r>
    </w:p>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131 (частью первой), 132 (частью второй), 217 (частью второй в части правонарушений, совершенных лицами, осуществляющими экологически опасные виды хозяйственной и иной деятельности), 284 (частью первой), 311, 312, 313 (частями первой и второй), 314-320 (частью первой), 321-324, 331, 333, 334, 338-340, 343 (частью второй), 345, 361, 364, 366, 378, 379 (частью первой), 380 (частью первой), 381, 382 (частью первой), 383 (частью первой), 384 (частями первой, второй, четвертой), 386 (частью первой), 450 (частями первой, второй, четвертой и пятой),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r>
        <w:br/>
      </w:r>
      <w:r>
        <w:rPr>
          <w:rFonts w:ascii="Times New Roman"/>
          <w:b w:val="false"/>
          <w:i w:val="false"/>
          <w:color w:val="000000"/>
          <w:sz w:val="28"/>
        </w:rPr>
        <w:t>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r>
        <w:br/>
      </w:r>
      <w:r>
        <w:rPr>
          <w:rFonts w:ascii="Times New Roman"/>
          <w:b w:val="false"/>
          <w:i w:val="false"/>
          <w:color w:val="000000"/>
          <w:sz w:val="28"/>
        </w:rPr>
        <w:t>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r>
        <w:br/>
      </w:r>
      <w:r>
        <w:rPr>
          <w:rFonts w:ascii="Times New Roman"/>
          <w:b w:val="false"/>
          <w:i w:val="false"/>
          <w:color w:val="000000"/>
          <w:sz w:val="28"/>
        </w:rPr>
        <w:t>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r>
        <w:br/>
      </w:r>
      <w:r>
        <w:rPr>
          <w:rFonts w:ascii="Times New Roman"/>
          <w:b w:val="false"/>
          <w:i w:val="false"/>
          <w:color w:val="000000"/>
          <w:sz w:val="28"/>
        </w:rPr>
        <w:t>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p>
    <w:p>
      <w:pPr>
        <w:spacing w:after="0"/>
        <w:ind w:left="0"/>
        <w:jc w:val="both"/>
      </w:pPr>
      <w:r>
        <w:rPr>
          <w:rFonts w:ascii="Times New Roman"/>
          <w:b/>
          <w:i w:val="false"/>
          <w:color w:val="000000"/>
          <w:sz w:val="28"/>
        </w:rPr>
        <w:t>      Статья 676. Таможенные органы</w:t>
      </w:r>
    </w:p>
    <w:p>
      <w:pPr>
        <w:spacing w:after="0"/>
        <w:ind w:left="0"/>
        <w:jc w:val="both"/>
      </w:pPr>
      <w:r>
        <w:rPr>
          <w:rFonts w:ascii="Times New Roman"/>
          <w:b w:val="false"/>
          <w:i w:val="false"/>
          <w:color w:val="000000"/>
          <w:sz w:val="28"/>
        </w:rPr>
        <w:t>      1. Таможенные органы рассматривают дела об административных правонарушениях, предусмотренных статьями 142 (частью первой),143, 274 (часть седьмая), 452 (частью первой), 505 - 512 (частями второй и третьей), 513, 514, 515, 517 - 524, 526, 527 (частью второй), 530, 531, 532 (частью первой), 535 (частью первой), 536 (частью первой), 537, 538, 539, 540, 541, 542 настоящего Кодекса.</w:t>
      </w:r>
      <w:r>
        <w:br/>
      </w:r>
      <w:r>
        <w:rPr>
          <w:rFonts w:ascii="Times New Roman"/>
          <w:b w:val="false"/>
          <w:i w:val="false"/>
          <w:color w:val="000000"/>
          <w:sz w:val="28"/>
        </w:rPr>
        <w:t>
      2. Таможенные органы рассматривают дела об административных правонарушениях, предусмотренных статьями 217 (частью второй), 284, 311 (частью первой), 321, 364 (частью первой), 414 (частью первой), 555 (частями второй и третьей), 556 (частью первой), 557, 558, 570 (по административным правонарушениям на автомобильном транспорте), 571 (частями первой, второй, пятой, шестой, седьмой, восьмой), 574 (частями второй и третьей), 587, 590 (частью третьей), 598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начальники таможенных органов или их заместители.</w:t>
      </w:r>
    </w:p>
    <w:p>
      <w:pPr>
        <w:spacing w:after="0"/>
        <w:ind w:left="0"/>
        <w:jc w:val="both"/>
      </w:pPr>
      <w:r>
        <w:rPr>
          <w:rFonts w:ascii="Times New Roman"/>
          <w:b/>
          <w:i w:val="false"/>
          <w:color w:val="000000"/>
          <w:sz w:val="28"/>
        </w:rPr>
        <w:t>      Статья 677. Органы Министерства обороны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 619, 621-627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p>
      <w:pPr>
        <w:spacing w:after="0"/>
        <w:ind w:left="0"/>
        <w:jc w:val="both"/>
      </w:pPr>
      <w:r>
        <w:rPr>
          <w:rFonts w:ascii="Times New Roman"/>
          <w:b/>
          <w:i w:val="false"/>
          <w:color w:val="000000"/>
          <w:sz w:val="28"/>
        </w:rPr>
        <w:t>      Статья 678. Органы здравоохранения</w:t>
      </w:r>
    </w:p>
    <w:p>
      <w:pPr>
        <w:spacing w:after="0"/>
        <w:ind w:left="0"/>
        <w:jc w:val="both"/>
      </w:pPr>
      <w:r>
        <w:rPr>
          <w:rFonts w:ascii="Times New Roman"/>
          <w:b w:val="false"/>
          <w:i w:val="false"/>
          <w:color w:val="000000"/>
          <w:sz w:val="28"/>
        </w:rPr>
        <w:t>      1. Органы, осуществляющие государственный санитарно-эпидемиологический надзор, рассматривают дела об административных правонарушениях, предусмотренных статьями 87, 142 (частью первой), 191, 284, 285, 305, 310, 311, 314, 318, 322, 323, 331, 338, 340, 343, 345, 346 (частью второй), 347 (частью первой), 351, 364, 381, 393, 414 (частью первой), 418, 419, 420, 425, 450 (частями первой, второй, четвертой и пятой), 452 (частью первой), 464, 490, 598 (частями первой, второй) настоящего Кодекса. Рассматривать дела об административных правонарушениях и налагать административные взыскания вправе Главный государственный санитарный врач Республики Казахстан и его заместители, главные государственные санитарные врачи областей, городов, районов и их заместители, главные государственные санитарные врачи на транспорте и их заместители.</w:t>
      </w:r>
      <w:r>
        <w:br/>
      </w:r>
      <w:r>
        <w:rPr>
          <w:rFonts w:ascii="Times New Roman"/>
          <w:b w:val="false"/>
          <w:i w:val="false"/>
          <w:color w:val="000000"/>
          <w:sz w:val="28"/>
        </w:rPr>
        <w:t>
      2. Государственный орган в сфере обращения лекарственных средств, изделий медицинского назначения и медицинской техники и его территориальные подразделения рассматривают дела об административных правонарушениях, предусмотренных частью первой статьи 413 (частью первой), 415 (частью первой), 421, 450 (частями первой и второй), 452 (частью первой) настоящего Кодекса, в пределах своей компетенции.</w:t>
      </w:r>
      <w:r>
        <w:br/>
      </w: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изделий медицинского назначения и медицинской техники, его заместители, руководители территориальных подразделений и их заместители.</w:t>
      </w:r>
      <w:r>
        <w:br/>
      </w:r>
      <w:r>
        <w:rPr>
          <w:rFonts w:ascii="Times New Roman"/>
          <w:b w:val="false"/>
          <w:i w:val="false"/>
          <w:color w:val="000000"/>
          <w:sz w:val="28"/>
        </w:rPr>
        <w:t>
      3.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предусмотренные статьями 75 (частью первой), 76 (частью первой), 413 (частями первой, второй и четвертой), 417, 421, 450 (частями первой и второй), 452 (частью первой) настоящего Кодекса, в пределах своей компетенции.</w:t>
      </w:r>
      <w:r>
        <w:br/>
      </w: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его заместители, руководители территориальных подразделений и их заместители.</w:t>
      </w:r>
    </w:p>
    <w:p>
      <w:pPr>
        <w:spacing w:after="0"/>
        <w:ind w:left="0"/>
        <w:jc w:val="both"/>
      </w:pPr>
      <w:r>
        <w:rPr>
          <w:rFonts w:ascii="Times New Roman"/>
          <w:b/>
          <w:i w:val="false"/>
          <w:color w:val="000000"/>
          <w:sz w:val="28"/>
        </w:rPr>
        <w:t>      Статья 679. Уполномоченный орган в области религиозной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Уполномоченный орган в области религиозной деятельности рассматривает дела об административных правонарушениях, предусмотренных статьей 475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области религиозной деятельности, его территориальных подразделений и их заместители.</w:t>
      </w:r>
    </w:p>
    <w:p>
      <w:pPr>
        <w:spacing w:after="0"/>
        <w:ind w:left="0"/>
        <w:jc w:val="both"/>
      </w:pPr>
      <w:r>
        <w:rPr>
          <w:rFonts w:ascii="Times New Roman"/>
          <w:b/>
          <w:i w:val="false"/>
          <w:color w:val="000000"/>
          <w:sz w:val="28"/>
        </w:rPr>
        <w:t>      Статья 680. Медицинские службы Министерства обороны,</w:t>
      </w:r>
      <w:r>
        <w:br/>
      </w:r>
      <w:r>
        <w:rPr>
          <w:rFonts w:ascii="Times New Roman"/>
          <w:b w:val="false"/>
          <w:i w:val="false"/>
          <w:color w:val="000000"/>
          <w:sz w:val="28"/>
        </w:rPr>
        <w:t>
</w:t>
      </w:r>
      <w:r>
        <w:rPr>
          <w:rFonts w:ascii="Times New Roman"/>
          <w:b/>
          <w:i w:val="false"/>
          <w:color w:val="000000"/>
          <w:sz w:val="28"/>
        </w:rPr>
        <w:t>                  Министерства внутренних дел и Комитета</w:t>
      </w:r>
      <w:r>
        <w:br/>
      </w:r>
      <w:r>
        <w:rPr>
          <w:rFonts w:ascii="Times New Roman"/>
          <w:b w:val="false"/>
          <w:i w:val="false"/>
          <w:color w:val="000000"/>
          <w:sz w:val="28"/>
        </w:rPr>
        <w:t>
</w:t>
      </w:r>
      <w:r>
        <w:rPr>
          <w:rFonts w:ascii="Times New Roman"/>
          <w:b/>
          <w:i w:val="false"/>
          <w:color w:val="000000"/>
          <w:sz w:val="28"/>
        </w:rPr>
        <w:t>                  национальной безопасности Республики</w:t>
      </w:r>
      <w:r>
        <w:br/>
      </w:r>
      <w:r>
        <w:rPr>
          <w:rFonts w:ascii="Times New Roman"/>
          <w:b w:val="false"/>
          <w:i w:val="false"/>
          <w:color w:val="000000"/>
          <w:sz w:val="28"/>
        </w:rPr>
        <w:t>
</w:t>
      </w:r>
      <w:r>
        <w:rPr>
          <w:rFonts w:ascii="Times New Roman"/>
          <w:b/>
          <w:i w:val="false"/>
          <w:color w:val="000000"/>
          <w:sz w:val="28"/>
        </w:rPr>
        <w:t>                  Казахстан, Комитета уголовно-исполнительной</w:t>
      </w:r>
      <w:r>
        <w:br/>
      </w:r>
      <w:r>
        <w:rPr>
          <w:rFonts w:ascii="Times New Roman"/>
          <w:b w:val="false"/>
          <w:i w:val="false"/>
          <w:color w:val="000000"/>
          <w:sz w:val="28"/>
        </w:rPr>
        <w:t>
</w:t>
      </w:r>
      <w:r>
        <w:rPr>
          <w:rFonts w:ascii="Times New Roman"/>
          <w:b/>
          <w:i w:val="false"/>
          <w:color w:val="000000"/>
          <w:sz w:val="28"/>
        </w:rPr>
        <w:t>                  системы Министерства внутренних дел</w:t>
      </w:r>
      <w:r>
        <w:br/>
      </w:r>
      <w:r>
        <w:rPr>
          <w:rFonts w:ascii="Times New Roman"/>
          <w:b w:val="false"/>
          <w:i w:val="false"/>
          <w:color w:val="000000"/>
          <w:sz w:val="28"/>
        </w:rPr>
        <w:t>
</w:t>
      </w:r>
      <w:r>
        <w:rPr>
          <w:rFonts w:ascii="Times New Roman"/>
          <w:b/>
          <w:i w:val="false"/>
          <w:color w:val="000000"/>
          <w:sz w:val="28"/>
        </w:rPr>
        <w:t>                  Республики Казахстан, осуществляющие</w:t>
      </w:r>
      <w:r>
        <w:br/>
      </w:r>
      <w:r>
        <w:rPr>
          <w:rFonts w:ascii="Times New Roman"/>
          <w:b w:val="false"/>
          <w:i w:val="false"/>
          <w:color w:val="000000"/>
          <w:sz w:val="28"/>
        </w:rPr>
        <w:t>
</w:t>
      </w:r>
      <w:r>
        <w:rPr>
          <w:rFonts w:ascii="Times New Roman"/>
          <w:b/>
          <w:i w:val="false"/>
          <w:color w:val="000000"/>
          <w:sz w:val="28"/>
        </w:rPr>
        <w:t>                  санитарный надзор</w:t>
      </w:r>
    </w:p>
    <w:p>
      <w:pPr>
        <w:spacing w:after="0"/>
        <w:ind w:left="0"/>
        <w:jc w:val="both"/>
      </w:pPr>
      <w:r>
        <w:rPr>
          <w:rFonts w:ascii="Times New Roman"/>
          <w:b w:val="false"/>
          <w:i w:val="false"/>
          <w:color w:val="000000"/>
          <w:sz w:val="28"/>
        </w:rPr>
        <w:t>      Медицинские службы Министерства обороны, Министерства внутренних дел и Комитета национальной безопасности, Комитета уголовно-исполнительной системы Министерства внутренних дел Республики Казахстан, осуществляющие санитарный надзор, рассматривают дела об административных правонарушениях, предусмотренных статьей 414 (частью первой) настоящего Кодекса, о нарушениях санитарно-гигиенических и санитарно-противоэпидемических правил на объектах, расположенных на территории военных городов и учебных центров Министерства обороны Республики Казахстан, и на объектах, подведомственных Министерству внутренних дел и Комитету национальной безопасности, Комитета уголовно-исполнительной системы Министерства внутренних дел Республики Казахстан.</w:t>
      </w:r>
    </w:p>
    <w:p>
      <w:pPr>
        <w:spacing w:after="0"/>
        <w:ind w:left="0"/>
        <w:jc w:val="both"/>
      </w:pPr>
      <w:r>
        <w:rPr>
          <w:rFonts w:ascii="Times New Roman"/>
          <w:b/>
          <w:i w:val="false"/>
          <w:color w:val="000000"/>
          <w:sz w:val="28"/>
        </w:rPr>
        <w:t>      Статья 681. Уполномоченный орган в области ветеринарии</w:t>
      </w:r>
    </w:p>
    <w:p>
      <w:pPr>
        <w:spacing w:after="0"/>
        <w:ind w:left="0"/>
        <w:jc w:val="both"/>
      </w:pPr>
      <w:r>
        <w:rPr>
          <w:rFonts w:ascii="Times New Roman"/>
          <w:b w:val="false"/>
          <w:i w:val="false"/>
          <w:color w:val="000000"/>
          <w:sz w:val="28"/>
        </w:rPr>
        <w:t>      1. Должностные лица уполномоченного органа в области ветеринарии рассматривают дела об административных правонарушениях, предусмотренных статьей 393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r>
        <w:br/>
      </w:r>
      <w:r>
        <w:rPr>
          <w:rFonts w:ascii="Times New Roman"/>
          <w:b w:val="false"/>
          <w:i w:val="false"/>
          <w:color w:val="000000"/>
          <w:sz w:val="28"/>
        </w:rPr>
        <w:t>
      2) государственные ветеринарно-санитарные инспекторы на ветеринарных контрольных постах;</w:t>
      </w:r>
      <w:r>
        <w:br/>
      </w:r>
      <w:r>
        <w:rPr>
          <w:rFonts w:ascii="Times New Roman"/>
          <w:b w:val="false"/>
          <w:i w:val="false"/>
          <w:color w:val="000000"/>
          <w:sz w:val="28"/>
        </w:rPr>
        <w:t>
      3) главные государственные ветеринарно-санитарные инспекторы областей (города республиканского значения, столицы) и их заместители;</w:t>
      </w:r>
      <w:r>
        <w:br/>
      </w:r>
      <w:r>
        <w:rPr>
          <w:rFonts w:ascii="Times New Roman"/>
          <w:b w:val="false"/>
          <w:i w:val="false"/>
          <w:color w:val="000000"/>
          <w:sz w:val="28"/>
        </w:rPr>
        <w:t>
      4) государственные ветеринарно-санитарные инспекторы областей, города республиканского значения, столицы;</w:t>
      </w:r>
      <w:r>
        <w:br/>
      </w:r>
      <w:r>
        <w:rPr>
          <w:rFonts w:ascii="Times New Roman"/>
          <w:b w:val="false"/>
          <w:i w:val="false"/>
          <w:color w:val="000000"/>
          <w:sz w:val="28"/>
        </w:rPr>
        <w:t>
      5) главные государственные ветеринарно-санитарные инспекторы и их заместители, государственные ветеринарно-санитарные инспекторы районов (городов областного значения).</w:t>
      </w:r>
      <w:r>
        <w:br/>
      </w:r>
      <w:r>
        <w:rPr>
          <w:rFonts w:ascii="Times New Roman"/>
          <w:b w:val="false"/>
          <w:i w:val="false"/>
          <w:color w:val="000000"/>
          <w:sz w:val="28"/>
        </w:rPr>
        <w:t>
      3. Должностными лицами органов государственного управления ветеринарией штраф может взиматься на месте:</w:t>
      </w:r>
      <w:r>
        <w:br/>
      </w:r>
      <w:r>
        <w:rPr>
          <w:rFonts w:ascii="Times New Roman"/>
          <w:b w:val="false"/>
          <w:i w:val="false"/>
          <w:color w:val="000000"/>
          <w:sz w:val="28"/>
        </w:rPr>
        <w:t>
      1) в местах реализации - за нарушение ветеринарно-санитарных правил реализации животными (в том числе птицей, рыбой и пчелами), продукцией и сырьем животного происхождения;</w:t>
      </w:r>
      <w:r>
        <w:br/>
      </w:r>
      <w:r>
        <w:rPr>
          <w:rFonts w:ascii="Times New Roman"/>
          <w:b w:val="false"/>
          <w:i w:val="false"/>
          <w:color w:val="000000"/>
          <w:sz w:val="28"/>
        </w:rPr>
        <w:t>
      2) на железнодорожном, водном и воздушном транспорте, на дорогах, на скотопрогонных трассах - за нарушение ветеринарно-санитарных правил при осуществлении транспортировки (перемещения) перемещаемых (перевозимых) объектов на территории Республики Казахстан (в том числе птиц, рыб и пчел), а также правил перегона скота;</w:t>
      </w:r>
      <w:r>
        <w:br/>
      </w:r>
      <w:r>
        <w:rPr>
          <w:rFonts w:ascii="Times New Roman"/>
          <w:b w:val="false"/>
          <w:i w:val="false"/>
          <w:color w:val="000000"/>
          <w:sz w:val="28"/>
        </w:rPr>
        <w:t>
      3) на государственной границе - за нарушение ветеринарно-санитарных правил по охране территории Республики Казахстан от заноса заразных болезней животных (в том числе птиц, рыб и пчел) из иностранных государств.</w:t>
      </w:r>
    </w:p>
    <w:p>
      <w:pPr>
        <w:spacing w:after="0"/>
        <w:ind w:left="0"/>
        <w:jc w:val="both"/>
      </w:pPr>
      <w:r>
        <w:rPr>
          <w:rFonts w:ascii="Times New Roman"/>
          <w:b/>
          <w:i w:val="false"/>
          <w:color w:val="000000"/>
          <w:sz w:val="28"/>
        </w:rPr>
        <w:t>      Статья 682. Уполномоченный орган в области племенного</w:t>
      </w:r>
      <w:r>
        <w:br/>
      </w:r>
      <w:r>
        <w:rPr>
          <w:rFonts w:ascii="Times New Roman"/>
          <w:b w:val="false"/>
          <w:i w:val="false"/>
          <w:color w:val="000000"/>
          <w:sz w:val="28"/>
        </w:rPr>
        <w:t>
</w:t>
      </w:r>
      <w:r>
        <w:rPr>
          <w:rFonts w:ascii="Times New Roman"/>
          <w:b/>
          <w:i w:val="false"/>
          <w:color w:val="000000"/>
          <w:sz w:val="28"/>
        </w:rPr>
        <w:t>                  животноводства</w:t>
      </w:r>
    </w:p>
    <w:p>
      <w:pPr>
        <w:spacing w:after="0"/>
        <w:ind w:left="0"/>
        <w:jc w:val="both"/>
      </w:pPr>
      <w:r>
        <w:rPr>
          <w:rFonts w:ascii="Times New Roman"/>
          <w:b w:val="false"/>
          <w:i w:val="false"/>
          <w:color w:val="000000"/>
          <w:sz w:val="28"/>
        </w:rPr>
        <w:t>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394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инспектор по племенному животноводству Республики Казахстан;</w:t>
      </w:r>
      <w:r>
        <w:br/>
      </w:r>
      <w:r>
        <w:rPr>
          <w:rFonts w:ascii="Times New Roman"/>
          <w:b w:val="false"/>
          <w:i w:val="false"/>
          <w:color w:val="000000"/>
          <w:sz w:val="28"/>
        </w:rPr>
        <w:t>
      2) заместитель Главного государственного инспектора по племенному животноводству Республики Казахстан;</w:t>
      </w:r>
      <w:r>
        <w:br/>
      </w:r>
      <w:r>
        <w:rPr>
          <w:rFonts w:ascii="Times New Roman"/>
          <w:b w:val="false"/>
          <w:i w:val="false"/>
          <w:color w:val="000000"/>
          <w:sz w:val="28"/>
        </w:rPr>
        <w:t>
      3) главные государственные инспекторы по племенному животноводству областей, городов республиканского значения, столицы, и их заместители;</w:t>
      </w:r>
      <w:r>
        <w:br/>
      </w:r>
      <w:r>
        <w:rPr>
          <w:rFonts w:ascii="Times New Roman"/>
          <w:b w:val="false"/>
          <w:i w:val="false"/>
          <w:color w:val="000000"/>
          <w:sz w:val="28"/>
        </w:rPr>
        <w:t>
      4) государственные инспекторы по племенному животноводству районов, городов областного значения.</w:t>
      </w:r>
    </w:p>
    <w:p>
      <w:pPr>
        <w:spacing w:after="0"/>
        <w:ind w:left="0"/>
        <w:jc w:val="both"/>
      </w:pPr>
      <w:r>
        <w:rPr>
          <w:rFonts w:ascii="Times New Roman"/>
          <w:b/>
          <w:i w:val="false"/>
          <w:color w:val="000000"/>
          <w:sz w:val="28"/>
        </w:rPr>
        <w:t>      Статья 683. Уполномоченный орган по карантину растений</w:t>
      </w:r>
    </w:p>
    <w:p>
      <w:pPr>
        <w:spacing w:after="0"/>
        <w:ind w:left="0"/>
        <w:jc w:val="both"/>
      </w:pPr>
      <w:r>
        <w:rPr>
          <w:rFonts w:ascii="Times New Roman"/>
          <w:b w:val="false"/>
          <w:i w:val="false"/>
          <w:color w:val="000000"/>
          <w:sz w:val="28"/>
        </w:rPr>
        <w:t>      1. Уполномоченный орган по карантину растений и его органы на местах рассматривают дела об административных правонарушениях, предусмотренных статьей 387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r>
        <w:br/>
      </w:r>
      <w:r>
        <w:rPr>
          <w:rFonts w:ascii="Times New Roman"/>
          <w:b w:val="false"/>
          <w:i w:val="false"/>
          <w:color w:val="000000"/>
          <w:sz w:val="28"/>
        </w:rPr>
        <w:t>
      2) главные государственные инспектора по карантину растений соответствующих областей (города республиканского значения, столицы);</w:t>
      </w:r>
      <w:r>
        <w:br/>
      </w:r>
      <w:r>
        <w:rPr>
          <w:rFonts w:ascii="Times New Roman"/>
          <w:b w:val="false"/>
          <w:i w:val="false"/>
          <w:color w:val="000000"/>
          <w:sz w:val="28"/>
        </w:rPr>
        <w:t>
      3) государственные инспектора по карантину растений соответствующих административно-территориальных единиц Республики Казахстан и фитосанитарных контрольных постов.</w:t>
      </w:r>
    </w:p>
    <w:p>
      <w:pPr>
        <w:spacing w:after="0"/>
        <w:ind w:left="0"/>
        <w:jc w:val="both"/>
      </w:pPr>
      <w:r>
        <w:rPr>
          <w:rFonts w:ascii="Times New Roman"/>
          <w:b/>
          <w:i w:val="false"/>
          <w:color w:val="000000"/>
          <w:sz w:val="28"/>
        </w:rPr>
        <w:t>      Статья 684. Уполномоченный орган в области семеноводства,</w:t>
      </w:r>
      <w:r>
        <w:br/>
      </w:r>
      <w:r>
        <w:rPr>
          <w:rFonts w:ascii="Times New Roman"/>
          <w:b w:val="false"/>
          <w:i w:val="false"/>
          <w:color w:val="000000"/>
          <w:sz w:val="28"/>
        </w:rPr>
        <w:t>
</w:t>
      </w:r>
      <w:r>
        <w:rPr>
          <w:rFonts w:ascii="Times New Roman"/>
          <w:b/>
          <w:i w:val="false"/>
          <w:color w:val="000000"/>
          <w:sz w:val="28"/>
        </w:rPr>
        <w:t>                  развития хлопковой отрасли и регулирования</w:t>
      </w:r>
      <w:r>
        <w:br/>
      </w:r>
      <w:r>
        <w:rPr>
          <w:rFonts w:ascii="Times New Roman"/>
          <w:b w:val="false"/>
          <w:i w:val="false"/>
          <w:color w:val="000000"/>
          <w:sz w:val="28"/>
        </w:rPr>
        <w:t>
</w:t>
      </w:r>
      <w:r>
        <w:rPr>
          <w:rFonts w:ascii="Times New Roman"/>
          <w:b/>
          <w:i w:val="false"/>
          <w:color w:val="000000"/>
          <w:sz w:val="28"/>
        </w:rPr>
        <w:t>                  зернового рынка</w:t>
      </w:r>
    </w:p>
    <w:p>
      <w:pPr>
        <w:spacing w:after="0"/>
        <w:ind w:left="0"/>
        <w:jc w:val="both"/>
      </w:pPr>
      <w:r>
        <w:rPr>
          <w:rFonts w:ascii="Times New Roman"/>
          <w:b w:val="false"/>
          <w:i w:val="false"/>
          <w:color w:val="000000"/>
          <w:sz w:val="28"/>
        </w:rPr>
        <w:t>      1. Уполномоченный орган в области семеноводства, развития хлопковой отрасли и регулирования зернового рынка и его территориальные органы рассматривают дела об административных правонарушениях, предусмотренных статьями 237, 388 (частями второй, третьей, четвертой), 389 (частями первой-третьей), 391 (частями первой, второй, третьей), 450 (частями первой, второй, четвертой и пятой),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начальники территориальных органов и их заместители.</w:t>
      </w:r>
    </w:p>
    <w:p>
      <w:pPr>
        <w:spacing w:after="0"/>
        <w:ind w:left="0"/>
        <w:jc w:val="both"/>
      </w:pPr>
      <w:r>
        <w:rPr>
          <w:rFonts w:ascii="Times New Roman"/>
          <w:b/>
          <w:i w:val="false"/>
          <w:color w:val="000000"/>
          <w:sz w:val="28"/>
        </w:rPr>
        <w:t>      Статья 685. Уполномоченный орган в области защиты</w:t>
      </w:r>
      <w:r>
        <w:br/>
      </w:r>
      <w:r>
        <w:rPr>
          <w:rFonts w:ascii="Times New Roman"/>
          <w:b w:val="false"/>
          <w:i w:val="false"/>
          <w:color w:val="000000"/>
          <w:sz w:val="28"/>
        </w:rPr>
        <w:t>
</w:t>
      </w:r>
      <w:r>
        <w:rPr>
          <w:rFonts w:ascii="Times New Roman"/>
          <w:b/>
          <w:i w:val="false"/>
          <w:color w:val="000000"/>
          <w:sz w:val="28"/>
        </w:rPr>
        <w:t>                  растений</w:t>
      </w:r>
    </w:p>
    <w:p>
      <w:pPr>
        <w:spacing w:after="0"/>
        <w:ind w:left="0"/>
        <w:jc w:val="both"/>
      </w:pPr>
      <w:r>
        <w:rPr>
          <w:rFonts w:ascii="Times New Roman"/>
          <w:b w:val="false"/>
          <w:i w:val="false"/>
          <w:color w:val="000000"/>
          <w:sz w:val="28"/>
        </w:rPr>
        <w:t>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284, 364, 390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инспектор по защите растений Республики Казахстан;</w:t>
      </w:r>
      <w:r>
        <w:br/>
      </w: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r>
        <w:br/>
      </w:r>
      <w:r>
        <w:rPr>
          <w:rFonts w:ascii="Times New Roman"/>
          <w:b w:val="false"/>
          <w:i w:val="false"/>
          <w:color w:val="000000"/>
          <w:sz w:val="28"/>
        </w:rPr>
        <w:t>
      3) государственные инспекторы по защите растений.</w:t>
      </w:r>
    </w:p>
    <w:p>
      <w:pPr>
        <w:spacing w:after="0"/>
        <w:ind w:left="0"/>
        <w:jc w:val="both"/>
      </w:pPr>
      <w:r>
        <w:rPr>
          <w:rFonts w:ascii="Times New Roman"/>
          <w:b/>
          <w:i w:val="false"/>
          <w:color w:val="000000"/>
          <w:sz w:val="28"/>
        </w:rPr>
        <w:t>      Статья 686. Уполномоченные органы в области использования</w:t>
      </w:r>
      <w:r>
        <w:br/>
      </w:r>
      <w:r>
        <w:rPr>
          <w:rFonts w:ascii="Times New Roman"/>
          <w:b w:val="false"/>
          <w:i w:val="false"/>
          <w:color w:val="000000"/>
          <w:sz w:val="28"/>
        </w:rPr>
        <w:t>
</w:t>
      </w:r>
      <w:r>
        <w:rPr>
          <w:rFonts w:ascii="Times New Roman"/>
          <w:b/>
          <w:i w:val="false"/>
          <w:color w:val="000000"/>
          <w:sz w:val="28"/>
        </w:rPr>
        <w:t>                  и охраны водного фонда</w:t>
      </w:r>
    </w:p>
    <w:p>
      <w:pPr>
        <w:spacing w:after="0"/>
        <w:ind w:left="0"/>
        <w:jc w:val="both"/>
      </w:pPr>
      <w:r>
        <w:rPr>
          <w:rFonts w:ascii="Times New Roman"/>
          <w:b w:val="false"/>
          <w:i w:val="false"/>
          <w:color w:val="000000"/>
          <w:sz w:val="28"/>
        </w:rPr>
        <w:t>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130, 133, 345 - 350, 352, 450 (частями первой, второй, четвертой и пятой)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семидесяти, на юридических лиц, являющихся субъектами крупного предпринимательства, - до трехсот размеров месячного расчетного показателя;</w:t>
      </w:r>
      <w:r>
        <w:br/>
      </w:r>
      <w:r>
        <w:rPr>
          <w:rFonts w:ascii="Times New Roman"/>
          <w:b w:val="false"/>
          <w:i w:val="false"/>
          <w:color w:val="000000"/>
          <w:sz w:val="28"/>
        </w:rPr>
        <w:t>
      старшие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пяти, на юридических лиц, являющихся субъектами крупного предпринимательства, - до двухсот семидесяти размеров месячного расчетного показателя;</w:t>
      </w:r>
      <w:r>
        <w:br/>
      </w:r>
      <w:r>
        <w:rPr>
          <w:rFonts w:ascii="Times New Roman"/>
          <w:b w:val="false"/>
          <w:i w:val="false"/>
          <w:color w:val="000000"/>
          <w:sz w:val="28"/>
        </w:rPr>
        <w:t>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на юридических лиц, являющихся субъектами крупного предпринимательства, - до двухсот шестидесяти размеров месячного расчетного показателя.</w:t>
      </w:r>
    </w:p>
    <w:p>
      <w:pPr>
        <w:spacing w:after="0"/>
        <w:ind w:left="0"/>
        <w:jc w:val="both"/>
      </w:pPr>
      <w:r>
        <w:rPr>
          <w:rFonts w:ascii="Times New Roman"/>
          <w:b/>
          <w:i w:val="false"/>
          <w:color w:val="000000"/>
          <w:sz w:val="28"/>
        </w:rPr>
        <w:t>      Статья 687. Уполномоченные органы в области лесного,</w:t>
      </w:r>
      <w:r>
        <w:br/>
      </w:r>
      <w:r>
        <w:rPr>
          <w:rFonts w:ascii="Times New Roman"/>
          <w:b w:val="false"/>
          <w:i w:val="false"/>
          <w:color w:val="000000"/>
          <w:sz w:val="28"/>
        </w:rPr>
        <w:t>
</w:t>
      </w:r>
      <w:r>
        <w:rPr>
          <w:rFonts w:ascii="Times New Roman"/>
          <w:b/>
          <w:i w:val="false"/>
          <w:color w:val="000000"/>
          <w:sz w:val="28"/>
        </w:rPr>
        <w:t>                  рыбного и охотничьего хозяйства</w:t>
      </w:r>
    </w:p>
    <w:p>
      <w:pPr>
        <w:spacing w:after="0"/>
        <w:ind w:left="0"/>
        <w:jc w:val="both"/>
      </w:pPr>
      <w:r>
        <w:rPr>
          <w:rFonts w:ascii="Times New Roman"/>
          <w:b w:val="false"/>
          <w:i w:val="false"/>
          <w:color w:val="000000"/>
          <w:sz w:val="28"/>
        </w:rPr>
        <w:t>      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130, 134, 135, 324, 326, 353, 354-368, 369 (частью первой), 370 (частями первой и третьей), 372, 373, 381, 382 (частью первой), 383 (частью первой), 450 (частями первой, второй, четвертой и пятой),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r>
        <w:br/>
      </w:r>
      <w:r>
        <w:rPr>
          <w:rFonts w:ascii="Times New Roman"/>
          <w:b w:val="false"/>
          <w:i w:val="false"/>
          <w:color w:val="000000"/>
          <w:sz w:val="28"/>
        </w:rPr>
        <w:t>
      1) за административные правонарушения, предусмотренные статьями 130, 134, 135, 324, 326, 353, 354-368, 369 (частью первой), 370 (частями первой и третьей), 372, 373, 381 (частью первой), 382 (частью первой), 383 (частью первой), 459 (частью первой)настоящего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w:t>
      </w:r>
      <w:r>
        <w:br/>
      </w:r>
      <w:r>
        <w:rPr>
          <w:rFonts w:ascii="Times New Roman"/>
          <w:b w:val="false"/>
          <w:i w:val="false"/>
          <w:color w:val="000000"/>
          <w:sz w:val="28"/>
        </w:rPr>
        <w:t>
      2) за административные правонарушения, предусмотренные статьями 130, 324, 326, 353, 354-361, 364, 366, 368, 369 (частью первой) настоящего Кодекса, - руководители, заместители руководителей государственных учреждений лесного хозяйства;</w:t>
      </w:r>
      <w:r>
        <w:br/>
      </w:r>
      <w:r>
        <w:rPr>
          <w:rFonts w:ascii="Times New Roman"/>
          <w:b w:val="false"/>
          <w:i w:val="false"/>
          <w:color w:val="000000"/>
          <w:sz w:val="28"/>
        </w:rPr>
        <w:t>
      3) за административные правонарушения, предусмотренные статьями 130, 324, 326, 353, 354-361, 364, 366, 368, 369 (частью первой) настоящего Кодекса, - должностные лица структурных подразделений лесного и охотничьего хозяйства областных исполнительных органов;</w:t>
      </w:r>
      <w:r>
        <w:br/>
      </w:r>
      <w:r>
        <w:rPr>
          <w:rFonts w:ascii="Times New Roman"/>
          <w:b w:val="false"/>
          <w:i w:val="false"/>
          <w:color w:val="000000"/>
          <w:sz w:val="28"/>
        </w:rPr>
        <w:t>
      4) за административные правонарушения, предусмотренные статьями 130, 135, 324, 326, 354 (частью третьей), 355 (частью второй), 356 (частью второй), 357 (частью четвертой), 359 (частью четвертой), 360 (частью второй), 361 (частью второй), 364 (частью второй), 367, 368, 369 (частью первой), 370 (частями первой и третьей)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both"/>
      </w:pPr>
      <w:r>
        <w:rPr>
          <w:rFonts w:ascii="Times New Roman"/>
          <w:b/>
          <w:i w:val="false"/>
          <w:color w:val="000000"/>
          <w:sz w:val="28"/>
        </w:rPr>
        <w:t>      Статья 688.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                  контроль за использованием и охраной земель</w:t>
      </w:r>
    </w:p>
    <w:p>
      <w:pPr>
        <w:spacing w:after="0"/>
        <w:ind w:left="0"/>
        <w:jc w:val="both"/>
      </w:pPr>
      <w:r>
        <w:rPr>
          <w:rFonts w:ascii="Times New Roman"/>
          <w:b w:val="false"/>
          <w:i w:val="false"/>
          <w:color w:val="000000"/>
          <w:sz w:val="28"/>
        </w:rPr>
        <w:t>      1. Центральный уполномоченный орган по управлению земельными ресурсами и его территориальные органы рассматривают дела об административных правонарушениях, предусмотренных статьями 128, 129, 130, 324-329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ста пятидесяти, на юридических лиц, являющихся субъектами крупного предпринимательства, - до семисот размеров месячного расчетного показателя;</w:t>
      </w:r>
      <w:r>
        <w:br/>
      </w:r>
      <w:r>
        <w:rPr>
          <w:rFonts w:ascii="Times New Roman"/>
          <w:b w:val="false"/>
          <w:i w:val="false"/>
          <w:color w:val="000000"/>
          <w:sz w:val="28"/>
        </w:rPr>
        <w:t>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шестидесяти,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ста двадцати, на юридических лиц, являющихся субъектами крупного предпринимательства, - до пятисот пятидесяти размеров месячного расчетного показателя;</w:t>
      </w:r>
      <w:r>
        <w:br/>
      </w:r>
      <w:r>
        <w:rPr>
          <w:rFonts w:ascii="Times New Roman"/>
          <w:b w:val="false"/>
          <w:i w:val="false"/>
          <w:color w:val="000000"/>
          <w:sz w:val="28"/>
        </w:rPr>
        <w:t>
      государственные инспекторы по использованию и охране земель - штраф на физических лиц до пятидесяти,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ста, на юридических лиц, являющихся субъектами крупного предпринимательства, - до трехсот размеров месячного расчетного показателя.</w:t>
      </w:r>
    </w:p>
    <w:p>
      <w:pPr>
        <w:spacing w:after="0"/>
        <w:ind w:left="0"/>
        <w:jc w:val="both"/>
      </w:pPr>
      <w:r>
        <w:rPr>
          <w:rFonts w:ascii="Times New Roman"/>
          <w:b/>
          <w:i w:val="false"/>
          <w:color w:val="000000"/>
          <w:sz w:val="28"/>
        </w:rPr>
        <w:t>      Статья 689. Уполномоченный орган по инвестициям</w:t>
      </w:r>
    </w:p>
    <w:p>
      <w:pPr>
        <w:spacing w:after="0"/>
        <w:ind w:left="0"/>
        <w:jc w:val="both"/>
      </w:pPr>
      <w:r>
        <w:rPr>
          <w:rFonts w:ascii="Times New Roman"/>
          <w:b w:val="false"/>
          <w:i w:val="false"/>
          <w:color w:val="000000"/>
          <w:sz w:val="28"/>
        </w:rPr>
        <w:t>      1. Уполномоченный орган по инвестициям рассматривает дела об административных правонарушениях, предусмотренных статьей 140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pPr>
        <w:spacing w:after="0"/>
        <w:ind w:left="0"/>
        <w:jc w:val="both"/>
      </w:pPr>
      <w:r>
        <w:rPr>
          <w:rFonts w:ascii="Times New Roman"/>
          <w:b/>
          <w:i w:val="false"/>
          <w:color w:val="000000"/>
          <w:sz w:val="28"/>
        </w:rPr>
        <w:t>      Статья 690.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                  контроль в области геодезии и картографии</w:t>
      </w:r>
    </w:p>
    <w:p>
      <w:pPr>
        <w:spacing w:after="0"/>
        <w:ind w:left="0"/>
        <w:jc w:val="both"/>
      </w:pPr>
      <w:r>
        <w:rPr>
          <w:rFonts w:ascii="Times New Roman"/>
          <w:b w:val="false"/>
          <w:i w:val="false"/>
          <w:color w:val="000000"/>
          <w:sz w:val="28"/>
        </w:rPr>
        <w:t>      1. Центральный уполномоченный орган в области геодезии и картографии и его территориальные органы рассматривают дела об административных правонарушениях, предусмотренных статьей 330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центрального уполномоченного органа в области геодезии и картографии и его заместители, а также руководители его территориальных органов и их заместители.</w:t>
      </w:r>
    </w:p>
    <w:p>
      <w:pPr>
        <w:spacing w:after="0"/>
        <w:ind w:left="0"/>
        <w:jc w:val="both"/>
      </w:pPr>
      <w:r>
        <w:rPr>
          <w:rFonts w:ascii="Times New Roman"/>
          <w:b/>
          <w:i w:val="false"/>
          <w:color w:val="000000"/>
          <w:sz w:val="28"/>
        </w:rPr>
        <w:t>      Статья 691. Антимонопольный орган</w:t>
      </w:r>
    </w:p>
    <w:p>
      <w:pPr>
        <w:spacing w:after="0"/>
        <w:ind w:left="0"/>
        <w:jc w:val="both"/>
      </w:pPr>
      <w:r>
        <w:rPr>
          <w:rFonts w:ascii="Times New Roman"/>
          <w:b w:val="false"/>
          <w:i w:val="false"/>
          <w:color w:val="000000"/>
          <w:sz w:val="28"/>
        </w:rPr>
        <w:t>      1. Антимонопольный орган рассматривает дела об административных правонарушениях, предусмотренных статьями 152 (частью первой), 153, 154, 155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p>
      <w:pPr>
        <w:spacing w:after="0"/>
        <w:ind w:left="0"/>
        <w:jc w:val="both"/>
      </w:pPr>
      <w:r>
        <w:rPr>
          <w:rFonts w:ascii="Times New Roman"/>
          <w:b/>
          <w:i w:val="false"/>
          <w:color w:val="000000"/>
          <w:sz w:val="28"/>
        </w:rPr>
        <w:t>      Статья 692. Уполномоченный орган, осуществляющий</w:t>
      </w:r>
      <w:r>
        <w:br/>
      </w:r>
      <w:r>
        <w:rPr>
          <w:rFonts w:ascii="Times New Roman"/>
          <w:b w:val="false"/>
          <w:i w:val="false"/>
          <w:color w:val="000000"/>
          <w:sz w:val="28"/>
        </w:rPr>
        <w:t>
</w:t>
      </w:r>
      <w:r>
        <w:rPr>
          <w:rFonts w:ascii="Times New Roman"/>
          <w:b/>
          <w:i w:val="false"/>
          <w:color w:val="000000"/>
          <w:sz w:val="28"/>
        </w:rPr>
        <w:t>                  руководство в сферах естественных монополий и</w:t>
      </w:r>
      <w:r>
        <w:br/>
      </w:r>
      <w:r>
        <w:rPr>
          <w:rFonts w:ascii="Times New Roman"/>
          <w:b w:val="false"/>
          <w:i w:val="false"/>
          <w:color w:val="000000"/>
          <w:sz w:val="28"/>
        </w:rPr>
        <w:t>
</w:t>
      </w:r>
      <w:r>
        <w:rPr>
          <w:rFonts w:ascii="Times New Roman"/>
          <w:b/>
          <w:i w:val="false"/>
          <w:color w:val="000000"/>
          <w:sz w:val="28"/>
        </w:rPr>
        <w:t>                  на регулируемых рынках</w:t>
      </w:r>
    </w:p>
    <w:p>
      <w:pPr>
        <w:spacing w:after="0"/>
        <w:ind w:left="0"/>
        <w:jc w:val="both"/>
      </w:pPr>
      <w:r>
        <w:rPr>
          <w:rFonts w:ascii="Times New Roman"/>
          <w:b w:val="false"/>
          <w:i w:val="false"/>
          <w:color w:val="000000"/>
          <w:sz w:val="28"/>
        </w:rPr>
        <w:t>      1. Уполномоченный орган, осуществляющий руководство в сферах естественных монополий и на регулируемых рынках, рассматривает дела об административных правонарушениях, предусмотренных статьями 156, 157, 158, 159, 160, 237, 450 (частями первой, второй, четвертой и пятой),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на регулируемых рынках, и его заместители, а также руководители территориальных органов уполномоченного органа, осуществляющего руководство в сферах естественных монополий и на регулируемых рынках, и их заместители.</w:t>
      </w:r>
    </w:p>
    <w:p>
      <w:pPr>
        <w:spacing w:after="0"/>
        <w:ind w:left="0"/>
        <w:jc w:val="both"/>
      </w:pPr>
      <w:r>
        <w:rPr>
          <w:rFonts w:ascii="Times New Roman"/>
          <w:b/>
          <w:i w:val="false"/>
          <w:color w:val="000000"/>
          <w:sz w:val="28"/>
        </w:rPr>
        <w:t>      Статья 693.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                  контроль в области технического регулирования</w:t>
      </w:r>
      <w:r>
        <w:br/>
      </w:r>
      <w:r>
        <w:rPr>
          <w:rFonts w:ascii="Times New Roman"/>
          <w:b w:val="false"/>
          <w:i w:val="false"/>
          <w:color w:val="000000"/>
          <w:sz w:val="28"/>
        </w:rPr>
        <w:t>
</w:t>
      </w:r>
      <w:r>
        <w:rPr>
          <w:rFonts w:ascii="Times New Roman"/>
          <w:b/>
          <w:i w:val="false"/>
          <w:color w:val="000000"/>
          <w:sz w:val="28"/>
        </w:rPr>
        <w:t>                  и обеспечения единства измерений</w:t>
      </w:r>
    </w:p>
    <w:p>
      <w:pPr>
        <w:spacing w:after="0"/>
        <w:ind w:left="0"/>
        <w:jc w:val="both"/>
      </w:pPr>
      <w:r>
        <w:rPr>
          <w:rFonts w:ascii="Times New Roman"/>
          <w:b w:val="false"/>
          <w:i w:val="false"/>
          <w:color w:val="000000"/>
          <w:sz w:val="28"/>
        </w:rPr>
        <w:t>      1. Органы, осуществляющие государственный контроль в области технического регулирования и обеспечения единства измерений, рассматривают дела об административных правонарушениях, предусмотренных статьями 181 (частью первой), 191, 404 (частью первой), 406 (частями второй, третьей, четвертой и пятой), 408 (частью первой), 450 (частями первой, второй, четвертой и пятой), 452 (частью первой), 615 (частью первой) настоящего Кодекса.</w:t>
      </w:r>
      <w:r>
        <w:br/>
      </w: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pPr>
        <w:spacing w:after="0"/>
        <w:ind w:left="0"/>
        <w:jc w:val="both"/>
      </w:pPr>
      <w:r>
        <w:rPr>
          <w:rFonts w:ascii="Times New Roman"/>
          <w:b/>
          <w:i w:val="false"/>
          <w:color w:val="000000"/>
          <w:sz w:val="28"/>
        </w:rPr>
        <w:t>      Статья 694. Уполномоченный орган по регистрации</w:t>
      </w:r>
      <w:r>
        <w:br/>
      </w:r>
      <w:r>
        <w:rPr>
          <w:rFonts w:ascii="Times New Roman"/>
          <w:b w:val="false"/>
          <w:i w:val="false"/>
          <w:color w:val="000000"/>
          <w:sz w:val="28"/>
        </w:rPr>
        <w:t>
</w:t>
      </w:r>
      <w:r>
        <w:rPr>
          <w:rFonts w:ascii="Times New Roman"/>
          <w:b/>
          <w:i w:val="false"/>
          <w:color w:val="000000"/>
          <w:sz w:val="28"/>
        </w:rPr>
        <w:t>                  сельскохозяйственной техники</w:t>
      </w:r>
    </w:p>
    <w:p>
      <w:pPr>
        <w:spacing w:after="0"/>
        <w:ind w:left="0"/>
        <w:jc w:val="both"/>
      </w:pPr>
      <w:r>
        <w:rPr>
          <w:rFonts w:ascii="Times New Roman"/>
          <w:b w:val="false"/>
          <w:i w:val="false"/>
          <w:color w:val="000000"/>
          <w:sz w:val="28"/>
        </w:rPr>
        <w:t>      1. Уполномоченный орган по регистрации сельскохозяйственной техники рассматривает дела об административных правонарушениях, предусмотренных статьями 571 (частями первой, второй и четвертой) (в части правонарушений, совершенных водителями тракторов, самоходных сельскохозяйственных, мелиоративных и дорожно-строительных машин), 590, 595, 596, 604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p>
      <w:pPr>
        <w:spacing w:after="0"/>
        <w:ind w:left="0"/>
        <w:jc w:val="both"/>
      </w:pPr>
      <w:r>
        <w:rPr>
          <w:rFonts w:ascii="Times New Roman"/>
          <w:b/>
          <w:i w:val="false"/>
          <w:color w:val="000000"/>
          <w:sz w:val="28"/>
        </w:rPr>
        <w:t>      Статья 695. Уполномоченный государственный орган в</w:t>
      </w:r>
      <w:r>
        <w:br/>
      </w:r>
      <w:r>
        <w:rPr>
          <w:rFonts w:ascii="Times New Roman"/>
          <w:b w:val="false"/>
          <w:i w:val="false"/>
          <w:color w:val="000000"/>
          <w:sz w:val="28"/>
        </w:rPr>
        <w:t>
</w:t>
      </w:r>
      <w:r>
        <w:rPr>
          <w:rFonts w:ascii="Times New Roman"/>
          <w:b/>
          <w:i w:val="false"/>
          <w:color w:val="000000"/>
          <w:sz w:val="28"/>
        </w:rPr>
        <w:t>                  области растениеводства</w:t>
      </w:r>
    </w:p>
    <w:p>
      <w:pPr>
        <w:spacing w:after="0"/>
        <w:ind w:left="0"/>
        <w:jc w:val="both"/>
      </w:pPr>
      <w:r>
        <w:rPr>
          <w:rFonts w:ascii="Times New Roman"/>
          <w:b w:val="false"/>
          <w:i w:val="false"/>
          <w:color w:val="000000"/>
          <w:sz w:val="28"/>
        </w:rPr>
        <w:t>      1. Уполномоченный государственный орган в области растениеводства рассматривает дела об административных правонарушениях, предусмотренных статьями 215 (частями третьей и седьмой) (в части правонарушений, совершенных обществами взаимного страхования в растениеводстве), 217 (частью второй) (в части правонарушений, совершенных производителями продукции растениеводства)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области растениеводства и его заместители, руководители территориальных органов и их заместители.</w:t>
      </w:r>
    </w:p>
    <w:p>
      <w:pPr>
        <w:spacing w:after="0"/>
        <w:ind w:left="0"/>
        <w:jc w:val="both"/>
      </w:pPr>
      <w:r>
        <w:rPr>
          <w:rFonts w:ascii="Times New Roman"/>
          <w:b/>
          <w:i w:val="false"/>
          <w:color w:val="000000"/>
          <w:sz w:val="28"/>
        </w:rPr>
        <w:t>      Статья 696.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                  архитектурно-строительный контроль и надзор</w:t>
      </w:r>
      <w:r>
        <w:br/>
      </w:r>
      <w:r>
        <w:rPr>
          <w:rFonts w:ascii="Times New Roman"/>
          <w:b w:val="false"/>
          <w:i w:val="false"/>
          <w:color w:val="000000"/>
          <w:sz w:val="28"/>
        </w:rPr>
        <w:t>
</w:t>
      </w:r>
      <w:r>
        <w:rPr>
          <w:rFonts w:ascii="Times New Roman"/>
          <w:b/>
          <w:i w:val="false"/>
          <w:color w:val="000000"/>
          <w:sz w:val="28"/>
        </w:rPr>
        <w:t>                  за качеством строительства объектов</w:t>
      </w:r>
    </w:p>
    <w:p>
      <w:pPr>
        <w:spacing w:after="0"/>
        <w:ind w:left="0"/>
        <w:jc w:val="both"/>
      </w:pPr>
      <w:r>
        <w:rPr>
          <w:rFonts w:ascii="Times New Roman"/>
          <w:b w:val="false"/>
          <w:i w:val="false"/>
          <w:color w:val="000000"/>
          <w:sz w:val="28"/>
        </w:rPr>
        <w:t>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296, 299 (частью первой), 302, 303 (частью первой), 304 (частями первой, второй и третьей), 305, 308, 309, 310, 450 (частями первой, второй и четвертой), 452 (частью первой), 490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both"/>
      </w:pPr>
      <w:r>
        <w:rPr>
          <w:rFonts w:ascii="Times New Roman"/>
          <w:b/>
          <w:i w:val="false"/>
          <w:color w:val="000000"/>
          <w:sz w:val="28"/>
        </w:rPr>
        <w:t>      Статья 697. Уполномоченный орган в области</w:t>
      </w:r>
      <w:r>
        <w:br/>
      </w:r>
      <w:r>
        <w:rPr>
          <w:rFonts w:ascii="Times New Roman"/>
          <w:b w:val="false"/>
          <w:i w:val="false"/>
          <w:color w:val="000000"/>
          <w:sz w:val="28"/>
        </w:rPr>
        <w:t>
</w:t>
      </w:r>
      <w:r>
        <w:rPr>
          <w:rFonts w:ascii="Times New Roman"/>
          <w:b/>
          <w:i w:val="false"/>
          <w:color w:val="000000"/>
          <w:sz w:val="28"/>
        </w:rPr>
        <w:t>                  государственной статистики</w:t>
      </w:r>
    </w:p>
    <w:p>
      <w:pPr>
        <w:spacing w:after="0"/>
        <w:ind w:left="0"/>
        <w:jc w:val="both"/>
      </w:pPr>
      <w:r>
        <w:rPr>
          <w:rFonts w:ascii="Times New Roman"/>
          <w:b w:val="false"/>
          <w:i w:val="false"/>
          <w:color w:val="000000"/>
          <w:sz w:val="28"/>
        </w:rPr>
        <w:t>      1. Уполномоченный орган в области государственный статистики рассматривает дела об административных правонарушениях, предусмотренных статьями 482, 484 - 488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p>
      <w:pPr>
        <w:spacing w:after="0"/>
        <w:ind w:left="0"/>
        <w:jc w:val="both"/>
      </w:pPr>
      <w:r>
        <w:rPr>
          <w:rFonts w:ascii="Times New Roman"/>
          <w:b/>
          <w:i w:val="false"/>
          <w:color w:val="000000"/>
          <w:sz w:val="28"/>
        </w:rPr>
        <w:t>      Статья 698. Органы налоговой службы</w:t>
      </w:r>
    </w:p>
    <w:p>
      <w:pPr>
        <w:spacing w:after="0"/>
        <w:ind w:left="0"/>
        <w:jc w:val="both"/>
      </w:pP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85 (частями шестой, седьмой, восьмой), 86 (частями второй, третьей, четвертой), 183, 193, 269 (частями первой, второй, пятой и восьмой), 253, 256 - 263, 264, 265, 266-268 (частями первой - третьей), 71-273, 274, 275, 452 (частью первой), 455, 459, 460, 462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органов налоговой службы и их заместители.</w:t>
      </w:r>
    </w:p>
    <w:p>
      <w:pPr>
        <w:spacing w:after="0"/>
        <w:ind w:left="0"/>
        <w:jc w:val="both"/>
      </w:pPr>
      <w:r>
        <w:rPr>
          <w:rFonts w:ascii="Times New Roman"/>
          <w:b/>
          <w:i w:val="false"/>
          <w:color w:val="000000"/>
          <w:sz w:val="28"/>
        </w:rPr>
        <w:t>      Статья 699. Органы финансовой полиции</w:t>
      </w:r>
    </w:p>
    <w:p>
      <w:pPr>
        <w:spacing w:after="0"/>
        <w:ind w:left="0"/>
        <w:jc w:val="both"/>
      </w:pPr>
      <w:r>
        <w:rPr>
          <w:rFonts w:ascii="Times New Roman"/>
          <w:b w:val="false"/>
          <w:i w:val="false"/>
          <w:color w:val="000000"/>
          <w:sz w:val="28"/>
        </w:rPr>
        <w:t>      1. Органы финансовой полиции рассматривают дела об административных правонарушениях, предусмотренных статьями 142 (частью первой), 143, 146, 148, 150, 166, 170, 171, 177, 182, 184, 191, 208, 220 (частью первой), 226 (частями первой и второй), 227, 253, 256 (частями первой и второй), 261, 262, 274 (частью седьмой),271, 344, 453, 455, 459-463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органа финансовой полиции и его заместители, руководители органов финансовой полиции по областям, города республиканского значения, столицы Республики Казахстан, межрегиональных, районных, городских, районных в городах и специальных подразделений финансовой полиции и их заместители.</w:t>
      </w:r>
    </w:p>
    <w:p>
      <w:pPr>
        <w:spacing w:after="0"/>
        <w:ind w:left="0"/>
        <w:jc w:val="both"/>
      </w:pPr>
      <w:r>
        <w:rPr>
          <w:rFonts w:ascii="Times New Roman"/>
          <w:b/>
          <w:i w:val="false"/>
          <w:color w:val="000000"/>
          <w:sz w:val="28"/>
        </w:rPr>
        <w:t>      Статья 700. Органы Министерства финансов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Органы Министерства финансов Республики Казахстан рассматривают дела об административных правонарушениях, предусмотренных статьями 174 (когда эти нарушения совершены аудиторами, аудиторскими организациями), 203, 206, 217 (частью второй) (когда эти нарушения совершены аудиторскими организациями), 220 (частями второй и третьей), 221 - 225, 226 (частями первой и второй), 227, 228, 234 (частями первой, второй, четвертой и шестой), 235, 236, 237, 254, 452 (частью первой (когда эти нарушения совершены аудиторскими организациями))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174 (когда эти нарушения совершены аудиторами, аудиторскими организациями), 203, 206, 217 (частью второй) (когда эти нарушения совершены аудиторскими организациями), 220 - 225, 226 (частями первой и второй), 227, 228, 234 (частями первой, четвертой и шестой), 235, 236, 237, 254, 452 (частью первой) настоящего Кодекса, - руководитель уполномоченного государственного органа в области государственного финансового контроля и государственных закупок и его заместители, руководители территориальных органов; руководитель уполномоченного государственного органа и его заместители, руководители территориальных органов осуществляющих регулирование в области аудиторской деятельности.</w:t>
      </w:r>
    </w:p>
    <w:p>
      <w:pPr>
        <w:spacing w:after="0"/>
        <w:ind w:left="0"/>
        <w:jc w:val="both"/>
      </w:pPr>
      <w:r>
        <w:rPr>
          <w:rFonts w:ascii="Times New Roman"/>
          <w:b/>
          <w:i w:val="false"/>
          <w:color w:val="000000"/>
          <w:sz w:val="28"/>
        </w:rPr>
        <w:t>      Статья 701. Уполномоченный орган по внутреннему контролю</w:t>
      </w:r>
    </w:p>
    <w:p>
      <w:pPr>
        <w:spacing w:after="0"/>
        <w:ind w:left="0"/>
        <w:jc w:val="both"/>
      </w:pPr>
      <w:r>
        <w:rPr>
          <w:rFonts w:ascii="Times New Roman"/>
          <w:b w:val="false"/>
          <w:i w:val="false"/>
          <w:color w:val="000000"/>
          <w:sz w:val="28"/>
        </w:rPr>
        <w:t>      1. Уполномоченный орган по внутреннему контролю рассматривает дела об административных правонарушениях, предусмотренных статьей 195, 450 (частями первой, второй, четвертой и пятой),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внутреннему контролю и его заместители, руководители территориальных подразделений.</w:t>
      </w:r>
    </w:p>
    <w:p>
      <w:pPr>
        <w:spacing w:after="0"/>
        <w:ind w:left="0"/>
        <w:jc w:val="both"/>
      </w:pPr>
      <w:r>
        <w:rPr>
          <w:rFonts w:ascii="Times New Roman"/>
          <w:b/>
          <w:i w:val="false"/>
          <w:color w:val="000000"/>
          <w:sz w:val="28"/>
        </w:rPr>
        <w:t>      Статья 702. Уполномоченный орган, осуществляющий</w:t>
      </w:r>
      <w:r>
        <w:br/>
      </w:r>
      <w:r>
        <w:rPr>
          <w:rFonts w:ascii="Times New Roman"/>
          <w:b w:val="false"/>
          <w:i w:val="false"/>
          <w:color w:val="000000"/>
          <w:sz w:val="28"/>
        </w:rPr>
        <w:t>
</w:t>
      </w:r>
      <w:r>
        <w:rPr>
          <w:rFonts w:ascii="Times New Roman"/>
          <w:b/>
          <w:i w:val="false"/>
          <w:color w:val="000000"/>
          <w:sz w:val="28"/>
        </w:rPr>
        <w:t>                  государственное регулирование в области</w:t>
      </w:r>
      <w:r>
        <w:br/>
      </w:r>
      <w:r>
        <w:rPr>
          <w:rFonts w:ascii="Times New Roman"/>
          <w:b w:val="false"/>
          <w:i w:val="false"/>
          <w:color w:val="000000"/>
          <w:sz w:val="28"/>
        </w:rPr>
        <w:t>
</w:t>
      </w:r>
      <w:r>
        <w:rPr>
          <w:rFonts w:ascii="Times New Roman"/>
          <w:b/>
          <w:i w:val="false"/>
          <w:color w:val="000000"/>
          <w:sz w:val="28"/>
        </w:rPr>
        <w:t>                  банкротства</w:t>
      </w:r>
    </w:p>
    <w:p>
      <w:pPr>
        <w:spacing w:after="0"/>
        <w:ind w:left="0"/>
        <w:jc w:val="both"/>
      </w:pPr>
      <w:r>
        <w:rPr>
          <w:rFonts w:ascii="Times New Roman"/>
          <w:b w:val="false"/>
          <w:i w:val="false"/>
          <w:color w:val="000000"/>
          <w:sz w:val="28"/>
        </w:rPr>
        <w:t>      1. Уполномоченный орган и его территориальные органы, осуществляющие государственное регулирование в области банкротства, рассматривают дела об административных правонарушениях, предусмотренные статьей 169, 450 (частями первой, второй, четвертой и пятой),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государственное регулирование в области банкротства, и его заместители, руководители территориальных органов уполномоченного органа, осуществляющего государственное регулирование в области банкротства, и их заместители.</w:t>
      </w:r>
    </w:p>
    <w:p>
      <w:pPr>
        <w:spacing w:after="0"/>
        <w:ind w:left="0"/>
        <w:jc w:val="both"/>
      </w:pPr>
      <w:r>
        <w:rPr>
          <w:rFonts w:ascii="Times New Roman"/>
          <w:b/>
          <w:i w:val="false"/>
          <w:color w:val="000000"/>
          <w:sz w:val="28"/>
        </w:rPr>
        <w:t>      Статья 703. Органы Национального Банка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Органы Национального Банка Республики Казахстан рассматривают дела об административных правонарушениях, предусмотренных статьями 194, 197, 198 (частями второй-четвертой), 199, 200 (частью пятой), 204, 205, 209, 214 (частями первой и второй), 226 (частями третьей и четвертой), 230, 231, 239 (частями первой и третьей), 240, 273, 450 (частями первой, второй и пятой), 452 (частью первой), 455 настоящего Кодекса, а также статьей 489, в части первичных статистических данных, сбор которых входит в их компетенцию.</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r>
        <w:br/>
      </w:r>
      <w:r>
        <w:rPr>
          <w:rFonts w:ascii="Times New Roman"/>
          <w:b w:val="false"/>
          <w:i w:val="false"/>
          <w:color w:val="000000"/>
          <w:sz w:val="28"/>
        </w:rPr>
        <w:t>
      3. Полномочия органов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p>
      <w:pPr>
        <w:spacing w:after="0"/>
        <w:ind w:left="0"/>
        <w:jc w:val="both"/>
      </w:pPr>
      <w:r>
        <w:rPr>
          <w:rFonts w:ascii="Times New Roman"/>
          <w:b/>
          <w:i w:val="false"/>
          <w:color w:val="000000"/>
          <w:sz w:val="28"/>
        </w:rPr>
        <w:t>      Статья 704. Уполномоченный орган по контролю и надзору</w:t>
      </w:r>
      <w:r>
        <w:br/>
      </w:r>
      <w:r>
        <w:rPr>
          <w:rFonts w:ascii="Times New Roman"/>
          <w:b w:val="false"/>
          <w:i w:val="false"/>
          <w:color w:val="000000"/>
          <w:sz w:val="28"/>
        </w:rPr>
        <w:t>
</w:t>
      </w:r>
      <w:r>
        <w:rPr>
          <w:rFonts w:ascii="Times New Roman"/>
          <w:b/>
          <w:i w:val="false"/>
          <w:color w:val="000000"/>
          <w:sz w:val="28"/>
        </w:rPr>
        <w:t>                  финансового рынка и финансовых организаций</w:t>
      </w:r>
    </w:p>
    <w:p>
      <w:pPr>
        <w:spacing w:after="0"/>
        <w:ind w:left="0"/>
        <w:jc w:val="both"/>
      </w:pPr>
      <w:r>
        <w:rPr>
          <w:rFonts w:ascii="Times New Roman"/>
          <w:b w:val="false"/>
          <w:i w:val="false"/>
          <w:color w:val="000000"/>
          <w:sz w:val="28"/>
        </w:rPr>
        <w:t>      1. Уполномоченный орган по контролю и надзору финансового рынка и финансовых организаций рассматривает дела об административных правонарушениях, предусмотренных статьями 85 (частями первой - третьей, пятой, девятой-двенадцатой), 175, 196 (частью первой), 198 (частями пятой и шестой), 200 (частями первой - четвертой, шестой – девятой и одиннадцатой), 202, 210, 211, 212, 213, 214 (частями третьей – шестой, одиннадцатой), 215 (частями первой, второй, четвертой - шестой, восьмой - шестнадцатой), 217 (частями третьей и четвертой), 218, 219, 229, 234 (частью третьей), 241, 242, 243, 244, 245, 246, 247, 248, 249, 250, 251, 252, 273, 450 (частями первой, второй и пятой), 452 (частью первой), 455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первый руководитель уполномоченного органа по контролю и надзору финансового рынка и финансовых организаций и его заместители.</w:t>
      </w:r>
    </w:p>
    <w:p>
      <w:pPr>
        <w:spacing w:after="0"/>
        <w:ind w:left="0"/>
        <w:jc w:val="both"/>
      </w:pPr>
      <w:r>
        <w:rPr>
          <w:rFonts w:ascii="Times New Roman"/>
          <w:b/>
          <w:i w:val="false"/>
          <w:color w:val="000000"/>
          <w:sz w:val="28"/>
        </w:rPr>
        <w:t>      Статья 705. Уполномоченный орган по защите прав</w:t>
      </w:r>
      <w:r>
        <w:br/>
      </w:r>
      <w:r>
        <w:rPr>
          <w:rFonts w:ascii="Times New Roman"/>
          <w:b w:val="false"/>
          <w:i w:val="false"/>
          <w:color w:val="000000"/>
          <w:sz w:val="28"/>
        </w:rPr>
        <w:t>
</w:t>
      </w:r>
      <w:r>
        <w:rPr>
          <w:rFonts w:ascii="Times New Roman"/>
          <w:b/>
          <w:i w:val="false"/>
          <w:color w:val="000000"/>
          <w:sz w:val="28"/>
        </w:rPr>
        <w:t>                  потребителей финансовых услуг</w:t>
      </w:r>
    </w:p>
    <w:p>
      <w:pPr>
        <w:spacing w:after="0"/>
        <w:ind w:left="0"/>
        <w:jc w:val="both"/>
      </w:pPr>
      <w:r>
        <w:rPr>
          <w:rFonts w:ascii="Times New Roman"/>
          <w:b w:val="false"/>
          <w:i w:val="false"/>
          <w:color w:val="000000"/>
          <w:sz w:val="28"/>
        </w:rPr>
        <w:t>      1. Уполномоченный орган по защите прав потребителей финансовых услуг рассматривает дела об административных правонарушениях, предусмотренных статьями 175, 196 (частями второй и третьей), 198 (частями пятой и шестой), 200 (частями десятой, двенадцатой, тринадцатой), 207, 214 (частями седьмой – десятой), 216, 217 (частью первой) 450 (частями первой, второй и пятой)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первый руководитель уполномоченного органа по защите прав потребителей финансовых услуг и его заместители.</w:t>
      </w:r>
    </w:p>
    <w:p>
      <w:pPr>
        <w:spacing w:after="0"/>
        <w:ind w:left="0"/>
        <w:jc w:val="both"/>
      </w:pPr>
      <w:r>
        <w:rPr>
          <w:rFonts w:ascii="Times New Roman"/>
          <w:b/>
          <w:i w:val="false"/>
          <w:color w:val="000000"/>
          <w:sz w:val="28"/>
        </w:rPr>
        <w:t>      Статья 706. Органы социальной защиты населения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Органы социальной защиты населения Республики Казахстан рассматривают дела об административных правонарушениях, предусмотренных статьями 85 (частью четвертой), 86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p>
      <w:pPr>
        <w:spacing w:after="0"/>
        <w:ind w:left="0"/>
        <w:jc w:val="both"/>
      </w:pPr>
      <w:r>
        <w:rPr>
          <w:rFonts w:ascii="Times New Roman"/>
          <w:b/>
          <w:i w:val="false"/>
          <w:color w:val="000000"/>
          <w:sz w:val="28"/>
        </w:rPr>
        <w:t>      Статья 707. Органы национальной безопасности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Органы национальной безопасности рассматривают дела об административных правонарушениях, предусмотренных статьями 180, 450 (части первой, второй, четвертой и пятой), 489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установленные административные взыскания вправе:</w:t>
      </w:r>
      <w:r>
        <w:br/>
      </w:r>
      <w:r>
        <w:rPr>
          <w:rFonts w:ascii="Times New Roman"/>
          <w:b w:val="false"/>
          <w:i w:val="false"/>
          <w:color w:val="000000"/>
          <w:sz w:val="28"/>
        </w:rPr>
        <w:t>
      1) начальник департамента Комитета национальной безопасности и его заместители, руководители территориальных органов и их заместители по статье 450 (части первой, второй и четвертой), 489 настоящего Кодекса,</w:t>
      </w:r>
      <w:r>
        <w:br/>
      </w:r>
      <w:r>
        <w:rPr>
          <w:rFonts w:ascii="Times New Roman"/>
          <w:b w:val="false"/>
          <w:i w:val="false"/>
          <w:color w:val="000000"/>
          <w:sz w:val="28"/>
        </w:rPr>
        <w:t>
      2) руководитель ведомства Комитета национальной безопасности и его первый заместитель по статьям 180, 450 (части первой, четвертой и пятой) настоящего Кодекса;</w:t>
      </w:r>
      <w:r>
        <w:br/>
      </w:r>
      <w:r>
        <w:rPr>
          <w:rFonts w:ascii="Times New Roman"/>
          <w:b w:val="false"/>
          <w:i w:val="false"/>
          <w:color w:val="000000"/>
          <w:sz w:val="28"/>
        </w:rPr>
        <w:t>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369 (частью первой), 370 (частью первой и второй), 380 совершенных в пограничном пространстве, а также статьями 381, 382 (частью первой), 383 (частью первой), 491, 494, 496 (частью первой), 497 (частью первой), 498 (частью первой), 499, 500, 501 (частью первой и третьей) настоящего Кодекса.</w:t>
      </w:r>
      <w:r>
        <w:br/>
      </w: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r>
        <w:br/>
      </w:r>
      <w:r>
        <w:rPr>
          <w:rFonts w:ascii="Times New Roman"/>
          <w:b w:val="false"/>
          <w:i w:val="false"/>
          <w:color w:val="000000"/>
          <w:sz w:val="28"/>
        </w:rPr>
        <w:t>
      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до двух тысяч размеров месячного расчетного показателя;</w:t>
      </w:r>
      <w:r>
        <w:br/>
      </w:r>
      <w:r>
        <w:rPr>
          <w:rFonts w:ascii="Times New Roman"/>
          <w:b w:val="false"/>
          <w:i w:val="false"/>
          <w:color w:val="000000"/>
          <w:sz w:val="28"/>
        </w:rPr>
        <w:t>
      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до двухсот размеров месячного расчетного показателя;</w:t>
      </w:r>
      <w:r>
        <w:br/>
      </w:r>
      <w:r>
        <w:rPr>
          <w:rFonts w:ascii="Times New Roman"/>
          <w:b w:val="false"/>
          <w:i w:val="false"/>
          <w:color w:val="000000"/>
          <w:sz w:val="28"/>
        </w:rPr>
        <w:t>
      3) коменданты пограничных комендатур и начальники отделов пограничного контроля и их заместители- предупреждение или штраф на физических лиц до двадцати, на должностных лиц - до двадцати пяти размеров месячного расчетного показателя.</w:t>
      </w:r>
    </w:p>
    <w:p>
      <w:pPr>
        <w:spacing w:after="0"/>
        <w:ind w:left="0"/>
        <w:jc w:val="both"/>
      </w:pPr>
      <w:r>
        <w:rPr>
          <w:rFonts w:ascii="Times New Roman"/>
          <w:b/>
          <w:i w:val="false"/>
          <w:color w:val="000000"/>
          <w:sz w:val="28"/>
        </w:rPr>
        <w:t>      Статья 708. Органы военной полиции</w:t>
      </w:r>
    </w:p>
    <w:p>
      <w:pPr>
        <w:spacing w:after="0"/>
        <w:ind w:left="0"/>
        <w:jc w:val="both"/>
      </w:pPr>
      <w:r>
        <w:rPr>
          <w:rFonts w:ascii="Times New Roman"/>
          <w:b w:val="false"/>
          <w:i w:val="false"/>
          <w:color w:val="000000"/>
          <w:sz w:val="28"/>
        </w:rPr>
        <w:t>      1. Органы военной полиции рассматривают дела об административных правонарушениях, предусмотренных статьями 491, 495, 571 (частями первой - третьей, пятой – седьмой, девятой и десятой), 572-576, 577 (частями первой - четвертой), 578-583, 584 (часть третья), 585 (частью первой), 586 (частью первой), 588 (частью третьей), 590, 591 (частями первой и пятой), 592 - 596, 597 (частями первой - третьей), 598 (частями первой, второй и четвертой), 527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r>
        <w:br/>
      </w: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других войск и воинских формирований, за исключением четвертой и пятой частей настоящей статьи.</w:t>
      </w:r>
      <w:r>
        <w:br/>
      </w: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r>
        <w:br/>
      </w:r>
      <w:r>
        <w:rPr>
          <w:rFonts w:ascii="Times New Roman"/>
          <w:b w:val="false"/>
          <w:i w:val="false"/>
          <w:color w:val="000000"/>
          <w:sz w:val="28"/>
        </w:rPr>
        <w:t>
      5. Компетенция органов военной полиции внутренних войск Министерства внутренних дел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внутренних войск.</w:t>
      </w:r>
      <w:r>
        <w:br/>
      </w: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других войск и воинских формирований Республики Казахстан.</w:t>
      </w:r>
    </w:p>
    <w:p>
      <w:pPr>
        <w:spacing w:after="0"/>
        <w:ind w:left="0"/>
        <w:jc w:val="both"/>
      </w:pPr>
      <w:r>
        <w:rPr>
          <w:rFonts w:ascii="Times New Roman"/>
          <w:b/>
          <w:i w:val="false"/>
          <w:color w:val="000000"/>
          <w:sz w:val="28"/>
        </w:rPr>
        <w:t>      Статья 709. Органы по государственному контролю над</w:t>
      </w:r>
      <w:r>
        <w:br/>
      </w:r>
      <w:r>
        <w:rPr>
          <w:rFonts w:ascii="Times New Roman"/>
          <w:b w:val="false"/>
          <w:i w:val="false"/>
          <w:color w:val="000000"/>
          <w:sz w:val="28"/>
        </w:rPr>
        <w:t>
</w:t>
      </w:r>
      <w:r>
        <w:rPr>
          <w:rFonts w:ascii="Times New Roman"/>
          <w:b/>
          <w:i w:val="false"/>
          <w:color w:val="000000"/>
          <w:sz w:val="28"/>
        </w:rPr>
        <w:t>                  производством и оборотом подакцизной</w:t>
      </w:r>
      <w:r>
        <w:br/>
      </w:r>
      <w:r>
        <w:rPr>
          <w:rFonts w:ascii="Times New Roman"/>
          <w:b w:val="false"/>
          <w:i w:val="false"/>
          <w:color w:val="000000"/>
          <w:sz w:val="28"/>
        </w:rPr>
        <w:t>
</w:t>
      </w:r>
      <w:r>
        <w:rPr>
          <w:rFonts w:ascii="Times New Roman"/>
          <w:b/>
          <w:i w:val="false"/>
          <w:color w:val="000000"/>
          <w:sz w:val="28"/>
        </w:rPr>
        <w:t>                  продукции</w:t>
      </w:r>
    </w:p>
    <w:p>
      <w:pPr>
        <w:spacing w:after="0"/>
        <w:ind w:left="0"/>
        <w:jc w:val="both"/>
      </w:pPr>
      <w:r>
        <w:rPr>
          <w:rFonts w:ascii="Times New Roman"/>
          <w:b w:val="false"/>
          <w:i w:val="false"/>
          <w:color w:val="000000"/>
          <w:sz w:val="28"/>
        </w:rPr>
        <w:t>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статьями 268 (частями первой - третьей), 221 (частью седьмой),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p>
      <w:pPr>
        <w:spacing w:after="0"/>
        <w:ind w:left="0"/>
        <w:jc w:val="both"/>
      </w:pPr>
      <w:r>
        <w:rPr>
          <w:rFonts w:ascii="Times New Roman"/>
          <w:b/>
          <w:i w:val="false"/>
          <w:color w:val="000000"/>
          <w:sz w:val="28"/>
        </w:rPr>
        <w:t>      Статья 710. Местные исполнительные органы</w:t>
      </w:r>
    </w:p>
    <w:p>
      <w:pPr>
        <w:spacing w:after="0"/>
        <w:ind w:left="0"/>
        <w:jc w:val="both"/>
      </w:pPr>
      <w:r>
        <w:rPr>
          <w:rFonts w:ascii="Times New Roman"/>
          <w:b w:val="false"/>
          <w:i w:val="false"/>
          <w:color w:val="000000"/>
          <w:sz w:val="28"/>
        </w:rPr>
        <w:t>      1. Местный исполнительный орган области рассматривает дела об административных правонарушениях, предусмотренных статьями 72 (частями второй и третьей), 136 (частью второй), 187, 190, 192, 293 (частями первой и второй), 388 (частями четвертой, пятой, восьмой- одиннадцатой), 391 (частями третьей, четвертой, пятой, шестой), 392 (частью второй), 440 (частями первой, второй, пятой, седьмой - десятой), 442 (частью первой), 443 (частями первой, второй и третьей), 452 (частью первой) настоящего Кодекса.</w:t>
      </w:r>
      <w:r>
        <w:br/>
      </w:r>
      <w:r>
        <w:rPr>
          <w:rFonts w:ascii="Times New Roman"/>
          <w:b w:val="false"/>
          <w:i w:val="false"/>
          <w:color w:val="000000"/>
          <w:sz w:val="28"/>
        </w:rPr>
        <w:t>
      2. Местный исполнительный орган города республиканского значения, столицы рассматривает дела об административных правонарушениях, предусмотренных статьями 388 (частями четвертой, пятой, восьмой), 391 (частями третьей, четвертой, пятой, шестой), 452 (частью первой) настоящего Кодекса.</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аким области, города республиканского значения, столицы и его заместители.</w:t>
      </w:r>
    </w:p>
    <w:p>
      <w:pPr>
        <w:spacing w:after="0"/>
        <w:ind w:left="0"/>
        <w:jc w:val="both"/>
      </w:pPr>
      <w:r>
        <w:rPr>
          <w:rFonts w:ascii="Times New Roman"/>
          <w:b/>
          <w:i w:val="false"/>
          <w:color w:val="000000"/>
          <w:sz w:val="28"/>
        </w:rPr>
        <w:t>      Статья 711. Уполномоченный орган в области образования</w:t>
      </w:r>
    </w:p>
    <w:p>
      <w:pPr>
        <w:spacing w:after="0"/>
        <w:ind w:left="0"/>
        <w:jc w:val="both"/>
      </w:pPr>
      <w:r>
        <w:rPr>
          <w:rFonts w:ascii="Times New Roman"/>
          <w:b w:val="false"/>
          <w:i w:val="false"/>
          <w:color w:val="000000"/>
          <w:sz w:val="28"/>
        </w:rPr>
        <w:t>      1. Уполномоченный орган в области образования рассматривает дела об административных правонарушениях, предусмотренных статьями 78, 396 (части первой - пятой), 450 (частями первой, второй, четвертой и пятой), 452 (часть первая)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p>
      <w:pPr>
        <w:spacing w:after="0"/>
        <w:ind w:left="0"/>
        <w:jc w:val="both"/>
      </w:pPr>
      <w:r>
        <w:rPr>
          <w:rFonts w:ascii="Times New Roman"/>
          <w:b/>
          <w:i w:val="false"/>
          <w:color w:val="000000"/>
          <w:sz w:val="28"/>
        </w:rPr>
        <w:t>      Статья 712. Уполномоченный орган в области туристской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Уполномоченный орган в области туристской деятельности рассматривает дела об административных правонарушениях, предусмотренных статьями 176 (частью первой), 217 (частью второй) (в части правонарушений, совершенных туроператорами и турагентами), 450 (частями первой, второй, четвертой и пятой), 452 (частью первой), 453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p>
      <w:pPr>
        <w:spacing w:after="0"/>
        <w:ind w:left="0"/>
        <w:jc w:val="both"/>
      </w:pPr>
      <w:r>
        <w:rPr>
          <w:rFonts w:ascii="Times New Roman"/>
          <w:b/>
          <w:i w:val="false"/>
          <w:color w:val="000000"/>
          <w:sz w:val="28"/>
        </w:rPr>
        <w:t>      Статья 713. Уполномоченный орган в сфере игорного бизнеса</w:t>
      </w:r>
    </w:p>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201 (частями первой, второй, третьей и четвертой),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p>
      <w:pPr>
        <w:spacing w:after="0"/>
        <w:ind w:left="0"/>
        <w:jc w:val="both"/>
      </w:pPr>
      <w:r>
        <w:rPr>
          <w:rFonts w:ascii="Times New Roman"/>
          <w:b/>
          <w:i w:val="false"/>
          <w:color w:val="000000"/>
          <w:sz w:val="28"/>
        </w:rPr>
        <w:t>      Статья 714. Уполномоченный орган в области регулирования</w:t>
      </w:r>
      <w:r>
        <w:br/>
      </w:r>
      <w:r>
        <w:rPr>
          <w:rFonts w:ascii="Times New Roman"/>
          <w:b w:val="false"/>
          <w:i w:val="false"/>
          <w:color w:val="000000"/>
          <w:sz w:val="28"/>
        </w:rPr>
        <w:t>
</w:t>
      </w:r>
      <w:r>
        <w:rPr>
          <w:rFonts w:ascii="Times New Roman"/>
          <w:b/>
          <w:i w:val="false"/>
          <w:color w:val="000000"/>
          <w:sz w:val="28"/>
        </w:rPr>
        <w:t>                  торговой деятельности</w:t>
      </w:r>
    </w:p>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174 (когда эти нарушения совершены биржевыми брокерами и (или) биржевыми дилерами, а также работниками товарных бирж), 201(частями первой, второй третьей и четвертой), 255, 452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p>
      <w:pPr>
        <w:spacing w:after="0"/>
        <w:ind w:left="0"/>
        <w:jc w:val="both"/>
      </w:pPr>
      <w:r>
        <w:rPr>
          <w:rFonts w:ascii="Times New Roman"/>
          <w:b/>
          <w:i w:val="false"/>
          <w:color w:val="000000"/>
          <w:sz w:val="28"/>
        </w:rPr>
        <w:t>      Статья 715. Уполномоченный орган в области производства</w:t>
      </w:r>
      <w:r>
        <w:br/>
      </w:r>
      <w:r>
        <w:rPr>
          <w:rFonts w:ascii="Times New Roman"/>
          <w:b w:val="false"/>
          <w:i w:val="false"/>
          <w:color w:val="000000"/>
          <w:sz w:val="28"/>
        </w:rPr>
        <w:t>
</w:t>
      </w:r>
      <w:r>
        <w:rPr>
          <w:rFonts w:ascii="Times New Roman"/>
          <w:b/>
          <w:i w:val="false"/>
          <w:color w:val="000000"/>
          <w:sz w:val="28"/>
        </w:rPr>
        <w:t>                  биотоплива</w:t>
      </w:r>
    </w:p>
    <w:p>
      <w:pPr>
        <w:spacing w:after="0"/>
        <w:ind w:left="0"/>
        <w:jc w:val="both"/>
      </w:pPr>
      <w:r>
        <w:rPr>
          <w:rFonts w:ascii="Times New Roman"/>
          <w:b w:val="false"/>
          <w:i w:val="false"/>
          <w:color w:val="000000"/>
          <w:sz w:val="28"/>
        </w:rPr>
        <w:t>      1. Уполномоченный орган в области производства биотоплива рассматривает дела об административных правонарушениях, предусмотренных статьей 161 (частями первой, третьей, пятой, шестой, восьмой, четырнадцатой)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производства биотоплива и его заместители;</w:t>
      </w:r>
      <w:r>
        <w:br/>
      </w:r>
      <w:r>
        <w:rPr>
          <w:rFonts w:ascii="Times New Roman"/>
          <w:b w:val="false"/>
          <w:i w:val="false"/>
          <w:color w:val="000000"/>
          <w:sz w:val="28"/>
        </w:rPr>
        <w:t>
      2) руководители территориальных органов уполномоченного органа в области производства биотоплива и его заместители.</w:t>
      </w:r>
    </w:p>
    <w:p>
      <w:pPr>
        <w:spacing w:after="0"/>
        <w:ind w:left="0"/>
        <w:jc w:val="both"/>
      </w:pPr>
      <w:r>
        <w:rPr>
          <w:rFonts w:ascii="Times New Roman"/>
          <w:b/>
          <w:i w:val="false"/>
          <w:color w:val="000000"/>
          <w:sz w:val="28"/>
        </w:rPr>
        <w:t>      Статья 716. Уполномоченный орган в области оборота</w:t>
      </w:r>
      <w:r>
        <w:br/>
      </w:r>
      <w:r>
        <w:rPr>
          <w:rFonts w:ascii="Times New Roman"/>
          <w:b w:val="false"/>
          <w:i w:val="false"/>
          <w:color w:val="000000"/>
          <w:sz w:val="28"/>
        </w:rPr>
        <w:t>
</w:t>
      </w:r>
      <w:r>
        <w:rPr>
          <w:rFonts w:ascii="Times New Roman"/>
          <w:b/>
          <w:i w:val="false"/>
          <w:color w:val="000000"/>
          <w:sz w:val="28"/>
        </w:rPr>
        <w:t>                  биотоплива</w:t>
      </w:r>
    </w:p>
    <w:p>
      <w:pPr>
        <w:spacing w:after="0"/>
        <w:ind w:left="0"/>
        <w:jc w:val="both"/>
      </w:pPr>
      <w:r>
        <w:rPr>
          <w:rFonts w:ascii="Times New Roman"/>
          <w:b w:val="false"/>
          <w:i w:val="false"/>
          <w:color w:val="000000"/>
          <w:sz w:val="28"/>
        </w:rPr>
        <w:t>      1. Уполномоченный орган в области оборота биотоплива рассматривает дела об административных правонарушениях, предусмотренных статьей 161 (частью четвертой, девятой)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оборота биотоплива и его заместители;</w:t>
      </w:r>
      <w:r>
        <w:br/>
      </w: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i w:val="false"/>
          <w:color w:val="000000"/>
        </w:rPr>
        <w:t xml:space="preserve"> Раздел 4. Производство по делам об административных</w:t>
      </w:r>
      <w:r>
        <w:br/>
      </w:r>
      <w:r>
        <w:rPr>
          <w:rFonts w:ascii="Times New Roman"/>
          <w:b/>
          <w:i w:val="false"/>
          <w:color w:val="000000"/>
        </w:rPr>
        <w:t>
правонарушениях Глава 37. Основные положения</w:t>
      </w:r>
    </w:p>
    <w:p>
      <w:pPr>
        <w:spacing w:after="0"/>
        <w:ind w:left="0"/>
        <w:jc w:val="both"/>
      </w:pPr>
      <w:r>
        <w:rPr>
          <w:rFonts w:ascii="Times New Roman"/>
          <w:b/>
          <w:i w:val="false"/>
          <w:color w:val="000000"/>
          <w:sz w:val="28"/>
        </w:rPr>
        <w:t>      Статья 717. Законодательство, определяющее порядок</w:t>
      </w:r>
      <w:r>
        <w:br/>
      </w:r>
      <w:r>
        <w:rPr>
          <w:rFonts w:ascii="Times New Roman"/>
          <w:b w:val="false"/>
          <w:i w:val="false"/>
          <w:color w:val="000000"/>
          <w:sz w:val="28"/>
        </w:rPr>
        <w:t>
</w:t>
      </w:r>
      <w:r>
        <w:rPr>
          <w:rFonts w:ascii="Times New Roman"/>
          <w:b/>
          <w:i w:val="false"/>
          <w:color w:val="000000"/>
          <w:sz w:val="28"/>
        </w:rPr>
        <w:t>                  производства по делам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r>
        <w:br/>
      </w: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отношения в сфере производства по делам об административных правонарушениях, являются составной частью законодательства об административных правонарушениях.</w:t>
      </w:r>
      <w:r>
        <w:br/>
      </w:r>
      <w:r>
        <w:rPr>
          <w:rFonts w:ascii="Times New Roman"/>
          <w:b w:val="false"/>
          <w:i w:val="false"/>
          <w:color w:val="000000"/>
          <w:sz w:val="28"/>
        </w:rPr>
        <w:t>
      3.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p>
      <w:pPr>
        <w:spacing w:after="0"/>
        <w:ind w:left="0"/>
        <w:jc w:val="both"/>
      </w:pPr>
      <w:r>
        <w:rPr>
          <w:rFonts w:ascii="Times New Roman"/>
          <w:b/>
          <w:i w:val="false"/>
          <w:color w:val="000000"/>
          <w:sz w:val="28"/>
        </w:rPr>
        <w:t>      Статья 718. Задачи производства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r>
        <w:br/>
      </w: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r>
        <w:br/>
      </w:r>
      <w:r>
        <w:rPr>
          <w:rFonts w:ascii="Times New Roman"/>
          <w:b w:val="false"/>
          <w:i w:val="false"/>
          <w:color w:val="000000"/>
          <w:sz w:val="28"/>
        </w:rPr>
        <w:t>
      2) обеспечение реализации прав и обязанностей участников производства;</w:t>
      </w:r>
      <w:r>
        <w:br/>
      </w:r>
      <w:r>
        <w:rPr>
          <w:rFonts w:ascii="Times New Roman"/>
          <w:b w:val="false"/>
          <w:i w:val="false"/>
          <w:color w:val="000000"/>
          <w:sz w:val="28"/>
        </w:rPr>
        <w:t>
      3) выявление причин и условий, способствовавших совершению административных правонарушений;</w:t>
      </w:r>
      <w:r>
        <w:br/>
      </w:r>
      <w:r>
        <w:rPr>
          <w:rFonts w:ascii="Times New Roman"/>
          <w:b w:val="false"/>
          <w:i w:val="false"/>
          <w:color w:val="000000"/>
          <w:sz w:val="28"/>
        </w:rPr>
        <w:t>
      4) обеспечение исполнения постановления по делу об административном правонарушении.</w:t>
      </w:r>
    </w:p>
    <w:p>
      <w:pPr>
        <w:spacing w:after="0"/>
        <w:ind w:left="0"/>
        <w:jc w:val="both"/>
      </w:pPr>
      <w:r>
        <w:rPr>
          <w:rFonts w:ascii="Times New Roman"/>
          <w:b/>
          <w:i w:val="false"/>
          <w:color w:val="000000"/>
          <w:sz w:val="28"/>
        </w:rPr>
        <w:t>      Статья 719. Язык производства</w:t>
      </w:r>
    </w:p>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употребляется русский язык или другие языки.</w:t>
      </w:r>
      <w:r>
        <w:br/>
      </w: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r>
        <w:br/>
      </w: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w:t>
      </w:r>
      <w:r>
        <w:br/>
      </w: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r>
        <w:br/>
      </w: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r>
        <w:br/>
      </w:r>
      <w:r>
        <w:rPr>
          <w:rFonts w:ascii="Times New Roman"/>
          <w:b w:val="false"/>
          <w:i w:val="false"/>
          <w:color w:val="000000"/>
          <w:sz w:val="28"/>
        </w:rPr>
        <w:t>
      6. Расходы по переводу и услуги переводчика оплачиваются за счет государственного бюджета.</w:t>
      </w:r>
    </w:p>
    <w:p>
      <w:pPr>
        <w:spacing w:after="0"/>
        <w:ind w:left="0"/>
        <w:jc w:val="both"/>
      </w:pPr>
      <w:r>
        <w:rPr>
          <w:rFonts w:ascii="Times New Roman"/>
          <w:b/>
          <w:i w:val="false"/>
          <w:color w:val="000000"/>
          <w:sz w:val="28"/>
        </w:rPr>
        <w:t>      Статья 720. Исчисление сроков</w:t>
      </w:r>
    </w:p>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r>
        <w:br/>
      </w: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r>
        <w:br/>
      </w: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r>
        <w:br/>
      </w: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r>
        <w:br/>
      </w: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p>
      <w:pPr>
        <w:spacing w:after="0"/>
        <w:ind w:left="0"/>
        <w:jc w:val="both"/>
      </w:pPr>
      <w:r>
        <w:rPr>
          <w:rFonts w:ascii="Times New Roman"/>
          <w:b/>
          <w:i w:val="false"/>
          <w:color w:val="000000"/>
          <w:sz w:val="28"/>
        </w:rPr>
        <w:t>      Статья 721. Ходатайства</w:t>
      </w:r>
    </w:p>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которого находится данное дело.</w:t>
      </w:r>
      <w:r>
        <w:br/>
      </w:r>
      <w:r>
        <w:rPr>
          <w:rFonts w:ascii="Times New Roman"/>
          <w:b w:val="false"/>
          <w:i w:val="false"/>
          <w:color w:val="000000"/>
          <w:sz w:val="28"/>
        </w:rPr>
        <w:t>
      2. Ходатайство заявляется в письменном виде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r>
        <w:br/>
      </w: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p>
      <w:pPr>
        <w:spacing w:after="0"/>
        <w:ind w:left="0"/>
        <w:jc w:val="both"/>
      </w:pPr>
      <w:r>
        <w:rPr>
          <w:rFonts w:ascii="Times New Roman"/>
          <w:b/>
          <w:i w:val="false"/>
          <w:color w:val="000000"/>
          <w:sz w:val="28"/>
        </w:rPr>
        <w:t>      Статья 722. Обстоятельства, исключающие производство по</w:t>
      </w:r>
      <w:r>
        <w:br/>
      </w:r>
      <w:r>
        <w:rPr>
          <w:rFonts w:ascii="Times New Roman"/>
          <w:b w:val="false"/>
          <w:i w:val="false"/>
          <w:color w:val="000000"/>
          <w:sz w:val="28"/>
        </w:rPr>
        <w:t>
</w:t>
      </w:r>
      <w:r>
        <w:rPr>
          <w:rFonts w:ascii="Times New Roman"/>
          <w:b/>
          <w:i w:val="false"/>
          <w:color w:val="000000"/>
          <w:sz w:val="28"/>
        </w:rPr>
        <w:t>                  делу об административном правонарушении</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r>
        <w:br/>
      </w:r>
      <w:r>
        <w:rPr>
          <w:rFonts w:ascii="Times New Roman"/>
          <w:b w:val="false"/>
          <w:i w:val="false"/>
          <w:color w:val="000000"/>
          <w:sz w:val="28"/>
        </w:rPr>
        <w:t>
      1) отсутствия события административного правонарушения;</w:t>
      </w:r>
      <w:r>
        <w:br/>
      </w:r>
      <w:r>
        <w:rPr>
          <w:rFonts w:ascii="Times New Roman"/>
          <w:b w:val="false"/>
          <w:i w:val="false"/>
          <w:color w:val="000000"/>
          <w:sz w:val="28"/>
        </w:rPr>
        <w:t>
      2) отсутствия состава административного правонарушения;</w:t>
      </w:r>
      <w:r>
        <w:br/>
      </w:r>
      <w:r>
        <w:rPr>
          <w:rFonts w:ascii="Times New Roman"/>
          <w:b w:val="false"/>
          <w:i w:val="false"/>
          <w:color w:val="000000"/>
          <w:sz w:val="28"/>
        </w:rPr>
        <w:t>
      3) отмены закона или отдельных его положений, устанавливающих административную ответственность;</w:t>
      </w:r>
      <w:r>
        <w:br/>
      </w: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r>
        <w:br/>
      </w:r>
      <w:r>
        <w:rPr>
          <w:rFonts w:ascii="Times New Roman"/>
          <w:b w:val="false"/>
          <w:i w:val="false"/>
          <w:color w:val="000000"/>
          <w:sz w:val="28"/>
        </w:rPr>
        <w:t>
      5) истечения сроков давности привлечения к административной ответственности;</w:t>
      </w:r>
      <w:r>
        <w:br/>
      </w:r>
      <w:r>
        <w:rPr>
          <w:rFonts w:ascii="Times New Roman"/>
          <w:b w:val="false"/>
          <w:i w:val="false"/>
          <w:color w:val="000000"/>
          <w:sz w:val="28"/>
        </w:rPr>
        <w:t>
      6) наличия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возбуждении уголовного дела;</w:t>
      </w:r>
      <w:r>
        <w:br/>
      </w:r>
      <w:r>
        <w:rPr>
          <w:rFonts w:ascii="Times New Roman"/>
          <w:b w:val="false"/>
          <w:i w:val="false"/>
          <w:color w:val="000000"/>
          <w:sz w:val="28"/>
        </w:rPr>
        <w:t>
      7) смерти физического лица, ликвидации юридического лица, в отношении которого ведется производство по делу;</w:t>
      </w:r>
      <w:r>
        <w:br/>
      </w: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r>
        <w:br/>
      </w:r>
      <w:r>
        <w:rPr>
          <w:rFonts w:ascii="Times New Roman"/>
          <w:b w:val="false"/>
          <w:i w:val="false"/>
          <w:color w:val="000000"/>
          <w:sz w:val="28"/>
        </w:rPr>
        <w:t>
      9) в иных случаях, предусмотренных налоговым законодательством Республики Казахстан;</w:t>
      </w:r>
      <w:r>
        <w:br/>
      </w:r>
      <w:r>
        <w:rPr>
          <w:rFonts w:ascii="Times New Roman"/>
          <w:b w:val="false"/>
          <w:i w:val="false"/>
          <w:color w:val="000000"/>
          <w:sz w:val="28"/>
        </w:rPr>
        <w:t>
      10) наличия документа, подтверждающего уплату административного штрафа в порядке, установленном статьей 880 настоящего Кодекса;</w:t>
      </w:r>
      <w:r>
        <w:br/>
      </w: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r>
        <w:br/>
      </w:r>
      <w:r>
        <w:rPr>
          <w:rFonts w:ascii="Times New Roman"/>
          <w:b w:val="false"/>
          <w:i w:val="false"/>
          <w:color w:val="000000"/>
          <w:sz w:val="28"/>
        </w:rPr>
        <w:t>
      2. Производство по делу об административном правонарушении прекращается по основанию, предусмотренному подпунктом 2) части первой настоящей статьи, и в случае, когда причинение вреда является правомерным либо деяние совершено при обстоятельствах, которые в соответствии с главой 5 настоящего Кодекса исключают административную ответственность.</w:t>
      </w:r>
    </w:p>
    <w:p>
      <w:pPr>
        <w:spacing w:after="0"/>
        <w:ind w:left="0"/>
        <w:jc w:val="both"/>
      </w:pPr>
      <w:r>
        <w:rPr>
          <w:rFonts w:ascii="Times New Roman"/>
          <w:b/>
          <w:i w:val="false"/>
          <w:color w:val="000000"/>
          <w:sz w:val="28"/>
        </w:rPr>
        <w:t>      Статья 723. Обстоятельства, позволяющие не привлекать к</w:t>
      </w:r>
      <w:r>
        <w:br/>
      </w:r>
      <w:r>
        <w:rPr>
          <w:rFonts w:ascii="Times New Roman"/>
          <w:b w:val="false"/>
          <w:i w:val="false"/>
          <w:color w:val="000000"/>
          <w:sz w:val="28"/>
        </w:rPr>
        <w:t>
</w:t>
      </w:r>
      <w:r>
        <w:rPr>
          <w:rFonts w:ascii="Times New Roman"/>
          <w:b/>
          <w:i w:val="false"/>
          <w:color w:val="000000"/>
          <w:sz w:val="28"/>
        </w:rPr>
        <w:t>                  административной ответственности</w:t>
      </w:r>
    </w:p>
    <w:p>
      <w:pPr>
        <w:spacing w:after="0"/>
        <w:ind w:left="0"/>
        <w:jc w:val="both"/>
      </w:pPr>
      <w:r>
        <w:rPr>
          <w:rFonts w:ascii="Times New Roman"/>
          <w:b w:val="false"/>
          <w:i w:val="false"/>
          <w:color w:val="000000"/>
          <w:sz w:val="28"/>
        </w:rPr>
        <w:t>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статьей 59,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both"/>
      </w:pPr>
      <w:r>
        <w:rPr>
          <w:rFonts w:ascii="Times New Roman"/>
          <w:b/>
          <w:i w:val="false"/>
          <w:color w:val="000000"/>
          <w:sz w:val="28"/>
        </w:rPr>
        <w:t>      Статья 724. Уведомления (извещения)</w:t>
      </w:r>
    </w:p>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r>
        <w:br/>
      </w: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r>
        <w:br/>
      </w: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месту его работы. Уведомление (извещение), адресованное юридическому лицу, направляется по месту его нахождения.</w:t>
      </w:r>
      <w:r>
        <w:br/>
      </w:r>
      <w:r>
        <w:rPr>
          <w:rFonts w:ascii="Times New Roman"/>
          <w:b w:val="false"/>
          <w:i w:val="false"/>
          <w:color w:val="000000"/>
          <w:sz w:val="28"/>
        </w:rPr>
        <w:t>
      4. Уведомление (извещение) признается надлежащим образом доставленным в случаях:</w:t>
      </w:r>
      <w:r>
        <w:br/>
      </w:r>
      <w:r>
        <w:rPr>
          <w:rFonts w:ascii="Times New Roman"/>
          <w:b w:val="false"/>
          <w:i w:val="false"/>
          <w:color w:val="000000"/>
          <w:sz w:val="28"/>
        </w:rPr>
        <w:t>
      - наличия подписи лица, привлекаемого к административной ответственности в соответствующей графе протокола ад административном правонарушении;</w:t>
      </w:r>
      <w:r>
        <w:br/>
      </w:r>
      <w:r>
        <w:rPr>
          <w:rFonts w:ascii="Times New Roman"/>
          <w:b w:val="false"/>
          <w:i w:val="false"/>
          <w:color w:val="000000"/>
          <w:sz w:val="28"/>
        </w:rPr>
        <w:t>
      -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r>
        <w:br/>
      </w:r>
      <w:r>
        <w:rPr>
          <w:rFonts w:ascii="Times New Roman"/>
          <w:b w:val="false"/>
          <w:i w:val="false"/>
          <w:color w:val="000000"/>
          <w:sz w:val="28"/>
        </w:rPr>
        <w:t>
      -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r>
        <w:br/>
      </w:r>
      <w:r>
        <w:rPr>
          <w:rFonts w:ascii="Times New Roman"/>
          <w:b w:val="false"/>
          <w:i w:val="false"/>
          <w:color w:val="000000"/>
          <w:sz w:val="28"/>
        </w:rPr>
        <w:t>
      - направления уведомления (извещения) органом налоговой службы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r>
        <w:br/>
      </w: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r>
        <w:br/>
      </w: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
правонарушениях, их права и обязанности</w:t>
      </w:r>
    </w:p>
    <w:p>
      <w:pPr>
        <w:spacing w:after="0"/>
        <w:ind w:left="0"/>
        <w:jc w:val="both"/>
      </w:pPr>
      <w:r>
        <w:rPr>
          <w:rFonts w:ascii="Times New Roman"/>
          <w:b/>
          <w:i w:val="false"/>
          <w:color w:val="000000"/>
          <w:sz w:val="28"/>
        </w:rPr>
        <w:t>      Статья 725. Лицо, в отношении которого ведется</w:t>
      </w:r>
      <w:r>
        <w:br/>
      </w:r>
      <w:r>
        <w:rPr>
          <w:rFonts w:ascii="Times New Roman"/>
          <w:b w:val="false"/>
          <w:i w:val="false"/>
          <w:color w:val="000000"/>
          <w:sz w:val="28"/>
        </w:rPr>
        <w:t>
</w:t>
      </w:r>
      <w:r>
        <w:rPr>
          <w:rFonts w:ascii="Times New Roman"/>
          <w:b/>
          <w:i w:val="false"/>
          <w:color w:val="000000"/>
          <w:sz w:val="28"/>
        </w:rPr>
        <w:t>                  производство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обжаловать применение мер обеспечения производства по делу, протокол об административном правонарушении и постановление по делу, делать выписки из него и снимать копии с имеющихся в деле документов, а также пользоваться иными процессуальными правами, предоставленными ему настоящим Кодексом.</w:t>
      </w:r>
      <w:r>
        <w:br/>
      </w: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r>
        <w:br/>
      </w: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r>
        <w:br/>
      </w:r>
      <w:r>
        <w:rPr>
          <w:rFonts w:ascii="Times New Roman"/>
          <w:b w:val="false"/>
          <w:i w:val="false"/>
          <w:color w:val="000000"/>
          <w:sz w:val="28"/>
        </w:rPr>
        <w:t>
      4. В случае уклонения лиц, указанных в части третьей настоящей статьи, от явки по вызову судьи, органа (должностного лица), рассматривающего дело об административном правонарушении, в производстве которого находится дело об административном правонарушении, это лицо может быть подвергнуто приводу.</w:t>
      </w:r>
      <w:r>
        <w:br/>
      </w: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r>
        <w:br/>
      </w: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p>
      <w:pPr>
        <w:spacing w:after="0"/>
        <w:ind w:left="0"/>
        <w:jc w:val="both"/>
      </w:pPr>
      <w:r>
        <w:rPr>
          <w:rFonts w:ascii="Times New Roman"/>
          <w:b/>
          <w:i w:val="false"/>
          <w:color w:val="000000"/>
          <w:sz w:val="28"/>
        </w:rPr>
        <w:t>      Статья 726. Потерпевший</w:t>
      </w:r>
    </w:p>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r>
        <w:br/>
      </w: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r>
        <w:br/>
      </w:r>
      <w:r>
        <w:rPr>
          <w:rFonts w:ascii="Times New Roman"/>
          <w:b w:val="false"/>
          <w:i w:val="false"/>
          <w:color w:val="000000"/>
          <w:sz w:val="28"/>
        </w:rPr>
        <w:t>
      3. Дело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r>
        <w:br/>
      </w:r>
      <w:r>
        <w:rPr>
          <w:rFonts w:ascii="Times New Roman"/>
          <w:b w:val="false"/>
          <w:i w:val="false"/>
          <w:color w:val="000000"/>
          <w:sz w:val="28"/>
        </w:rPr>
        <w:t>
      4. Потерпевший может быть опрошен в качестве свидетеля в порядке, предусмотренном статьей 735 настоящего Кодекса. Если потерпевшим является юридическое лицо, в качестве свидетеля может быть опрошен его представитель.</w:t>
      </w:r>
    </w:p>
    <w:p>
      <w:pPr>
        <w:spacing w:after="0"/>
        <w:ind w:left="0"/>
        <w:jc w:val="both"/>
      </w:pPr>
      <w:r>
        <w:rPr>
          <w:rFonts w:ascii="Times New Roman"/>
          <w:b/>
          <w:i w:val="false"/>
          <w:color w:val="000000"/>
          <w:sz w:val="28"/>
        </w:rPr>
        <w:t>      Статья 727. Законные представители физического лица</w:t>
      </w:r>
    </w:p>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r>
        <w:br/>
      </w: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r>
        <w:br/>
      </w: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r>
        <w:br/>
      </w: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r>
        <w:br/>
      </w: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pPr>
        <w:spacing w:after="0"/>
        <w:ind w:left="0"/>
        <w:jc w:val="both"/>
      </w:pPr>
      <w:r>
        <w:rPr>
          <w:rFonts w:ascii="Times New Roman"/>
          <w:b/>
          <w:i w:val="false"/>
          <w:color w:val="000000"/>
          <w:sz w:val="28"/>
        </w:rPr>
        <w:t>      Статья 728. Представители юридического лица</w:t>
      </w:r>
    </w:p>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r>
        <w:br/>
      </w: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r>
        <w:br/>
      </w: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r>
        <w:br/>
      </w: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r>
        <w:br/>
      </w: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r>
        <w:br/>
      </w: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которого находится дело, указанное лицо может быть подвергнуто приводу органом внутренних дел (полицией) на основании определения судьи, органа (должностного лица), в производстве которого находится дело.</w:t>
      </w:r>
    </w:p>
    <w:p>
      <w:pPr>
        <w:spacing w:after="0"/>
        <w:ind w:left="0"/>
        <w:jc w:val="both"/>
      </w:pPr>
      <w:r>
        <w:rPr>
          <w:rFonts w:ascii="Times New Roman"/>
          <w:b/>
          <w:i w:val="false"/>
          <w:color w:val="000000"/>
          <w:sz w:val="28"/>
        </w:rPr>
        <w:t>      Статья 729. Защитник</w:t>
      </w:r>
    </w:p>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r>
        <w:br/>
      </w:r>
      <w:r>
        <w:rPr>
          <w:rFonts w:ascii="Times New Roman"/>
          <w:b w:val="false"/>
          <w:i w:val="false"/>
          <w:color w:val="000000"/>
          <w:sz w:val="28"/>
        </w:rPr>
        <w:t>
      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r>
        <w:br/>
      </w: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r>
        <w:br/>
      </w:r>
      <w:r>
        <w:rPr>
          <w:rFonts w:ascii="Times New Roman"/>
          <w:b w:val="false"/>
          <w:i w:val="false"/>
          <w:color w:val="000000"/>
          <w:sz w:val="28"/>
        </w:rPr>
        <w:t>
      4. Одно и то же лицо не может быть защитником двух лиц, привлекаемых к административной ответственности, если интересы одного из них противоречат интересам другого.</w:t>
      </w:r>
      <w:r>
        <w:br/>
      </w:r>
      <w:r>
        <w:rPr>
          <w:rFonts w:ascii="Times New Roman"/>
          <w:b w:val="false"/>
          <w:i w:val="false"/>
          <w:color w:val="000000"/>
          <w:sz w:val="28"/>
        </w:rPr>
        <w:t>
      5. Адвокат не вправе отказаться от принятой на себя защиты лица, привлекаемого к административной ответственности.</w:t>
      </w:r>
    </w:p>
    <w:p>
      <w:pPr>
        <w:spacing w:after="0"/>
        <w:ind w:left="0"/>
        <w:jc w:val="both"/>
      </w:pPr>
      <w:r>
        <w:rPr>
          <w:rFonts w:ascii="Times New Roman"/>
          <w:b/>
          <w:i w:val="false"/>
          <w:color w:val="000000"/>
          <w:sz w:val="28"/>
        </w:rPr>
        <w:t>      Статья 730. Обязательное участие защитника</w:t>
      </w:r>
    </w:p>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r>
        <w:br/>
      </w:r>
      <w:r>
        <w:rPr>
          <w:rFonts w:ascii="Times New Roman"/>
          <w:b w:val="false"/>
          <w:i w:val="false"/>
          <w:color w:val="000000"/>
          <w:sz w:val="28"/>
        </w:rPr>
        <w:t>
      1) об этом ходатайствует лицо, привлекаемое к административной ответственности;</w:t>
      </w:r>
      <w:r>
        <w:br/>
      </w: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r>
        <w:br/>
      </w: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r>
        <w:br/>
      </w:r>
      <w:r>
        <w:rPr>
          <w:rFonts w:ascii="Times New Roman"/>
          <w:b w:val="false"/>
          <w:i w:val="false"/>
          <w:color w:val="000000"/>
          <w:sz w:val="28"/>
        </w:rPr>
        <w:t>
      4) лицо, привлекаемое к административной ответственности, является несовершеннолетним.</w:t>
      </w:r>
      <w:r>
        <w:br/>
      </w: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pPr>
        <w:spacing w:after="0"/>
        <w:ind w:left="0"/>
        <w:jc w:val="both"/>
      </w:pPr>
      <w:r>
        <w:rPr>
          <w:rFonts w:ascii="Times New Roman"/>
          <w:b/>
          <w:i w:val="false"/>
          <w:color w:val="000000"/>
          <w:sz w:val="28"/>
        </w:rPr>
        <w:t>      Статья 731. Приглашение, назначение, замена защитника,</w:t>
      </w:r>
      <w:r>
        <w:br/>
      </w:r>
      <w:r>
        <w:rPr>
          <w:rFonts w:ascii="Times New Roman"/>
          <w:b w:val="false"/>
          <w:i w:val="false"/>
          <w:color w:val="000000"/>
          <w:sz w:val="28"/>
        </w:rPr>
        <w:t>
</w:t>
      </w:r>
      <w:r>
        <w:rPr>
          <w:rFonts w:ascii="Times New Roman"/>
          <w:b/>
          <w:i w:val="false"/>
          <w:color w:val="000000"/>
          <w:sz w:val="28"/>
        </w:rPr>
        <w:t>                  оплата его труда</w:t>
      </w:r>
    </w:p>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r>
        <w:br/>
      </w: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 рассматривать дела об административных правонарушениях.</w:t>
      </w:r>
      <w:r>
        <w:br/>
      </w: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уполномоченный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уполномоченный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r>
        <w:br/>
      </w: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уполномоченный рассматривать дела об административных правонарушениях, предлагает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r>
        <w:br/>
      </w:r>
      <w:r>
        <w:rPr>
          <w:rFonts w:ascii="Times New Roman"/>
          <w:b w:val="false"/>
          <w:i w:val="false"/>
          <w:color w:val="000000"/>
          <w:sz w:val="28"/>
        </w:rPr>
        <w:t>
      5. 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r>
        <w:br/>
      </w:r>
      <w:r>
        <w:rPr>
          <w:rFonts w:ascii="Times New Roman"/>
          <w:b w:val="false"/>
          <w:i w:val="false"/>
          <w:color w:val="000000"/>
          <w:sz w:val="28"/>
        </w:rPr>
        <w:t>
      6. Расходы по оплате труда адвокатов производятся за счет бюджетных средств и в случае, предусмотренном частью второй 730 настоящего Кодекса, когда адвокат участвовал в производстве по делу по назначению.</w:t>
      </w:r>
      <w:r>
        <w:br/>
      </w:r>
      <w:r>
        <w:rPr>
          <w:rFonts w:ascii="Times New Roman"/>
          <w:b w:val="false"/>
          <w:i w:val="false"/>
          <w:color w:val="000000"/>
          <w:sz w:val="28"/>
        </w:rPr>
        <w:t>
      7. Адвокат допускается к участию в деле об административных правонарушениях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статьи 729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727 и части третьей статьи 728 настоящего Кодекса).</w:t>
      </w:r>
    </w:p>
    <w:p>
      <w:pPr>
        <w:spacing w:after="0"/>
        <w:ind w:left="0"/>
        <w:jc w:val="both"/>
      </w:pPr>
      <w:r>
        <w:rPr>
          <w:rFonts w:ascii="Times New Roman"/>
          <w:b/>
          <w:i w:val="false"/>
          <w:color w:val="000000"/>
          <w:sz w:val="28"/>
        </w:rPr>
        <w:t>      Статья 732. Отказ от защитника</w:t>
      </w:r>
    </w:p>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r>
        <w:br/>
      </w: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pPr>
        <w:spacing w:after="0"/>
        <w:ind w:left="0"/>
        <w:jc w:val="both"/>
      </w:pPr>
      <w:r>
        <w:rPr>
          <w:rFonts w:ascii="Times New Roman"/>
          <w:b/>
          <w:i w:val="false"/>
          <w:color w:val="000000"/>
          <w:sz w:val="28"/>
        </w:rPr>
        <w:t>      Статья 733. Полномочия защитника</w:t>
      </w:r>
    </w:p>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r>
        <w:br/>
      </w: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pPr>
        <w:spacing w:after="0"/>
        <w:ind w:left="0"/>
        <w:jc w:val="both"/>
      </w:pPr>
      <w:r>
        <w:rPr>
          <w:rFonts w:ascii="Times New Roman"/>
          <w:b/>
          <w:i w:val="false"/>
          <w:color w:val="000000"/>
          <w:sz w:val="28"/>
        </w:rPr>
        <w:t>      Статья 734. Представитель потерпевшего</w:t>
      </w:r>
    </w:p>
    <w:p>
      <w:pPr>
        <w:spacing w:after="0"/>
        <w:ind w:left="0"/>
        <w:jc w:val="both"/>
      </w:pPr>
      <w:r>
        <w:rPr>
          <w:rFonts w:ascii="Times New Roman"/>
          <w:b w:val="false"/>
          <w:i w:val="false"/>
          <w:color w:val="000000"/>
          <w:sz w:val="28"/>
        </w:rPr>
        <w:t>      1. Представителями потерпевшего могут быть адвокаты и иные лица, правомочные в силу закона представлять при производстве по делу об административном правонарушении законные интересы потерпевшего.</w:t>
      </w:r>
      <w:r>
        <w:br/>
      </w: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r>
        <w:br/>
      </w: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r>
        <w:br/>
      </w:r>
      <w:r>
        <w:rPr>
          <w:rFonts w:ascii="Times New Roman"/>
          <w:b w:val="false"/>
          <w:i w:val="false"/>
          <w:color w:val="000000"/>
          <w:sz w:val="28"/>
        </w:rPr>
        <w:t>
      4. Личное участие в деле потерпевшего не лишает его права иметь по этому делу представителя.</w:t>
      </w:r>
    </w:p>
    <w:p>
      <w:pPr>
        <w:spacing w:after="0"/>
        <w:ind w:left="0"/>
        <w:jc w:val="both"/>
      </w:pPr>
      <w:r>
        <w:rPr>
          <w:rFonts w:ascii="Times New Roman"/>
          <w:b/>
          <w:i w:val="false"/>
          <w:color w:val="000000"/>
          <w:sz w:val="28"/>
        </w:rPr>
        <w:t>      Статья 735. Свидетель</w:t>
      </w:r>
    </w:p>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r>
        <w:br/>
      </w: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r>
        <w:br/>
      </w:r>
      <w:r>
        <w:rPr>
          <w:rFonts w:ascii="Times New Roman"/>
          <w:b w:val="false"/>
          <w:i w:val="false"/>
          <w:color w:val="000000"/>
          <w:sz w:val="28"/>
        </w:rPr>
        <w:t>
      3. Свидетель обязан явиться по вызову судьи, органа (должностного лица), в производстве которого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r>
        <w:br/>
      </w: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r>
        <w:br/>
      </w: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которого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r>
        <w:br/>
      </w: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p>
      <w:pPr>
        <w:spacing w:after="0"/>
        <w:ind w:left="0"/>
        <w:jc w:val="both"/>
      </w:pPr>
      <w:r>
        <w:rPr>
          <w:rFonts w:ascii="Times New Roman"/>
          <w:b/>
          <w:i w:val="false"/>
          <w:color w:val="000000"/>
          <w:sz w:val="28"/>
        </w:rPr>
        <w:t>      Статья 736. Понятой</w:t>
      </w:r>
    </w:p>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r>
        <w:br/>
      </w: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r>
        <w:br/>
      </w: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r>
        <w:br/>
      </w: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r>
        <w:br/>
      </w:r>
      <w:r>
        <w:rPr>
          <w:rFonts w:ascii="Times New Roman"/>
          <w:b w:val="false"/>
          <w:i w:val="false"/>
          <w:color w:val="000000"/>
          <w:sz w:val="28"/>
        </w:rPr>
        <w:t>
      5. В случае необходимости понятой может быть допрошен в качестве свидетеля в порядке, предусмотренном статьей 735 настоящего Кодекса.</w:t>
      </w:r>
    </w:p>
    <w:p>
      <w:pPr>
        <w:spacing w:after="0"/>
        <w:ind w:left="0"/>
        <w:jc w:val="both"/>
      </w:pPr>
      <w:r>
        <w:rPr>
          <w:rFonts w:ascii="Times New Roman"/>
          <w:b/>
          <w:i w:val="false"/>
          <w:color w:val="000000"/>
          <w:sz w:val="28"/>
        </w:rPr>
        <w:t>      Статья 737. Специалист</w:t>
      </w:r>
    </w:p>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r>
        <w:br/>
      </w: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сравнительных,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r>
        <w:br/>
      </w: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pPr>
        <w:spacing w:after="0"/>
        <w:ind w:left="0"/>
        <w:jc w:val="both"/>
      </w:pPr>
      <w:r>
        <w:rPr>
          <w:rFonts w:ascii="Times New Roman"/>
          <w:b/>
          <w:i w:val="false"/>
          <w:color w:val="000000"/>
          <w:sz w:val="28"/>
        </w:rPr>
        <w:t>      Статья 738. Эксперт</w:t>
      </w:r>
    </w:p>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лицам, осуществляющим судебно-экспертную деятельность на основании лицензии;</w:t>
      </w:r>
      <w:r>
        <w:br/>
      </w:r>
      <w:r>
        <w:rPr>
          <w:rFonts w:ascii="Times New Roman"/>
          <w:b w:val="false"/>
          <w:i w:val="false"/>
          <w:color w:val="000000"/>
          <w:sz w:val="28"/>
        </w:rPr>
        <w:t>
      3) в разовом порядке иным лицам в соответствии с требованиями закона.</w:t>
      </w:r>
      <w:r>
        <w:br/>
      </w: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r>
        <w:br/>
      </w: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r>
        <w:br/>
      </w:r>
      <w:r>
        <w:rPr>
          <w:rFonts w:ascii="Times New Roman"/>
          <w:b w:val="false"/>
          <w:i w:val="false"/>
          <w:color w:val="000000"/>
          <w:sz w:val="28"/>
        </w:rPr>
        <w:t>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статьи 753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r>
        <w:br/>
      </w:r>
      <w:r>
        <w:rPr>
          <w:rFonts w:ascii="Times New Roman"/>
          <w:b w:val="false"/>
          <w:i w:val="false"/>
          <w:color w:val="000000"/>
          <w:sz w:val="28"/>
        </w:rPr>
        <w:t>
      5. За дачу заведомо ложного заключения эксперт несет уголовную ответственность, предусмотренную законом.</w:t>
      </w:r>
      <w:r>
        <w:br/>
      </w: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 в суде.</w:t>
      </w:r>
    </w:p>
    <w:p>
      <w:pPr>
        <w:spacing w:after="0"/>
        <w:ind w:left="0"/>
        <w:jc w:val="both"/>
      </w:pPr>
      <w:r>
        <w:rPr>
          <w:rFonts w:ascii="Times New Roman"/>
          <w:b/>
          <w:i w:val="false"/>
          <w:color w:val="000000"/>
          <w:sz w:val="28"/>
        </w:rPr>
        <w:t>      Статья 739. Переводчик</w:t>
      </w:r>
    </w:p>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r>
        <w:br/>
      </w: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r>
        <w:br/>
      </w: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r>
        <w:br/>
      </w: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r>
        <w:br/>
      </w: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r>
        <w:br/>
      </w: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pPr>
        <w:spacing w:after="0"/>
        <w:ind w:left="0"/>
        <w:jc w:val="both"/>
      </w:pPr>
      <w:r>
        <w:rPr>
          <w:rFonts w:ascii="Times New Roman"/>
          <w:b/>
          <w:i w:val="false"/>
          <w:color w:val="000000"/>
          <w:sz w:val="28"/>
        </w:rPr>
        <w:t>      Статья 740. Прокурор</w:t>
      </w:r>
    </w:p>
    <w:p>
      <w:pPr>
        <w:spacing w:after="0"/>
        <w:ind w:left="0"/>
        <w:jc w:val="both"/>
      </w:pPr>
      <w:r>
        <w:rPr>
          <w:rFonts w:ascii="Times New Roman"/>
          <w:b w:val="false"/>
          <w:i w:val="false"/>
          <w:color w:val="000000"/>
          <w:sz w:val="28"/>
        </w:rPr>
        <w:t>      1. Высший надзор за точным и единообразным применением законов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r>
        <w:br/>
      </w:r>
      <w:r>
        <w:rPr>
          <w:rFonts w:ascii="Times New Roman"/>
          <w:b w:val="false"/>
          <w:i w:val="false"/>
          <w:color w:val="000000"/>
          <w:sz w:val="28"/>
        </w:rPr>
        <w:t>
      При осуществлении своих процессуальных полномочий прокурор независим и подчиняется только закону.</w:t>
      </w:r>
      <w:r>
        <w:br/>
      </w:r>
      <w:r>
        <w:rPr>
          <w:rFonts w:ascii="Times New Roman"/>
          <w:b w:val="false"/>
          <w:i w:val="false"/>
          <w:color w:val="000000"/>
          <w:sz w:val="28"/>
        </w:rPr>
        <w:t>
      2. В целях реализации своих полномочий, предусмотренных статьей 741 настоящего Кодекса, прокурор вправе: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r>
        <w:br/>
      </w: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p>
      <w:pPr>
        <w:spacing w:after="0"/>
        <w:ind w:left="0"/>
        <w:jc w:val="both"/>
      </w:pPr>
      <w:r>
        <w:rPr>
          <w:rFonts w:ascii="Times New Roman"/>
          <w:b/>
          <w:i w:val="false"/>
          <w:color w:val="000000"/>
          <w:sz w:val="28"/>
        </w:rPr>
        <w:t>      Статья 741. Полномочия прокурора по обеспечению</w:t>
      </w:r>
      <w:r>
        <w:br/>
      </w:r>
      <w:r>
        <w:rPr>
          <w:rFonts w:ascii="Times New Roman"/>
          <w:b w:val="false"/>
          <w:i w:val="false"/>
          <w:color w:val="000000"/>
          <w:sz w:val="28"/>
        </w:rPr>
        <w:t>
</w:t>
      </w:r>
      <w:r>
        <w:rPr>
          <w:rFonts w:ascii="Times New Roman"/>
          <w:b/>
          <w:i w:val="false"/>
          <w:color w:val="000000"/>
          <w:sz w:val="28"/>
        </w:rPr>
        <w:t>                  законности производства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w:t>
      </w:r>
    </w:p>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прокурор вправе:</w:t>
      </w:r>
      <w:r>
        <w:br/>
      </w:r>
      <w:r>
        <w:rPr>
          <w:rFonts w:ascii="Times New Roman"/>
          <w:b w:val="false"/>
          <w:i w:val="false"/>
          <w:color w:val="000000"/>
          <w:sz w:val="28"/>
        </w:rPr>
        <w:t>
      1) вносить в суд, органу (должностному лицу) протест на постановление по делу об административном правонарушении;</w:t>
      </w:r>
      <w:r>
        <w:br/>
      </w: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r>
        <w:br/>
      </w: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r>
        <w:br/>
      </w: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r>
        <w:br/>
      </w:r>
      <w:r>
        <w:rPr>
          <w:rFonts w:ascii="Times New Roman"/>
          <w:b w:val="false"/>
          <w:i w:val="false"/>
          <w:color w:val="000000"/>
          <w:sz w:val="28"/>
        </w:rPr>
        <w:t>
      5) приостанавливать исполнение постановления об административном взыскании;</w:t>
      </w:r>
      <w:r>
        <w:br/>
      </w: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r>
        <w:br/>
      </w: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r>
        <w:br/>
      </w: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r>
        <w:br/>
      </w: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p>
      <w:pPr>
        <w:spacing w:after="0"/>
        <w:ind w:left="0"/>
        <w:jc w:val="both"/>
      </w:pPr>
      <w:r>
        <w:rPr>
          <w:rFonts w:ascii="Times New Roman"/>
          <w:b/>
          <w:i w:val="false"/>
          <w:color w:val="000000"/>
          <w:sz w:val="28"/>
        </w:rPr>
        <w:t>      Статья 742. Ответственность за неисполнение</w:t>
      </w:r>
      <w:r>
        <w:br/>
      </w:r>
      <w:r>
        <w:rPr>
          <w:rFonts w:ascii="Times New Roman"/>
          <w:b w:val="false"/>
          <w:i w:val="false"/>
          <w:color w:val="000000"/>
          <w:sz w:val="28"/>
        </w:rPr>
        <w:t>
</w:t>
      </w:r>
      <w:r>
        <w:rPr>
          <w:rFonts w:ascii="Times New Roman"/>
          <w:b/>
          <w:i w:val="false"/>
          <w:color w:val="000000"/>
          <w:sz w:val="28"/>
        </w:rPr>
        <w:t>                  процессуальных обязанностей</w:t>
      </w:r>
    </w:p>
    <w:p>
      <w:pPr>
        <w:spacing w:after="0"/>
        <w:ind w:left="0"/>
        <w:jc w:val="both"/>
      </w:pPr>
      <w:r>
        <w:rPr>
          <w:rFonts w:ascii="Times New Roman"/>
          <w:b w:val="false"/>
          <w:i w:val="false"/>
          <w:color w:val="000000"/>
          <w:sz w:val="28"/>
        </w:rPr>
        <w:t>      1. Неисполнение процессуальных обязанностей, предусмотренных статьями 735, 737, 738, 739 настоящего Кодекса, свидетелем, специалистом, экспертом и переводчиком влечет административную ответственность, установленную в статьях 635, 636, 638 настоящего Кодекса.</w:t>
      </w:r>
      <w:r>
        <w:br/>
      </w: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или протеста на постановление по делу в протоколах рассмотрения жалобы или протеста на постановление по делу производится соответствующая запись.</w:t>
      </w:r>
    </w:p>
    <w:p>
      <w:pPr>
        <w:spacing w:after="0"/>
        <w:ind w:left="0"/>
        <w:jc w:val="both"/>
      </w:pPr>
      <w:r>
        <w:rPr>
          <w:rFonts w:ascii="Times New Roman"/>
          <w:b/>
          <w:i w:val="false"/>
          <w:color w:val="000000"/>
          <w:sz w:val="28"/>
        </w:rPr>
        <w:t>      Статья 743. Обстоятельства, исключающие возможность</w:t>
      </w:r>
      <w:r>
        <w:br/>
      </w:r>
      <w:r>
        <w:rPr>
          <w:rFonts w:ascii="Times New Roman"/>
          <w:b w:val="false"/>
          <w:i w:val="false"/>
          <w:color w:val="000000"/>
          <w:sz w:val="28"/>
        </w:rPr>
        <w:t>
</w:t>
      </w:r>
      <w:r>
        <w:rPr>
          <w:rFonts w:ascii="Times New Roman"/>
          <w:b/>
          <w:i w:val="false"/>
          <w:color w:val="000000"/>
          <w:sz w:val="28"/>
        </w:rPr>
        <w:t>                  участия в производстве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r>
        <w:br/>
      </w:r>
      <w:r>
        <w:rPr>
          <w:rFonts w:ascii="Times New Roman"/>
          <w:b w:val="false"/>
          <w:i w:val="false"/>
          <w:color w:val="000000"/>
          <w:sz w:val="28"/>
        </w:rPr>
        <w:t>
      2. К участию в производстве по делу об административном правонарушении не допускаются эксперт и переводчик, если: обнаружилась их некомпетентность;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если они ранее выступали в качестве иных участников производства по данному делу, а равно если имеются основания считать этих лиц прямо или косвенно заинтересованными в данном деле.</w:t>
      </w:r>
      <w:r>
        <w:br/>
      </w: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p>
      <w:pPr>
        <w:spacing w:after="0"/>
        <w:ind w:left="0"/>
        <w:jc w:val="both"/>
      </w:pPr>
      <w:r>
        <w:rPr>
          <w:rFonts w:ascii="Times New Roman"/>
          <w:b/>
          <w:i w:val="false"/>
          <w:color w:val="000000"/>
          <w:sz w:val="28"/>
        </w:rPr>
        <w:t>      Статья 744. Отводы лиц, участие которых в производстве по</w:t>
      </w:r>
      <w:r>
        <w:br/>
      </w:r>
      <w:r>
        <w:rPr>
          <w:rFonts w:ascii="Times New Roman"/>
          <w:b w:val="false"/>
          <w:i w:val="false"/>
          <w:color w:val="000000"/>
          <w:sz w:val="28"/>
        </w:rPr>
        <w:t>
</w:t>
      </w:r>
      <w:r>
        <w:rPr>
          <w:rFonts w:ascii="Times New Roman"/>
          <w:b/>
          <w:i w:val="false"/>
          <w:color w:val="000000"/>
          <w:sz w:val="28"/>
        </w:rPr>
        <w:t>                  делу не допускается</w:t>
      </w:r>
    </w:p>
    <w:p>
      <w:pPr>
        <w:spacing w:after="0"/>
        <w:ind w:left="0"/>
        <w:jc w:val="both"/>
      </w:pPr>
      <w:r>
        <w:rPr>
          <w:rFonts w:ascii="Times New Roman"/>
          <w:b w:val="false"/>
          <w:i w:val="false"/>
          <w:color w:val="000000"/>
          <w:sz w:val="28"/>
        </w:rPr>
        <w:t>      1. При наличии предусмотренных статьей 743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r>
        <w:br/>
      </w: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r>
        <w:br/>
      </w: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r>
        <w:br/>
      </w:r>
      <w:r>
        <w:rPr>
          <w:rFonts w:ascii="Times New Roman"/>
          <w:b w:val="false"/>
          <w:i w:val="false"/>
          <w:color w:val="000000"/>
          <w:sz w:val="28"/>
        </w:rPr>
        <w:t>
      4. Рассмотрев заявление о самоотводе либо отводе, судья, орган (должностное лицо) выносит определение об удовлетворении заявления либо об отказе в его удовлетворении.</w:t>
      </w:r>
    </w:p>
    <w:p>
      <w:pPr>
        <w:spacing w:after="0"/>
        <w:ind w:left="0"/>
        <w:jc w:val="both"/>
      </w:pPr>
      <w:r>
        <w:rPr>
          <w:rFonts w:ascii="Times New Roman"/>
          <w:b/>
          <w:i w:val="false"/>
          <w:color w:val="000000"/>
          <w:sz w:val="28"/>
        </w:rPr>
        <w:t>      Статья 745. Возмещение расходов потерпевшему, свидетелю,</w:t>
      </w:r>
      <w:r>
        <w:br/>
      </w:r>
      <w:r>
        <w:rPr>
          <w:rFonts w:ascii="Times New Roman"/>
          <w:b w:val="false"/>
          <w:i w:val="false"/>
          <w:color w:val="000000"/>
          <w:sz w:val="28"/>
        </w:rPr>
        <w:t>
</w:t>
      </w:r>
      <w:r>
        <w:rPr>
          <w:rFonts w:ascii="Times New Roman"/>
          <w:b/>
          <w:i w:val="false"/>
          <w:color w:val="000000"/>
          <w:sz w:val="28"/>
        </w:rPr>
        <w:t>                  эксперту, специалисту, переводчику или</w:t>
      </w:r>
      <w:r>
        <w:br/>
      </w:r>
      <w:r>
        <w:rPr>
          <w:rFonts w:ascii="Times New Roman"/>
          <w:b w:val="false"/>
          <w:i w:val="false"/>
          <w:color w:val="000000"/>
          <w:sz w:val="28"/>
        </w:rPr>
        <w:t>
</w:t>
      </w:r>
      <w:r>
        <w:rPr>
          <w:rFonts w:ascii="Times New Roman"/>
          <w:b/>
          <w:i w:val="false"/>
          <w:color w:val="000000"/>
          <w:sz w:val="28"/>
        </w:rPr>
        <w:t>                  понятому</w:t>
      </w:r>
    </w:p>
    <w:p>
      <w:pPr>
        <w:spacing w:after="0"/>
        <w:ind w:left="0"/>
        <w:jc w:val="both"/>
      </w:pPr>
      <w:r>
        <w:rPr>
          <w:rFonts w:ascii="Times New Roman"/>
          <w:b w:val="false"/>
          <w:i w:val="false"/>
          <w:color w:val="000000"/>
          <w:sz w:val="28"/>
        </w:rPr>
        <w:t>      1. Потерпевшему, свидетелю, эксперту, специалисту и переводчику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r>
        <w:br/>
      </w:r>
      <w:r>
        <w:rPr>
          <w:rFonts w:ascii="Times New Roman"/>
          <w:b w:val="false"/>
          <w:i w:val="false"/>
          <w:color w:val="000000"/>
          <w:sz w:val="28"/>
        </w:rPr>
        <w:t>
      2. За лицом, вызываемым в качестве потерпевшего, свидетеля, эксперта, специалиста и переводчика,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r>
        <w:br/>
      </w: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p>
      <w:pPr>
        <w:spacing w:after="0"/>
        <w:ind w:left="0"/>
        <w:jc w:val="left"/>
      </w:pPr>
      <w:r>
        <w:rPr>
          <w:rFonts w:ascii="Times New Roman"/>
          <w:b/>
          <w:i w:val="false"/>
          <w:color w:val="000000"/>
        </w:rPr>
        <w:t xml:space="preserve"> Глава 39. Доказательства и доказывание</w:t>
      </w:r>
    </w:p>
    <w:p>
      <w:pPr>
        <w:spacing w:after="0"/>
        <w:ind w:left="0"/>
        <w:jc w:val="both"/>
      </w:pPr>
      <w:r>
        <w:rPr>
          <w:rFonts w:ascii="Times New Roman"/>
          <w:b/>
          <w:i w:val="false"/>
          <w:color w:val="000000"/>
          <w:sz w:val="28"/>
        </w:rPr>
        <w:t>      Статья 746. Доказательства</w:t>
      </w:r>
    </w:p>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r>
        <w:br/>
      </w: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r>
        <w:br/>
      </w: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r>
        <w:br/>
      </w: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r>
        <w:br/>
      </w:r>
      <w:r>
        <w:rPr>
          <w:rFonts w:ascii="Times New Roman"/>
          <w:b w:val="false"/>
          <w:i w:val="false"/>
          <w:color w:val="000000"/>
          <w:sz w:val="28"/>
        </w:rPr>
        <w:t>
      1) с применением насилия, угрозы, обмана, а равно иных незаконных действий;</w:t>
      </w:r>
      <w:r>
        <w:br/>
      </w: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r>
        <w:br/>
      </w: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r>
        <w:br/>
      </w:r>
      <w:r>
        <w:rPr>
          <w:rFonts w:ascii="Times New Roman"/>
          <w:b w:val="false"/>
          <w:i w:val="false"/>
          <w:color w:val="000000"/>
          <w:sz w:val="28"/>
        </w:rPr>
        <w:t>
      4) в связи с участием в процессуальном действии лица, подлежащего отводу;</w:t>
      </w:r>
      <w:r>
        <w:br/>
      </w:r>
      <w:r>
        <w:rPr>
          <w:rFonts w:ascii="Times New Roman"/>
          <w:b w:val="false"/>
          <w:i w:val="false"/>
          <w:color w:val="000000"/>
          <w:sz w:val="28"/>
        </w:rPr>
        <w:t>
      5) с нарушением порядка производства процессуального действия;</w:t>
      </w:r>
      <w:r>
        <w:br/>
      </w:r>
      <w:r>
        <w:rPr>
          <w:rFonts w:ascii="Times New Roman"/>
          <w:b w:val="false"/>
          <w:i w:val="false"/>
          <w:color w:val="000000"/>
          <w:sz w:val="28"/>
        </w:rPr>
        <w:t>
      6) от неизвестного источника;</w:t>
      </w:r>
      <w:r>
        <w:br/>
      </w:r>
      <w:r>
        <w:rPr>
          <w:rFonts w:ascii="Times New Roman"/>
          <w:b w:val="false"/>
          <w:i w:val="false"/>
          <w:color w:val="000000"/>
          <w:sz w:val="28"/>
        </w:rPr>
        <w:t>
      7) с применением в ходе доказывания методов, противоречащих современным научным знаниям.</w:t>
      </w:r>
      <w:r>
        <w:br/>
      </w:r>
      <w:r>
        <w:rPr>
          <w:rFonts w:ascii="Times New Roman"/>
          <w:b w:val="false"/>
          <w:i w:val="false"/>
          <w:color w:val="000000"/>
          <w:sz w:val="28"/>
        </w:rPr>
        <w:t>
      3.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r>
        <w:br/>
      </w:r>
      <w:r>
        <w:rPr>
          <w:rFonts w:ascii="Times New Roman"/>
          <w:b w:val="false"/>
          <w:i w:val="false"/>
          <w:color w:val="000000"/>
          <w:sz w:val="28"/>
        </w:rPr>
        <w:t>
      4.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p>
      <w:pPr>
        <w:spacing w:after="0"/>
        <w:ind w:left="0"/>
        <w:jc w:val="both"/>
      </w:pPr>
      <w:r>
        <w:rPr>
          <w:rFonts w:ascii="Times New Roman"/>
          <w:b/>
          <w:i w:val="false"/>
          <w:color w:val="000000"/>
          <w:sz w:val="28"/>
        </w:rPr>
        <w:t>      Статья 747. Обстоятельства, подлежащие доказыванию по</w:t>
      </w:r>
      <w:r>
        <w:br/>
      </w:r>
      <w:r>
        <w:rPr>
          <w:rFonts w:ascii="Times New Roman"/>
          <w:b w:val="false"/>
          <w:i w:val="false"/>
          <w:color w:val="000000"/>
          <w:sz w:val="28"/>
        </w:rPr>
        <w:t>
</w:t>
      </w:r>
      <w:r>
        <w:rPr>
          <w:rFonts w:ascii="Times New Roman"/>
          <w:b/>
          <w:i w:val="false"/>
          <w:color w:val="000000"/>
          <w:sz w:val="28"/>
        </w:rPr>
        <w:t>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r>
        <w:br/>
      </w: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r>
        <w:br/>
      </w:r>
      <w:r>
        <w:rPr>
          <w:rFonts w:ascii="Times New Roman"/>
          <w:b w:val="false"/>
          <w:i w:val="false"/>
          <w:color w:val="000000"/>
          <w:sz w:val="28"/>
        </w:rPr>
        <w:t>
      2) лицо, совершившее противоправное деяние, за которое настоящим Кодексом предусмотрена административная ответственность;</w:t>
      </w:r>
      <w:r>
        <w:br/>
      </w:r>
      <w:r>
        <w:rPr>
          <w:rFonts w:ascii="Times New Roman"/>
          <w:b w:val="false"/>
          <w:i w:val="false"/>
          <w:color w:val="000000"/>
          <w:sz w:val="28"/>
        </w:rPr>
        <w:t>
      3) виновность физического лица в совершении административного правонарушения;</w:t>
      </w:r>
      <w:r>
        <w:br/>
      </w:r>
      <w:r>
        <w:rPr>
          <w:rFonts w:ascii="Times New Roman"/>
          <w:b w:val="false"/>
          <w:i w:val="false"/>
          <w:color w:val="000000"/>
          <w:sz w:val="28"/>
        </w:rPr>
        <w:t>
      4) обстоятельства, смягчающие или отягчающие административную ответственность;</w:t>
      </w:r>
      <w:r>
        <w:br/>
      </w:r>
      <w:r>
        <w:rPr>
          <w:rFonts w:ascii="Times New Roman"/>
          <w:b w:val="false"/>
          <w:i w:val="false"/>
          <w:color w:val="000000"/>
          <w:sz w:val="28"/>
        </w:rPr>
        <w:t>
      5) характер и размер ущерба, причиненного административным правонарушением;</w:t>
      </w:r>
      <w:r>
        <w:br/>
      </w:r>
      <w:r>
        <w:rPr>
          <w:rFonts w:ascii="Times New Roman"/>
          <w:b w:val="false"/>
          <w:i w:val="false"/>
          <w:color w:val="000000"/>
          <w:sz w:val="28"/>
        </w:rPr>
        <w:t>
      6) обстоятельства, влекущие освобождение от административной ответственности;</w:t>
      </w:r>
      <w:r>
        <w:br/>
      </w: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      Статья 748. Объяснения лица, в отношении которого ведется</w:t>
      </w:r>
      <w:r>
        <w:br/>
      </w:r>
      <w:r>
        <w:rPr>
          <w:rFonts w:ascii="Times New Roman"/>
          <w:b w:val="false"/>
          <w:i w:val="false"/>
          <w:color w:val="000000"/>
          <w:sz w:val="28"/>
        </w:rPr>
        <w:t>
</w:t>
      </w:r>
      <w:r>
        <w:rPr>
          <w:rFonts w:ascii="Times New Roman"/>
          <w:b/>
          <w:i w:val="false"/>
          <w:color w:val="000000"/>
          <w:sz w:val="28"/>
        </w:rPr>
        <w:t>                  производство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 показания потерпевшего и</w:t>
      </w:r>
      <w:r>
        <w:br/>
      </w:r>
      <w:r>
        <w:rPr>
          <w:rFonts w:ascii="Times New Roman"/>
          <w:b w:val="false"/>
          <w:i w:val="false"/>
          <w:color w:val="000000"/>
          <w:sz w:val="28"/>
        </w:rPr>
        <w:t>
</w:t>
      </w:r>
      <w:r>
        <w:rPr>
          <w:rFonts w:ascii="Times New Roman"/>
          <w:b/>
          <w:i w:val="false"/>
          <w:color w:val="000000"/>
          <w:sz w:val="28"/>
        </w:rPr>
        <w:t>                  свидетеля</w:t>
      </w:r>
    </w:p>
    <w:p>
      <w:pPr>
        <w:spacing w:after="0"/>
        <w:ind w:left="0"/>
        <w:jc w:val="both"/>
      </w:pPr>
      <w:r>
        <w:rPr>
          <w:rFonts w:ascii="Times New Roman"/>
          <w:b w:val="false"/>
          <w:i w:val="false"/>
          <w:color w:val="000000"/>
          <w:sz w:val="28"/>
        </w:rPr>
        <w:t>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w:t>
      </w:r>
      <w:r>
        <w:br/>
      </w: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r>
        <w:br/>
      </w: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 а также протокола об административном правонарушении.</w:t>
      </w:r>
      <w:r>
        <w:br/>
      </w: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p>
      <w:pPr>
        <w:spacing w:after="0"/>
        <w:ind w:left="0"/>
        <w:jc w:val="both"/>
      </w:pPr>
      <w:r>
        <w:rPr>
          <w:rFonts w:ascii="Times New Roman"/>
          <w:b/>
          <w:i w:val="false"/>
          <w:color w:val="000000"/>
          <w:sz w:val="28"/>
        </w:rPr>
        <w:t>      Статья 749. Обязанность доказывания и представления</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r>
        <w:br/>
      </w: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pPr>
        <w:spacing w:after="0"/>
        <w:ind w:left="0"/>
        <w:jc w:val="both"/>
      </w:pPr>
      <w:r>
        <w:rPr>
          <w:rFonts w:ascii="Times New Roman"/>
          <w:b/>
          <w:i w:val="false"/>
          <w:color w:val="000000"/>
          <w:sz w:val="28"/>
        </w:rPr>
        <w:t>      Статья 750. Основания освобождения от доказывания</w:t>
      </w:r>
    </w:p>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r>
        <w:br/>
      </w:r>
      <w:r>
        <w:rPr>
          <w:rFonts w:ascii="Times New Roman"/>
          <w:b w:val="false"/>
          <w:i w:val="false"/>
          <w:color w:val="000000"/>
          <w:sz w:val="28"/>
        </w:rPr>
        <w:t>
      2. Обстоятельства, установленные вступившим в силу решением суда по гражданскому делу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r>
        <w:br/>
      </w: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r>
        <w:br/>
      </w: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r>
        <w:br/>
      </w:r>
      <w:r>
        <w:rPr>
          <w:rFonts w:ascii="Times New Roman"/>
          <w:b w:val="false"/>
          <w:i w:val="false"/>
          <w:color w:val="000000"/>
          <w:sz w:val="28"/>
        </w:rPr>
        <w:t>
      2) знание лицом закона;</w:t>
      </w:r>
      <w:r>
        <w:br/>
      </w:r>
      <w:r>
        <w:rPr>
          <w:rFonts w:ascii="Times New Roman"/>
          <w:b w:val="false"/>
          <w:i w:val="false"/>
          <w:color w:val="000000"/>
          <w:sz w:val="28"/>
        </w:rPr>
        <w:t>
      3) знание лицом своих служебных и профессиональных обязанностей;</w:t>
      </w:r>
      <w:r>
        <w:br/>
      </w: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both"/>
      </w:pPr>
      <w:r>
        <w:rPr>
          <w:rFonts w:ascii="Times New Roman"/>
          <w:b/>
          <w:i w:val="false"/>
          <w:color w:val="000000"/>
          <w:sz w:val="28"/>
        </w:rPr>
        <w:t>      Статья 751. Обеспечение доказательств</w:t>
      </w:r>
    </w:p>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r>
        <w:br/>
      </w: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pPr>
        <w:spacing w:after="0"/>
        <w:ind w:left="0"/>
        <w:jc w:val="both"/>
      </w:pPr>
      <w:r>
        <w:rPr>
          <w:rFonts w:ascii="Times New Roman"/>
          <w:b/>
          <w:i w:val="false"/>
          <w:color w:val="000000"/>
          <w:sz w:val="28"/>
        </w:rPr>
        <w:t>      Статья 752. Заявление об обеспечении доказательств</w:t>
      </w:r>
    </w:p>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r>
        <w:br/>
      </w:r>
      <w:r>
        <w:rPr>
          <w:rFonts w:ascii="Times New Roman"/>
          <w:b w:val="false"/>
          <w:i w:val="false"/>
          <w:color w:val="000000"/>
          <w:sz w:val="28"/>
        </w:rPr>
        <w:t>
      2. Заявление подается в суд, орган (должностное лицо), рассматривающий дело об административном правонарушении.</w:t>
      </w:r>
    </w:p>
    <w:p>
      <w:pPr>
        <w:spacing w:after="0"/>
        <w:ind w:left="0"/>
        <w:jc w:val="both"/>
      </w:pPr>
      <w:r>
        <w:rPr>
          <w:rFonts w:ascii="Times New Roman"/>
          <w:b/>
          <w:i w:val="false"/>
          <w:color w:val="000000"/>
          <w:sz w:val="28"/>
        </w:rPr>
        <w:t>      Статья 753. Назначение и производство экспертизы</w:t>
      </w:r>
    </w:p>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r>
        <w:br/>
      </w: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r>
        <w:br/>
      </w: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r>
        <w:br/>
      </w:r>
      <w:r>
        <w:rPr>
          <w:rFonts w:ascii="Times New Roman"/>
          <w:b w:val="false"/>
          <w:i w:val="false"/>
          <w:color w:val="000000"/>
          <w:sz w:val="28"/>
        </w:rPr>
        <w:t>
      4. Производство экспертизы может быть поручено сотрудникам органов экспертизы либо иным лицам, удовлетворяющим требованиям статьи 738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r>
        <w:br/>
      </w: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r>
        <w:br/>
      </w:r>
      <w:r>
        <w:rPr>
          <w:rFonts w:ascii="Times New Roman"/>
          <w:b w:val="false"/>
          <w:i w:val="false"/>
          <w:color w:val="000000"/>
          <w:sz w:val="28"/>
        </w:rPr>
        <w:t>
      1) фамилию, инициалы судьи, должностного лица, наименование суда, органа;</w:t>
      </w:r>
      <w:r>
        <w:br/>
      </w:r>
      <w:r>
        <w:rPr>
          <w:rFonts w:ascii="Times New Roman"/>
          <w:b w:val="false"/>
          <w:i w:val="false"/>
          <w:color w:val="000000"/>
          <w:sz w:val="28"/>
        </w:rPr>
        <w:t>
      2) время, место назначения экспертизы;</w:t>
      </w:r>
      <w:r>
        <w:br/>
      </w:r>
      <w:r>
        <w:rPr>
          <w:rFonts w:ascii="Times New Roman"/>
          <w:b w:val="false"/>
          <w:i w:val="false"/>
          <w:color w:val="000000"/>
          <w:sz w:val="28"/>
        </w:rPr>
        <w:t>
      3) основания для назначения экспертизы;</w:t>
      </w:r>
      <w:r>
        <w:br/>
      </w:r>
      <w:r>
        <w:rPr>
          <w:rFonts w:ascii="Times New Roman"/>
          <w:b w:val="false"/>
          <w:i w:val="false"/>
          <w:color w:val="000000"/>
          <w:sz w:val="28"/>
        </w:rPr>
        <w:t>
      4) фамилию, имя, отчество эксперта или наименование органа экспертизы, в котором она должна быть произведена;</w:t>
      </w:r>
      <w:r>
        <w:br/>
      </w:r>
      <w:r>
        <w:rPr>
          <w:rFonts w:ascii="Times New Roman"/>
          <w:b w:val="false"/>
          <w:i w:val="false"/>
          <w:color w:val="000000"/>
          <w:sz w:val="28"/>
        </w:rPr>
        <w:t>
      5) вопросы, поставленные перед экспертом;</w:t>
      </w:r>
      <w:r>
        <w:br/>
      </w:r>
      <w:r>
        <w:rPr>
          <w:rFonts w:ascii="Times New Roman"/>
          <w:b w:val="false"/>
          <w:i w:val="false"/>
          <w:color w:val="000000"/>
          <w:sz w:val="28"/>
        </w:rPr>
        <w:t>
      6) перечень материалов, предоставляемых в распоряжение эксперта.</w:t>
      </w:r>
      <w:r>
        <w:br/>
      </w: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r>
        <w:br/>
      </w: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r>
        <w:br/>
      </w: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r>
        <w:br/>
      </w:r>
      <w:r>
        <w:rPr>
          <w:rFonts w:ascii="Times New Roman"/>
          <w:b w:val="false"/>
          <w:i w:val="false"/>
          <w:color w:val="000000"/>
          <w:sz w:val="28"/>
        </w:rPr>
        <w:t>
      8. До направления определения о назначении экспертизы для исполнения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r>
        <w:br/>
      </w:r>
      <w:r>
        <w:rPr>
          <w:rFonts w:ascii="Times New Roman"/>
          <w:b w:val="false"/>
          <w:i w:val="false"/>
          <w:color w:val="000000"/>
          <w:sz w:val="28"/>
        </w:rPr>
        <w:t>
      заявлять отвод эксперту или ходатайство об отстранении от производства экспертизы органа судебной экспертизы;</w:t>
      </w:r>
      <w:r>
        <w:br/>
      </w:r>
      <w:r>
        <w:rPr>
          <w:rFonts w:ascii="Times New Roman"/>
          <w:b w:val="false"/>
          <w:i w:val="false"/>
          <w:color w:val="000000"/>
          <w:sz w:val="28"/>
        </w:rPr>
        <w:t>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r>
        <w:br/>
      </w:r>
      <w:r>
        <w:rPr>
          <w:rFonts w:ascii="Times New Roman"/>
          <w:b w:val="false"/>
          <w:i w:val="false"/>
          <w:color w:val="000000"/>
          <w:sz w:val="28"/>
        </w:rPr>
        <w:t>
      ходатайствовать о постановке перед экспертом дополнительных вопросов или об уточнении поставленных;</w:t>
      </w:r>
      <w:r>
        <w:br/>
      </w:r>
      <w:r>
        <w:rPr>
          <w:rFonts w:ascii="Times New Roman"/>
          <w:b w:val="false"/>
          <w:i w:val="false"/>
          <w:color w:val="000000"/>
          <w:sz w:val="28"/>
        </w:rPr>
        <w:t>
      с разрешения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r>
        <w:br/>
      </w:r>
      <w:r>
        <w:rPr>
          <w:rFonts w:ascii="Times New Roman"/>
          <w:b w:val="false"/>
          <w:i w:val="false"/>
          <w:color w:val="000000"/>
          <w:sz w:val="28"/>
        </w:rPr>
        <w:t>
      знакомиться с заключением эксперта либо сообщением о невозможности дать заключение после его поступления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r>
        <w:br/>
      </w: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r>
        <w:br/>
      </w:r>
      <w:r>
        <w:rPr>
          <w:rFonts w:ascii="Times New Roman"/>
          <w:b w:val="false"/>
          <w:i w:val="false"/>
          <w:color w:val="000000"/>
          <w:sz w:val="28"/>
        </w:rPr>
        <w:t>
      9. По результатам производства экспертизы эксперт (эксперты) дает от своего имени заключение, составленное в соответствии с требованиями статьи 754 настоящего Кодекса, и направляет его судье, органу (должностному лицу), назначившему экспертизу.</w:t>
      </w:r>
      <w:r>
        <w:br/>
      </w: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r>
        <w:br/>
      </w: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r>
        <w:br/>
      </w: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экспертизы должно быть мотивированным. При поручении дополнительной и повторной экспертизы эксперту (экспертам) должны быть представлены заключения, составленные по результатам предыдущих экспертиз.</w:t>
      </w:r>
      <w:r>
        <w:br/>
      </w: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p>
      <w:pPr>
        <w:spacing w:after="0"/>
        <w:ind w:left="0"/>
        <w:jc w:val="both"/>
      </w:pPr>
      <w:r>
        <w:rPr>
          <w:rFonts w:ascii="Times New Roman"/>
          <w:b/>
          <w:i w:val="false"/>
          <w:color w:val="000000"/>
          <w:sz w:val="28"/>
        </w:rPr>
        <w:t>      Статья 754. Заключение и показания эксперта и специалиста</w:t>
      </w:r>
    </w:p>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r>
        <w:br/>
      </w: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заверяется печатью указанного органа.</w:t>
      </w:r>
      <w:r>
        <w:br/>
      </w: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r>
        <w:br/>
      </w:r>
      <w:r>
        <w:rPr>
          <w:rFonts w:ascii="Times New Roman"/>
          <w:b w:val="false"/>
          <w:i w:val="false"/>
          <w:color w:val="000000"/>
          <w:sz w:val="28"/>
        </w:rPr>
        <w:t>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статьи 753 настоящего Кодекса, выявлены в ходе исследования.</w:t>
      </w:r>
      <w:r>
        <w:br/>
      </w:r>
      <w:r>
        <w:rPr>
          <w:rFonts w:ascii="Times New Roman"/>
          <w:b w:val="false"/>
          <w:i w:val="false"/>
          <w:color w:val="000000"/>
          <w:sz w:val="28"/>
        </w:rPr>
        <w:t>
      5. Показания эксперта – сведения, сообщенные им в ходе рассмотрения дела об административном правонарушении в целях разъяснения или уточнения предоставленного им заключения в соответствии с требованиями статьи 738 настоящего Кодекса.</w:t>
      </w:r>
      <w:r>
        <w:br/>
      </w: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r>
        <w:br/>
      </w: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образование, специальность, стаж работы по специальности, ученая степень, ученое звание, занимаемая должность).</w:t>
      </w:r>
      <w:r>
        <w:br/>
      </w:r>
      <w:r>
        <w:rPr>
          <w:rFonts w:ascii="Times New Roman"/>
          <w:b w:val="false"/>
          <w:i w:val="false"/>
          <w:color w:val="000000"/>
          <w:sz w:val="28"/>
        </w:rPr>
        <w:t>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r>
        <w:br/>
      </w:r>
      <w:r>
        <w:rPr>
          <w:rFonts w:ascii="Times New Roman"/>
          <w:b w:val="false"/>
          <w:i w:val="false"/>
          <w:color w:val="000000"/>
          <w:sz w:val="28"/>
        </w:rPr>
        <w:t>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статьи 737 настоящего Кодекса.</w:t>
      </w:r>
      <w:r>
        <w:br/>
      </w: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r>
        <w:br/>
      </w: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p>
      <w:pPr>
        <w:spacing w:after="0"/>
        <w:ind w:left="0"/>
        <w:jc w:val="both"/>
      </w:pPr>
      <w:r>
        <w:rPr>
          <w:rFonts w:ascii="Times New Roman"/>
          <w:b/>
          <w:i w:val="false"/>
          <w:color w:val="000000"/>
          <w:sz w:val="28"/>
        </w:rPr>
        <w:t>      Статья 755. Получение образцов</w:t>
      </w:r>
    </w:p>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r>
        <w:br/>
      </w:r>
      <w:r>
        <w:rPr>
          <w:rFonts w:ascii="Times New Roman"/>
          <w:b w:val="false"/>
          <w:i w:val="false"/>
          <w:color w:val="000000"/>
          <w:sz w:val="28"/>
        </w:rPr>
        <w:t>
      2. К образцам относятся также пробы материалов, веществ, сырья, готовой продукции.</w:t>
      </w:r>
      <w:r>
        <w:br/>
      </w: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r>
        <w:br/>
      </w: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r>
        <w:br/>
      </w:r>
      <w:r>
        <w:rPr>
          <w:rFonts w:ascii="Times New Roman"/>
          <w:b w:val="false"/>
          <w:i w:val="false"/>
          <w:color w:val="000000"/>
          <w:sz w:val="28"/>
        </w:rPr>
        <w:t>
      5. Правом получения образцов обладают судья, эксперт, врач или другой специалист.</w:t>
      </w:r>
      <w:r>
        <w:br/>
      </w: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r>
        <w:br/>
      </w:r>
      <w:r>
        <w:rPr>
          <w:rFonts w:ascii="Times New Roman"/>
          <w:b w:val="false"/>
          <w:i w:val="false"/>
          <w:color w:val="000000"/>
          <w:sz w:val="28"/>
        </w:rPr>
        <w:t>
      7. Образцы могут быть получены у сторон, а также у третьих лиц.</w:t>
      </w:r>
      <w:r>
        <w:br/>
      </w: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r>
        <w:br/>
      </w: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r>
        <w:br/>
      </w: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pPr>
        <w:spacing w:after="0"/>
        <w:ind w:left="0"/>
        <w:jc w:val="both"/>
      </w:pPr>
      <w:r>
        <w:rPr>
          <w:rFonts w:ascii="Times New Roman"/>
          <w:b/>
          <w:i w:val="false"/>
          <w:color w:val="000000"/>
          <w:sz w:val="28"/>
        </w:rPr>
        <w:t>      Статья 756. Получение образцов врачом или другим</w:t>
      </w:r>
      <w:r>
        <w:br/>
      </w:r>
      <w:r>
        <w:rPr>
          <w:rFonts w:ascii="Times New Roman"/>
          <w:b w:val="false"/>
          <w:i w:val="false"/>
          <w:color w:val="000000"/>
          <w:sz w:val="28"/>
        </w:rPr>
        <w:t>
</w:t>
      </w:r>
      <w:r>
        <w:rPr>
          <w:rFonts w:ascii="Times New Roman"/>
          <w:b/>
          <w:i w:val="false"/>
          <w:color w:val="000000"/>
          <w:sz w:val="28"/>
        </w:rPr>
        <w:t>                  специалистом, а также экспертом</w:t>
      </w:r>
    </w:p>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r>
        <w:br/>
      </w: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r>
        <w:br/>
      </w: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r>
        <w:br/>
      </w: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r>
        <w:br/>
      </w: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r>
        <w:br/>
      </w: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r>
        <w:br/>
      </w:r>
      <w:r>
        <w:rPr>
          <w:rFonts w:ascii="Times New Roman"/>
          <w:b w:val="false"/>
          <w:i w:val="false"/>
          <w:color w:val="000000"/>
          <w:sz w:val="28"/>
        </w:rPr>
        <w:t>
      7. К протоколу прилагаются полученные образцы в упакованном и опечатанном виде.</w:t>
      </w:r>
    </w:p>
    <w:p>
      <w:pPr>
        <w:spacing w:after="0"/>
        <w:ind w:left="0"/>
        <w:jc w:val="both"/>
      </w:pPr>
      <w:r>
        <w:rPr>
          <w:rFonts w:ascii="Times New Roman"/>
          <w:b/>
          <w:i w:val="false"/>
          <w:color w:val="000000"/>
          <w:sz w:val="28"/>
        </w:rPr>
        <w:t>      Статья 757.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      Статья 758. Вещественные доказательства</w:t>
      </w:r>
    </w:p>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r>
        <w:br/>
      </w: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r>
        <w:br/>
      </w: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pPr>
        <w:spacing w:after="0"/>
        <w:ind w:left="0"/>
        <w:jc w:val="both"/>
      </w:pPr>
      <w:r>
        <w:rPr>
          <w:rFonts w:ascii="Times New Roman"/>
          <w:b/>
          <w:i w:val="false"/>
          <w:color w:val="000000"/>
          <w:sz w:val="28"/>
        </w:rPr>
        <w:t>      Статья 759. Научно-технические средства</w:t>
      </w:r>
    </w:p>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r>
        <w:br/>
      </w:r>
      <w:r>
        <w:rPr>
          <w:rFonts w:ascii="Times New Roman"/>
          <w:b w:val="false"/>
          <w:i w:val="false"/>
          <w:color w:val="000000"/>
          <w:sz w:val="28"/>
        </w:rPr>
        <w:t>
      2. Использование научно-технических средств признается допустимым, если они:</w:t>
      </w:r>
      <w:r>
        <w:br/>
      </w:r>
      <w:r>
        <w:rPr>
          <w:rFonts w:ascii="Times New Roman"/>
          <w:b w:val="false"/>
          <w:i w:val="false"/>
          <w:color w:val="000000"/>
          <w:sz w:val="28"/>
        </w:rPr>
        <w:t>
      1) прямо предусмотрены законом или не противоречат его нормам и принципам;</w:t>
      </w:r>
      <w:r>
        <w:br/>
      </w:r>
      <w:r>
        <w:rPr>
          <w:rFonts w:ascii="Times New Roman"/>
          <w:b w:val="false"/>
          <w:i w:val="false"/>
          <w:color w:val="000000"/>
          <w:sz w:val="28"/>
        </w:rPr>
        <w:t>
      2) научно состоятельны;</w:t>
      </w:r>
      <w:r>
        <w:br/>
      </w:r>
      <w:r>
        <w:rPr>
          <w:rFonts w:ascii="Times New Roman"/>
          <w:b w:val="false"/>
          <w:i w:val="false"/>
          <w:color w:val="000000"/>
          <w:sz w:val="28"/>
        </w:rPr>
        <w:t>
      3) обеспечивают эффективность производства по делу;</w:t>
      </w:r>
      <w:r>
        <w:br/>
      </w:r>
      <w:r>
        <w:rPr>
          <w:rFonts w:ascii="Times New Roman"/>
          <w:b w:val="false"/>
          <w:i w:val="false"/>
          <w:color w:val="000000"/>
          <w:sz w:val="28"/>
        </w:rPr>
        <w:t>
      4) безопасны.</w:t>
      </w:r>
      <w:r>
        <w:br/>
      </w: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pPr>
        <w:spacing w:after="0"/>
        <w:ind w:left="0"/>
        <w:jc w:val="both"/>
      </w:pPr>
      <w:r>
        <w:rPr>
          <w:rFonts w:ascii="Times New Roman"/>
          <w:b/>
          <w:i w:val="false"/>
          <w:color w:val="000000"/>
          <w:sz w:val="28"/>
        </w:rPr>
        <w:t>      Статья 760. Документы</w:t>
      </w:r>
    </w:p>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r>
        <w:br/>
      </w: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r>
        <w:br/>
      </w: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r>
        <w:br/>
      </w: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r>
        <w:br/>
      </w:r>
      <w:r>
        <w:rPr>
          <w:rFonts w:ascii="Times New Roman"/>
          <w:b w:val="false"/>
          <w:i w:val="false"/>
          <w:color w:val="000000"/>
          <w:sz w:val="28"/>
        </w:rPr>
        <w:t>
      4. В случаях, когда документы обладают признаками, указанными в статье 768 настоящего Кодекса, они являются вещественными доказательствами.</w:t>
      </w:r>
    </w:p>
    <w:p>
      <w:pPr>
        <w:spacing w:after="0"/>
        <w:ind w:left="0"/>
        <w:jc w:val="both"/>
      </w:pPr>
      <w:r>
        <w:rPr>
          <w:rFonts w:ascii="Times New Roman"/>
          <w:b/>
          <w:i w:val="false"/>
          <w:color w:val="000000"/>
          <w:sz w:val="28"/>
        </w:rPr>
        <w:t>      Статья 761. Истребование дополнительных сведений</w:t>
      </w:r>
    </w:p>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r>
        <w:br/>
      </w: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r>
        <w:br/>
      </w: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r>
        <w:br/>
      </w: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p>
      <w:pPr>
        <w:spacing w:after="0"/>
        <w:ind w:left="0"/>
        <w:jc w:val="both"/>
      </w:pPr>
      <w:r>
        <w:rPr>
          <w:rFonts w:ascii="Times New Roman"/>
          <w:b/>
          <w:i w:val="false"/>
          <w:color w:val="000000"/>
          <w:sz w:val="28"/>
        </w:rPr>
        <w:t>      Статья 762. Доказывание</w:t>
      </w:r>
    </w:p>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r>
        <w:br/>
      </w: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pPr>
        <w:spacing w:after="0"/>
        <w:ind w:left="0"/>
        <w:jc w:val="both"/>
      </w:pPr>
      <w:r>
        <w:rPr>
          <w:rFonts w:ascii="Times New Roman"/>
          <w:b/>
          <w:i w:val="false"/>
          <w:color w:val="000000"/>
          <w:sz w:val="28"/>
        </w:rPr>
        <w:t>      Статья 763. Собирание доказательств</w:t>
      </w:r>
    </w:p>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r>
        <w:br/>
      </w:r>
      <w:r>
        <w:rPr>
          <w:rFonts w:ascii="Times New Roman"/>
          <w:b w:val="false"/>
          <w:i w:val="false"/>
          <w:color w:val="000000"/>
          <w:sz w:val="28"/>
        </w:rPr>
        <w:t>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w:t>
      </w:r>
      <w:r>
        <w:br/>
      </w: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      Статья 764.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      Статья 765. Оценка доказательств</w:t>
      </w:r>
    </w:p>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r>
        <w:br/>
      </w:r>
      <w:r>
        <w:rPr>
          <w:rFonts w:ascii="Times New Roman"/>
          <w:b w:val="false"/>
          <w:i w:val="false"/>
          <w:color w:val="000000"/>
          <w:sz w:val="28"/>
        </w:rPr>
        <w:t>
      2. Судья,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r>
        <w:br/>
      </w: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r>
        <w:br/>
      </w: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r>
        <w:br/>
      </w: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r>
        <w:br/>
      </w: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r>
        <w:br/>
      </w: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pPr>
        <w:spacing w:after="0"/>
        <w:ind w:left="0"/>
        <w:jc w:val="left"/>
      </w:pPr>
      <w:r>
        <w:rPr>
          <w:rFonts w:ascii="Times New Roman"/>
          <w:b/>
          <w:i w:val="false"/>
          <w:color w:val="000000"/>
        </w:rPr>
        <w:t xml:space="preserve"> Глава 40. Принятие мер обеспечения производства по делам об</w:t>
      </w:r>
      <w:r>
        <w:br/>
      </w:r>
      <w:r>
        <w:rPr>
          <w:rFonts w:ascii="Times New Roman"/>
          <w:b/>
          <w:i w:val="false"/>
          <w:color w:val="000000"/>
        </w:rPr>
        <w:t>
административных правонарушениях</w:t>
      </w:r>
    </w:p>
    <w:p>
      <w:pPr>
        <w:spacing w:after="0"/>
        <w:ind w:left="0"/>
        <w:jc w:val="both"/>
      </w:pPr>
      <w:r>
        <w:rPr>
          <w:rFonts w:ascii="Times New Roman"/>
          <w:b/>
          <w:i w:val="false"/>
          <w:color w:val="000000"/>
          <w:sz w:val="28"/>
        </w:rPr>
        <w:t>      Статья 766. Меры обеспечения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r>
        <w:br/>
      </w:r>
      <w:r>
        <w:rPr>
          <w:rFonts w:ascii="Times New Roman"/>
          <w:b w:val="false"/>
          <w:i w:val="false"/>
          <w:color w:val="000000"/>
          <w:sz w:val="28"/>
        </w:rPr>
        <w:t>
      1) доставление к месту составления протокола об административном правонарушении;</w:t>
      </w:r>
      <w:r>
        <w:br/>
      </w:r>
      <w:r>
        <w:rPr>
          <w:rFonts w:ascii="Times New Roman"/>
          <w:b w:val="false"/>
          <w:i w:val="false"/>
          <w:color w:val="000000"/>
          <w:sz w:val="28"/>
        </w:rPr>
        <w:t>
      2) административное задержание физического лица;</w:t>
      </w:r>
      <w:r>
        <w:br/>
      </w:r>
      <w:r>
        <w:rPr>
          <w:rFonts w:ascii="Times New Roman"/>
          <w:b w:val="false"/>
          <w:i w:val="false"/>
          <w:color w:val="000000"/>
          <w:sz w:val="28"/>
        </w:rPr>
        <w:t>
      3) привод;</w:t>
      </w:r>
      <w:r>
        <w:br/>
      </w:r>
      <w:r>
        <w:rPr>
          <w:rFonts w:ascii="Times New Roman"/>
          <w:b w:val="false"/>
          <w:i w:val="false"/>
          <w:color w:val="000000"/>
          <w:sz w:val="28"/>
        </w:rPr>
        <w:t>
      4) превентивное ограничение свободы передвижения;</w:t>
      </w:r>
      <w:r>
        <w:br/>
      </w:r>
      <w:r>
        <w:rPr>
          <w:rFonts w:ascii="Times New Roman"/>
          <w:b w:val="false"/>
          <w:i w:val="false"/>
          <w:color w:val="000000"/>
          <w:sz w:val="28"/>
        </w:rPr>
        <w:t>
      5) личный досмотр и досмотр вещей, находящихся при физическом лице;</w:t>
      </w:r>
      <w:r>
        <w:br/>
      </w:r>
      <w:r>
        <w:rPr>
          <w:rFonts w:ascii="Times New Roman"/>
          <w:b w:val="false"/>
          <w:i w:val="false"/>
          <w:color w:val="000000"/>
          <w:sz w:val="28"/>
        </w:rPr>
        <w:t>
      6) досмотр транспортных средств, маломерных судов;</w:t>
      </w:r>
      <w:r>
        <w:br/>
      </w:r>
      <w:r>
        <w:rPr>
          <w:rFonts w:ascii="Times New Roman"/>
          <w:b w:val="false"/>
          <w:i w:val="false"/>
          <w:color w:val="000000"/>
          <w:sz w:val="28"/>
        </w:rPr>
        <w:t>
      7) изъятие документов и вещей;</w:t>
      </w:r>
      <w:r>
        <w:br/>
      </w:r>
      <w:r>
        <w:rPr>
          <w:rFonts w:ascii="Times New Roman"/>
          <w:b w:val="false"/>
          <w:i w:val="false"/>
          <w:color w:val="000000"/>
          <w:sz w:val="28"/>
        </w:rPr>
        <w:t>
      8)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r>
        <w:br/>
      </w:r>
      <w:r>
        <w:rPr>
          <w:rFonts w:ascii="Times New Roman"/>
          <w:b w:val="false"/>
          <w:i w:val="false"/>
          <w:color w:val="000000"/>
          <w:sz w:val="28"/>
        </w:rPr>
        <w:t>
      9) задержание, доставление и запрещение эксплуатации транспортного средства или маломерного судна;</w:t>
      </w:r>
      <w:r>
        <w:br/>
      </w:r>
      <w:r>
        <w:rPr>
          <w:rFonts w:ascii="Times New Roman"/>
          <w:b w:val="false"/>
          <w:i w:val="false"/>
          <w:color w:val="000000"/>
          <w:sz w:val="28"/>
        </w:rPr>
        <w:t>
      10) осмотр;</w:t>
      </w:r>
      <w:r>
        <w:br/>
      </w:r>
      <w:r>
        <w:rPr>
          <w:rFonts w:ascii="Times New Roman"/>
          <w:b w:val="false"/>
          <w:i w:val="false"/>
          <w:color w:val="000000"/>
          <w:sz w:val="28"/>
        </w:rPr>
        <w:t>
      11) медицинское освидетельствование физического лица на состояние алкогольного, наркотического или токсикоманического опьянения;</w:t>
      </w:r>
      <w:r>
        <w:br/>
      </w:r>
      <w:r>
        <w:rPr>
          <w:rFonts w:ascii="Times New Roman"/>
          <w:b w:val="false"/>
          <w:i w:val="false"/>
          <w:color w:val="000000"/>
          <w:sz w:val="28"/>
        </w:rPr>
        <w:t>
      12) приостановление либо запрещение деятельности или отдельных ее видов в порядке статьи 53 настоящего Кодекса.</w:t>
      </w:r>
      <w:r>
        <w:br/>
      </w: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r>
        <w:br/>
      </w: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r>
        <w:br/>
      </w:r>
      <w:r>
        <w:rPr>
          <w:rFonts w:ascii="Times New Roman"/>
          <w:b w:val="false"/>
          <w:i w:val="false"/>
          <w:color w:val="000000"/>
          <w:sz w:val="28"/>
        </w:rPr>
        <w:t>
      2) изъятие документов, принадлежащих юридическому лицу;</w:t>
      </w:r>
      <w:r>
        <w:br/>
      </w: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r>
        <w:br/>
      </w:r>
      <w:r>
        <w:rPr>
          <w:rFonts w:ascii="Times New Roman"/>
          <w:b w:val="false"/>
          <w:i w:val="false"/>
          <w:color w:val="000000"/>
          <w:sz w:val="28"/>
        </w:rPr>
        <w:t>
      4) приостановление либо запрещение деятельности или отдельных ее видов в порядке статьи 53 настоящего Кодекса.</w:t>
      </w:r>
      <w:r>
        <w:br/>
      </w: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r>
        <w:br/>
      </w: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r>
        <w:br/>
      </w: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r>
        <w:br/>
      </w:r>
      <w:r>
        <w:rPr>
          <w:rFonts w:ascii="Times New Roman"/>
          <w:b w:val="false"/>
          <w:i w:val="false"/>
          <w:color w:val="000000"/>
          <w:sz w:val="28"/>
        </w:rPr>
        <w:t>
      6. Применение мер обеспечения производства по делу об административном правонарушении может быть обжаловано в порядке, предусмотренном главой 44 настоящего Кодекса.</w:t>
      </w:r>
    </w:p>
    <w:p>
      <w:pPr>
        <w:spacing w:after="0"/>
        <w:ind w:left="0"/>
        <w:jc w:val="both"/>
      </w:pPr>
      <w:r>
        <w:rPr>
          <w:rFonts w:ascii="Times New Roman"/>
          <w:b/>
          <w:i w:val="false"/>
          <w:color w:val="000000"/>
          <w:sz w:val="28"/>
        </w:rPr>
        <w:t>      Статья 767. Доставление</w:t>
      </w:r>
    </w:p>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их составить их на месте выявления административного правонарушения, если составление протокола является обязательным, производится при совершении:</w:t>
      </w:r>
      <w:r>
        <w:br/>
      </w: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r>
        <w:br/>
      </w: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об охране и использовании животного мира - работниками государственной и ведомственной охраны лесного и охотничьего хозяйства, уполномоченными на то должностными лицами органов, осуществляющих государственный надзор за соблюдением правил охоты, органов рыбоохраны, должностными лицами других органов, осуществляющих государственный и ведомственный контроль за охраной и использованием животного мира, должностными лицами заповедников и других особо охраняемых природных территорий, а также сотрудниками органов внутренних дел (полицией) в орган внутренних дел (полицию) или в орган местного управления;</w:t>
      </w:r>
      <w:r>
        <w:br/>
      </w: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r>
        <w:br/>
      </w: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Таможенного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r>
        <w:br/>
      </w:r>
      <w:r>
        <w:rPr>
          <w:rFonts w:ascii="Times New Roman"/>
          <w:b w:val="false"/>
          <w:i w:val="false"/>
          <w:color w:val="000000"/>
          <w:sz w:val="28"/>
        </w:rPr>
        <w:t>
      5) правонарушений в сфере таможенного дела - сотрудниками таможенного органа, органа внутренних дел (полиции) в служебное помещение таможенного органа, органа внутренних дел (полицию);</w:t>
      </w:r>
      <w:r>
        <w:br/>
      </w:r>
      <w:r>
        <w:rPr>
          <w:rFonts w:ascii="Times New Roman"/>
          <w:b w:val="false"/>
          <w:i w:val="false"/>
          <w:color w:val="000000"/>
          <w:sz w:val="28"/>
        </w:rPr>
        <w:t>
      6) правонарушений в сфере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 сотрудниками органов финансовой полиции;</w:t>
      </w:r>
      <w:r>
        <w:br/>
      </w:r>
      <w:r>
        <w:rPr>
          <w:rFonts w:ascii="Times New Roman"/>
          <w:b w:val="false"/>
          <w:i w:val="false"/>
          <w:color w:val="000000"/>
          <w:sz w:val="28"/>
        </w:rPr>
        <w:t>
      7) правонарушений, совершенных при проведении охранных мероприятий по обеспечению безопасности охраняемых лиц, сотрудниками Службы охраны Президента Республики Казахстан;</w:t>
      </w:r>
      <w:r>
        <w:br/>
      </w: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r>
        <w:br/>
      </w: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r>
        <w:br/>
      </w:r>
      <w:r>
        <w:rPr>
          <w:rFonts w:ascii="Times New Roman"/>
          <w:b w:val="false"/>
          <w:i w:val="false"/>
          <w:color w:val="000000"/>
          <w:sz w:val="28"/>
        </w:rPr>
        <w:t>
      3. Доставление должно быть произведено в возможно короткий срок.</w:t>
      </w:r>
      <w:r>
        <w:br/>
      </w: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r>
        <w:br/>
      </w: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письменное уведомление с указанием причин, по которым доставление не произведено.</w:t>
      </w:r>
    </w:p>
    <w:p>
      <w:pPr>
        <w:spacing w:after="0"/>
        <w:ind w:left="0"/>
        <w:jc w:val="both"/>
      </w:pPr>
      <w:r>
        <w:rPr>
          <w:rFonts w:ascii="Times New Roman"/>
          <w:b/>
          <w:i w:val="false"/>
          <w:color w:val="000000"/>
          <w:sz w:val="28"/>
        </w:rPr>
        <w:t>      Статья 768.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r>
        <w:br/>
      </w:r>
      <w:r>
        <w:rPr>
          <w:rFonts w:ascii="Times New Roman"/>
          <w:b w:val="false"/>
          <w:i w:val="false"/>
          <w:color w:val="000000"/>
          <w:sz w:val="28"/>
        </w:rPr>
        <w:t>
      1) органами внутренних дел (полицией) - при выявлении административных правонарушений, дела о которых в соответствии со статьей 661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статьи 786 настоящего Кодекса составляют протоколы об административном правонарушении;</w:t>
      </w:r>
      <w:r>
        <w:br/>
      </w: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r>
        <w:br/>
      </w: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r>
        <w:br/>
      </w:r>
      <w:r>
        <w:rPr>
          <w:rFonts w:ascii="Times New Roman"/>
          <w:b w:val="false"/>
          <w:i w:val="false"/>
          <w:color w:val="000000"/>
          <w:sz w:val="28"/>
        </w:rPr>
        <w:t>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статьи 707 настоящего Кодекса либо административных правонарушений, по делам о которых в соответствии с подпунктом 46) части первой статьи 786 настоящего Кодекса составляют протоколы об административном правонарушении;</w:t>
      </w:r>
      <w:r>
        <w:br/>
      </w: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r>
        <w:br/>
      </w:r>
      <w:r>
        <w:rPr>
          <w:rFonts w:ascii="Times New Roman"/>
          <w:b w:val="false"/>
          <w:i w:val="false"/>
          <w:color w:val="000000"/>
          <w:sz w:val="28"/>
        </w:rPr>
        <w:t>
      6) органами рыбоохраны, органами, осуществляющими государственный надзор за соблюдением правил охоты, и органами лесного и охотничьего хозяйства - при нарушении правил, контроль за соблюдением которых осуществляют эти органы;</w:t>
      </w:r>
      <w:r>
        <w:br/>
      </w: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r>
        <w:br/>
      </w:r>
      <w:r>
        <w:rPr>
          <w:rFonts w:ascii="Times New Roman"/>
          <w:b w:val="false"/>
          <w:i w:val="false"/>
          <w:color w:val="000000"/>
          <w:sz w:val="28"/>
        </w:rPr>
        <w:t>
      8) должностными лицами военной полиции - при нарушении водителями или другими лицами, управляющими транспортными средствами Вооруженных Сил Республики Казахстан, других войск и воинских формирований Республики Казахстан правил дорожного движения;</w:t>
      </w:r>
      <w:r>
        <w:br/>
      </w: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заповедников и других особо охраняемых природных территорий - при нарушении природоохранного законодательства;</w:t>
      </w:r>
      <w:r>
        <w:br/>
      </w:r>
      <w:r>
        <w:rPr>
          <w:rFonts w:ascii="Times New Roman"/>
          <w:b w:val="false"/>
          <w:i w:val="false"/>
          <w:color w:val="000000"/>
          <w:sz w:val="28"/>
        </w:rPr>
        <w:t>
      10) должностными лицами органов налоговой службы - при налоговых правонарушениях;</w:t>
      </w:r>
      <w:r>
        <w:br/>
      </w:r>
      <w:r>
        <w:rPr>
          <w:rFonts w:ascii="Times New Roman"/>
          <w:b w:val="false"/>
          <w:i w:val="false"/>
          <w:color w:val="000000"/>
          <w:sz w:val="28"/>
        </w:rPr>
        <w:t>
      11) должностными лицами органов финансовой полиции - при совершении правонарушений в сферах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r>
        <w:br/>
      </w: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r>
        <w:br/>
      </w:r>
      <w:r>
        <w:rPr>
          <w:rFonts w:ascii="Times New Roman"/>
          <w:b w:val="false"/>
          <w:i w:val="false"/>
          <w:color w:val="000000"/>
          <w:sz w:val="28"/>
        </w:rPr>
        <w:t>
      13) должностными лицами таможенных органов - при нарушении таможенного законодательства;</w:t>
      </w:r>
      <w:r>
        <w:br/>
      </w:r>
      <w:r>
        <w:rPr>
          <w:rFonts w:ascii="Times New Roman"/>
          <w:b w:val="false"/>
          <w:i w:val="false"/>
          <w:color w:val="000000"/>
          <w:sz w:val="28"/>
        </w:rPr>
        <w:t>
      14) должностными лицами Службы охраны Президента Республики Казахстан - если правонарушение совершено во время проведения охранных мероприятий по обеспечению безопасности охраняемых лиц;</w:t>
      </w:r>
      <w:r>
        <w:br/>
      </w: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both"/>
      </w:pPr>
      <w:r>
        <w:rPr>
          <w:rFonts w:ascii="Times New Roman"/>
          <w:b/>
          <w:i w:val="false"/>
          <w:color w:val="000000"/>
          <w:sz w:val="28"/>
        </w:rPr>
        <w:t>      Статья 769. Порядок административного задержания</w:t>
      </w:r>
    </w:p>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r>
        <w:br/>
      </w: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а также защитник. О задержании несовершеннолетнего уведомление его родителей или лиц, их заменяющих, обязательно.</w:t>
      </w:r>
      <w:r>
        <w:br/>
      </w: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w:t>
      </w:r>
      <w:r>
        <w:br/>
      </w: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r>
        <w:br/>
      </w: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r>
        <w:br/>
      </w: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r>
        <w:br/>
      </w: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r>
        <w:br/>
      </w: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r>
        <w:br/>
      </w: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p>
      <w:pPr>
        <w:spacing w:after="0"/>
        <w:ind w:left="0"/>
        <w:jc w:val="both"/>
      </w:pPr>
      <w:r>
        <w:rPr>
          <w:rFonts w:ascii="Times New Roman"/>
          <w:b/>
          <w:i w:val="false"/>
          <w:color w:val="000000"/>
          <w:sz w:val="28"/>
        </w:rPr>
        <w:t>      Статья 770. Сроки административного задержания</w:t>
      </w:r>
    </w:p>
    <w:p>
      <w:pPr>
        <w:spacing w:after="0"/>
        <w:ind w:left="0"/>
        <w:jc w:val="both"/>
      </w:pPr>
      <w:r>
        <w:rPr>
          <w:rFonts w:ascii="Times New Roman"/>
          <w:b w:val="false"/>
          <w:i w:val="false"/>
          <w:color w:val="000000"/>
          <w:sz w:val="28"/>
        </w:rPr>
        <w:t>      1. Административное задержание осуществляется в течение времени, необходимого для достижения целей, указанных в статье 766 настоящего Кодекса, и может длиться не более трех часов.</w:t>
      </w:r>
      <w:r>
        <w:br/>
      </w: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w:t>
      </w:r>
      <w:r>
        <w:br/>
      </w:r>
      <w:r>
        <w:rPr>
          <w:rFonts w:ascii="Times New Roman"/>
          <w:b w:val="false"/>
          <w:i w:val="false"/>
          <w:color w:val="000000"/>
          <w:sz w:val="28"/>
        </w:rPr>
        <w:t>
      Моментом окончания этого срока является истечение трех часов, исчисляемых непрерывно со времени фактического задержания.</w:t>
      </w:r>
      <w:r>
        <w:br/>
      </w: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Таможенного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pPr>
        <w:spacing w:after="0"/>
        <w:ind w:left="0"/>
        <w:jc w:val="both"/>
      </w:pPr>
      <w:r>
        <w:rPr>
          <w:rFonts w:ascii="Times New Roman"/>
          <w:b/>
          <w:i w:val="false"/>
          <w:color w:val="000000"/>
          <w:sz w:val="28"/>
        </w:rPr>
        <w:t>      Статья 771. Привод</w:t>
      </w:r>
    </w:p>
    <w:p>
      <w:pPr>
        <w:spacing w:after="0"/>
        <w:ind w:left="0"/>
        <w:jc w:val="both"/>
      </w:pPr>
      <w:r>
        <w:rPr>
          <w:rFonts w:ascii="Times New Roman"/>
          <w:b w:val="false"/>
          <w:i w:val="false"/>
          <w:color w:val="000000"/>
          <w:sz w:val="28"/>
        </w:rPr>
        <w:t>      1. В случаях, предусмотренных статьей 766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r>
        <w:br/>
      </w:r>
      <w:r>
        <w:rPr>
          <w:rFonts w:ascii="Times New Roman"/>
          <w:b w:val="false"/>
          <w:i w:val="false"/>
          <w:color w:val="000000"/>
          <w:sz w:val="28"/>
        </w:rPr>
        <w:t>
      2. Привод производится органами внутренних дел и финансовой полиции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Министерством внутренних дел и Агентством Республики Казахстан по борьбе с экономической и коррупционной преступностью (финансовой полицией) по делам об административных правонарушениях, рассматриваемых органами финансовой полиции.</w:t>
      </w:r>
    </w:p>
    <w:p>
      <w:pPr>
        <w:spacing w:after="0"/>
        <w:ind w:left="0"/>
        <w:jc w:val="both"/>
      </w:pPr>
      <w:r>
        <w:rPr>
          <w:rFonts w:ascii="Times New Roman"/>
          <w:b/>
          <w:i w:val="false"/>
          <w:color w:val="000000"/>
          <w:sz w:val="28"/>
        </w:rPr>
        <w:t>      Статья 772. Превентивное ограничение свободы передвижения</w:t>
      </w:r>
    </w:p>
    <w:p>
      <w:pPr>
        <w:spacing w:after="0"/>
        <w:ind w:left="0"/>
        <w:jc w:val="both"/>
      </w:pPr>
      <w:r>
        <w:rPr>
          <w:rFonts w:ascii="Times New Roman"/>
          <w:b w:val="false"/>
          <w:i w:val="false"/>
          <w:color w:val="000000"/>
          <w:sz w:val="28"/>
        </w:rPr>
        <w:t>      1. Превентивное ограничение свободы передвижения является мерой индивидуальной профилактики в отношении лица, не имеющего определенного места жительства и (или) документов, удостоверяющих личность, при отсутствии в его действиях признаков административных правонарушений и уголовно наказуемых деяний, и невозможности установления его личности иными способами.</w:t>
      </w:r>
      <w:r>
        <w:br/>
      </w:r>
      <w:r>
        <w:rPr>
          <w:rFonts w:ascii="Times New Roman"/>
          <w:b w:val="false"/>
          <w:i w:val="false"/>
          <w:color w:val="000000"/>
          <w:sz w:val="28"/>
        </w:rPr>
        <w:t>
      2. Превентивное ограничение свободы передвижения применяется органами внутренних дел с санкции суда и состоит из временной изоляции лица в специальном учреждении органов внутренних дел на срок до тридцати суток.</w:t>
      </w:r>
      <w:r>
        <w:br/>
      </w:r>
      <w:r>
        <w:rPr>
          <w:rFonts w:ascii="Times New Roman"/>
          <w:b w:val="false"/>
          <w:i w:val="false"/>
          <w:color w:val="000000"/>
          <w:sz w:val="28"/>
        </w:rPr>
        <w:t>
      3. Порядок и условия применения превентивного ограничения свободы передвижения, а также основания освобождения из специального учреждения органов внутренних дел определяются законодательством Республики Казахстан.</w:t>
      </w:r>
    </w:p>
    <w:p>
      <w:pPr>
        <w:spacing w:after="0"/>
        <w:ind w:left="0"/>
        <w:jc w:val="both"/>
      </w:pPr>
      <w:r>
        <w:rPr>
          <w:rFonts w:ascii="Times New Roman"/>
          <w:b/>
          <w:i w:val="false"/>
          <w:color w:val="000000"/>
          <w:sz w:val="28"/>
        </w:rPr>
        <w:t>      Статья 773. Личный досмотр и досмотр вещей, находящихся</w:t>
      </w:r>
      <w:r>
        <w:br/>
      </w:r>
      <w:r>
        <w:rPr>
          <w:rFonts w:ascii="Times New Roman"/>
          <w:b w:val="false"/>
          <w:i w:val="false"/>
          <w:color w:val="000000"/>
          <w:sz w:val="28"/>
        </w:rPr>
        <w:t>
</w:t>
      </w:r>
      <w:r>
        <w:rPr>
          <w:rFonts w:ascii="Times New Roman"/>
          <w:b/>
          <w:i w:val="false"/>
          <w:color w:val="000000"/>
          <w:sz w:val="28"/>
        </w:rPr>
        <w:t>                  при физическом лице</w:t>
      </w:r>
    </w:p>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r>
        <w:br/>
      </w: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r>
        <w:br/>
      </w:r>
      <w:r>
        <w:rPr>
          <w:rFonts w:ascii="Times New Roman"/>
          <w:b w:val="false"/>
          <w:i w:val="false"/>
          <w:color w:val="000000"/>
          <w:sz w:val="28"/>
        </w:rPr>
        <w:t>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статье 768 настоящего Кодекса и является исчерпывающим. Производство указанных мер другими лицами запрещается и влечет ответственность, предусмотренную законом.</w:t>
      </w:r>
      <w:r>
        <w:br/>
      </w: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r>
        <w:br/>
      </w: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r>
        <w:br/>
      </w: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r>
        <w:br/>
      </w:r>
      <w:r>
        <w:rPr>
          <w:rFonts w:ascii="Times New Roman"/>
          <w:b w:val="false"/>
          <w:i w:val="false"/>
          <w:color w:val="000000"/>
          <w:sz w:val="28"/>
        </w:rPr>
        <w:t>
      7. В исключительных случаях при наличии оснований полагать, что при физическом лице находится оружие или иные предметы, которые могут быть использованы для причинения вреда жизни и здоровью окружающих, личный досмотр, досмотр вещей может быть произведен без понятых с уведомлением об этом в течение двадцати четырех часов прокурора.</w:t>
      </w:r>
      <w:r>
        <w:br/>
      </w: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r>
        <w:br/>
      </w:r>
      <w:r>
        <w:rPr>
          <w:rFonts w:ascii="Times New Roman"/>
          <w:b w:val="false"/>
          <w:i w:val="false"/>
          <w:color w:val="000000"/>
          <w:sz w:val="28"/>
        </w:rPr>
        <w:t>
      9. В необходимых случаях производится фото- и киносъемка, видеозапись, применяются иные установленные способы фиксации вещественных доказательств.</w:t>
      </w:r>
      <w:r>
        <w:br/>
      </w: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и место его составления, должность, фамилия и инициалы лица, составившего протокол, сведения о лице, подвергнутого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p>
      <w:pPr>
        <w:spacing w:after="0"/>
        <w:ind w:left="0"/>
        <w:jc w:val="both"/>
      </w:pPr>
      <w:r>
        <w:rPr>
          <w:rFonts w:ascii="Times New Roman"/>
          <w:b/>
          <w:i w:val="false"/>
          <w:color w:val="000000"/>
          <w:sz w:val="28"/>
        </w:rPr>
        <w:t>      Статья 774. Досмотр транспортных средств, маломерных</w:t>
      </w:r>
      <w:r>
        <w:br/>
      </w:r>
      <w:r>
        <w:rPr>
          <w:rFonts w:ascii="Times New Roman"/>
          <w:b w:val="false"/>
          <w:i w:val="false"/>
          <w:color w:val="000000"/>
          <w:sz w:val="28"/>
        </w:rPr>
        <w:t>
</w:t>
      </w:r>
      <w:r>
        <w:rPr>
          <w:rFonts w:ascii="Times New Roman"/>
          <w:b/>
          <w:i w:val="false"/>
          <w:color w:val="000000"/>
          <w:sz w:val="28"/>
        </w:rPr>
        <w:t>                  судов</w:t>
      </w:r>
    </w:p>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r>
        <w:br/>
      </w:r>
      <w:r>
        <w:rPr>
          <w:rFonts w:ascii="Times New Roman"/>
          <w:b w:val="false"/>
          <w:i w:val="false"/>
          <w:color w:val="000000"/>
          <w:sz w:val="28"/>
        </w:rPr>
        <w:t>
      2. Досмотр транспортных средств, маломерных судов производится уполномоченными на то должностными лицами, перечисленными в статье 768 настоящего Кодекса, с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3. Основаниями для производства досмотра транспортных средств, маломерных судов являются:</w:t>
      </w:r>
      <w:r>
        <w:br/>
      </w:r>
      <w:r>
        <w:rPr>
          <w:rFonts w:ascii="Times New Roman"/>
          <w:b w:val="false"/>
          <w:i w:val="false"/>
          <w:color w:val="000000"/>
          <w:sz w:val="28"/>
        </w:rPr>
        <w:t>
      -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r>
        <w:br/>
      </w:r>
      <w:r>
        <w:rPr>
          <w:rFonts w:ascii="Times New Roman"/>
          <w:b w:val="false"/>
          <w:i w:val="false"/>
          <w:color w:val="000000"/>
          <w:sz w:val="28"/>
        </w:rPr>
        <w:t>
      -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r>
        <w:br/>
      </w:r>
      <w:r>
        <w:rPr>
          <w:rFonts w:ascii="Times New Roman"/>
          <w:b w:val="false"/>
          <w:i w:val="false"/>
          <w:color w:val="000000"/>
          <w:sz w:val="28"/>
        </w:rPr>
        <w:t>
      - проведение уполномоченными должностными лицами мероприятий по задержанию разыскиваемых транспортных средств, маломерных судов;</w:t>
      </w:r>
      <w:r>
        <w:br/>
      </w:r>
      <w:r>
        <w:rPr>
          <w:rFonts w:ascii="Times New Roman"/>
          <w:b w:val="false"/>
          <w:i w:val="false"/>
          <w:color w:val="000000"/>
          <w:sz w:val="28"/>
        </w:rPr>
        <w:t>
      -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r>
        <w:br/>
      </w:r>
      <w:r>
        <w:rPr>
          <w:rFonts w:ascii="Times New Roman"/>
          <w:b w:val="false"/>
          <w:i w:val="false"/>
          <w:color w:val="000000"/>
          <w:sz w:val="28"/>
        </w:rPr>
        <w:t>
      - необходимость проведения сверки узлов и агрегатов транспортного средства, маломерного судна с данными согласно представленным документам;</w:t>
      </w:r>
      <w:r>
        <w:br/>
      </w:r>
      <w:r>
        <w:rPr>
          <w:rFonts w:ascii="Times New Roman"/>
          <w:b w:val="false"/>
          <w:i w:val="false"/>
          <w:color w:val="000000"/>
          <w:sz w:val="28"/>
        </w:rPr>
        <w:t>
      - выявление неисправностей транспортного средства, маломерного судна, при наличии которых эксплуатация запрещена;</w:t>
      </w:r>
      <w:r>
        <w:br/>
      </w:r>
      <w:r>
        <w:rPr>
          <w:rFonts w:ascii="Times New Roman"/>
          <w:b w:val="false"/>
          <w:i w:val="false"/>
          <w:color w:val="000000"/>
          <w:sz w:val="28"/>
        </w:rPr>
        <w:t>
      - задержание транспортного средства, запрещение его эксплуатации.</w:t>
      </w:r>
      <w:r>
        <w:br/>
      </w: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r>
        <w:br/>
      </w: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производится их фото-, киносъемка, видеозапись.</w:t>
      </w:r>
      <w:r>
        <w:br/>
      </w: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r>
        <w:br/>
      </w: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r>
        <w:br/>
      </w: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p>
      <w:pPr>
        <w:spacing w:after="0"/>
        <w:ind w:left="0"/>
        <w:jc w:val="both"/>
      </w:pPr>
      <w:r>
        <w:rPr>
          <w:rFonts w:ascii="Times New Roman"/>
          <w:b/>
          <w:i w:val="false"/>
          <w:color w:val="000000"/>
          <w:sz w:val="28"/>
        </w:rPr>
        <w:t>      Статья 775. Осмотр</w:t>
      </w:r>
    </w:p>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r>
        <w:br/>
      </w:r>
      <w:r>
        <w:rPr>
          <w:rFonts w:ascii="Times New Roman"/>
          <w:b w:val="false"/>
          <w:i w:val="false"/>
          <w:color w:val="000000"/>
          <w:sz w:val="28"/>
        </w:rPr>
        <w:t>
      2. Осмотр может проводиться до возбуждения дела об административном правонарушении.</w:t>
      </w:r>
    </w:p>
    <w:p>
      <w:pPr>
        <w:spacing w:after="0"/>
        <w:ind w:left="0"/>
        <w:jc w:val="both"/>
      </w:pPr>
      <w:r>
        <w:rPr>
          <w:rFonts w:ascii="Times New Roman"/>
          <w:b/>
          <w:i w:val="false"/>
          <w:color w:val="000000"/>
          <w:sz w:val="28"/>
        </w:rPr>
        <w:t>      Статья 776. Общие правила производства осмотра</w:t>
      </w:r>
    </w:p>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О производстве осмотра составляется протокол. В протоколе указываются дата и место его составления, должность, фамилия и инициалы лица, составившего протокол, сведения о лице, подвергнутом 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При необходимости, а также по требованию участников осмотра составляется протокол. В протоколе указываются дата и место его составления, должность, фамилия и инициалы лица, составившего протокол, сведения о лице, подвергнутом 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2. Осмотр живых лиц производится должностными лицами, перечисленными в статье 768 настоящего Кодекса. Осмотр живых лиц производится лицом одного пола с досматриваемым и в присутствии двух понятых того же пола.</w:t>
      </w:r>
      <w:r>
        <w:br/>
      </w:r>
      <w:r>
        <w:rPr>
          <w:rFonts w:ascii="Times New Roman"/>
          <w:b w:val="false"/>
          <w:i w:val="false"/>
          <w:color w:val="000000"/>
          <w:sz w:val="28"/>
        </w:rPr>
        <w:t>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768 настоящего Кодекса, в присутствии лица, в собственности или владении которого эти вещи находятся, и с участием двух понятых.</w:t>
      </w:r>
      <w:r>
        <w:br/>
      </w: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r>
        <w:br/>
      </w:r>
      <w:r>
        <w:rPr>
          <w:rFonts w:ascii="Times New Roman"/>
          <w:b w:val="false"/>
          <w:i w:val="false"/>
          <w:color w:val="000000"/>
          <w:sz w:val="28"/>
        </w:rPr>
        <w:t>
      3. Осмотр местности, предметов,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r>
        <w:br/>
      </w: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r>
        <w:br/>
      </w: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r>
        <w:br/>
      </w:r>
      <w:r>
        <w:rPr>
          <w:rFonts w:ascii="Times New Roman"/>
          <w:b w:val="false"/>
          <w:i w:val="false"/>
          <w:color w:val="000000"/>
          <w:sz w:val="28"/>
        </w:rPr>
        <w:t>
      7. Изъятию подлежат только те объекты, которые могут иметь отношение к делу. Изъятые объекты упаковываются, опечатываются и заверяются подписями уполномоченного должностного лица и понятых.</w:t>
      </w:r>
      <w:r>
        <w:br/>
      </w: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r>
        <w:br/>
      </w: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r>
        <w:br/>
      </w: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p>
      <w:pPr>
        <w:spacing w:after="0"/>
        <w:ind w:left="0"/>
        <w:jc w:val="both"/>
      </w:pPr>
      <w:r>
        <w:rPr>
          <w:rFonts w:ascii="Times New Roman"/>
          <w:b/>
          <w:i w:val="false"/>
          <w:color w:val="000000"/>
          <w:sz w:val="28"/>
        </w:rPr>
        <w:t>      Статья 777. Изъятие вещей и документов, находящихся при</w:t>
      </w:r>
      <w:r>
        <w:br/>
      </w:r>
      <w:r>
        <w:rPr>
          <w:rFonts w:ascii="Times New Roman"/>
          <w:b w:val="false"/>
          <w:i w:val="false"/>
          <w:color w:val="000000"/>
          <w:sz w:val="28"/>
        </w:rPr>
        <w:t>
</w:t>
      </w:r>
      <w:r>
        <w:rPr>
          <w:rFonts w:ascii="Times New Roman"/>
          <w:b/>
          <w:i w:val="false"/>
          <w:color w:val="000000"/>
          <w:sz w:val="28"/>
        </w:rPr>
        <w:t>                  физическом лице</w:t>
      </w:r>
    </w:p>
    <w:p>
      <w:pPr>
        <w:spacing w:after="0"/>
        <w:ind w:left="0"/>
        <w:jc w:val="both"/>
      </w:pPr>
      <w:r>
        <w:rPr>
          <w:rFonts w:ascii="Times New Roman"/>
          <w:b w:val="false"/>
          <w:i w:val="false"/>
          <w:color w:val="000000"/>
          <w:sz w:val="28"/>
        </w:rPr>
        <w:t>      1. Изъятие документов и вещей,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766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766 настоящего Кодекса, может осуществляться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2. Об изъятии вещей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r>
        <w:br/>
      </w:r>
      <w:r>
        <w:rPr>
          <w:rFonts w:ascii="Times New Roman"/>
          <w:b w:val="false"/>
          <w:i w:val="false"/>
          <w:color w:val="000000"/>
          <w:sz w:val="28"/>
        </w:rPr>
        <w:t>
      3. В протоколе об изъятии документов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r>
        <w:br/>
      </w:r>
      <w:r>
        <w:rPr>
          <w:rFonts w:ascii="Times New Roman"/>
          <w:b w:val="false"/>
          <w:i w:val="false"/>
          <w:color w:val="000000"/>
          <w:sz w:val="28"/>
        </w:rPr>
        <w:t>
      5.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r>
        <w:br/>
      </w: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в порядке, определяемом Министерством внутренних дел Республики Казахстан.</w:t>
      </w:r>
      <w:r>
        <w:br/>
      </w:r>
      <w:r>
        <w:rPr>
          <w:rFonts w:ascii="Times New Roman"/>
          <w:b w:val="false"/>
          <w:i w:val="false"/>
          <w:color w:val="000000"/>
          <w:sz w:val="28"/>
        </w:rPr>
        <w:t>
      7.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r>
        <w:br/>
      </w: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r>
        <w:br/>
      </w:r>
      <w:r>
        <w:rPr>
          <w:rFonts w:ascii="Times New Roman"/>
          <w:b w:val="false"/>
          <w:i w:val="false"/>
          <w:color w:val="000000"/>
          <w:sz w:val="28"/>
        </w:rPr>
        <w:t>
      9. Изъятое водительское удостоверение или удостоверение, выданное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 возвращается водителю в случае сдачи его владельцем экзамена для проверки знания правил дорожного движения.</w:t>
      </w:r>
      <w:r>
        <w:br/>
      </w:r>
      <w:r>
        <w:rPr>
          <w:rFonts w:ascii="Times New Roman"/>
          <w:b w:val="false"/>
          <w:i w:val="false"/>
          <w:color w:val="000000"/>
          <w:sz w:val="28"/>
        </w:rPr>
        <w:t>
      При не 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r>
        <w:br/>
      </w: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r>
        <w:br/>
      </w: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r>
        <w:br/>
      </w: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r>
        <w:br/>
      </w:r>
      <w:r>
        <w:rPr>
          <w:rFonts w:ascii="Times New Roman"/>
          <w:b w:val="false"/>
          <w:i w:val="false"/>
          <w:color w:val="000000"/>
          <w:sz w:val="28"/>
        </w:rPr>
        <w:t>
      12. Изъятие вещей и документов, находящихся при физическом лице, производится лишь в исключительных случаях, для достижения целей, предусмотренных частью первой статьи 766 настоящего Кодекса. Применение данной меры в целях, не предусмотренных настоящим Кодексом, влечет ответственность, предусмотренную законом.</w:t>
      </w:r>
    </w:p>
    <w:p>
      <w:pPr>
        <w:spacing w:after="0"/>
        <w:ind w:left="0"/>
        <w:jc w:val="both"/>
      </w:pPr>
      <w:r>
        <w:rPr>
          <w:rFonts w:ascii="Times New Roman"/>
          <w:b/>
          <w:i w:val="false"/>
          <w:color w:val="000000"/>
          <w:sz w:val="28"/>
        </w:rPr>
        <w:t>      Статья 778. Отстранение от управления транспортным</w:t>
      </w:r>
      <w:r>
        <w:br/>
      </w:r>
      <w:r>
        <w:rPr>
          <w:rFonts w:ascii="Times New Roman"/>
          <w:b w:val="false"/>
          <w:i w:val="false"/>
          <w:color w:val="000000"/>
          <w:sz w:val="28"/>
        </w:rPr>
        <w:t>
</w:t>
      </w:r>
      <w:r>
        <w:rPr>
          <w:rFonts w:ascii="Times New Roman"/>
          <w:b/>
          <w:i w:val="false"/>
          <w:color w:val="000000"/>
          <w:sz w:val="28"/>
        </w:rPr>
        <w:t>                  средством, маломерным судном и</w:t>
      </w:r>
      <w:r>
        <w:br/>
      </w:r>
      <w:r>
        <w:rPr>
          <w:rFonts w:ascii="Times New Roman"/>
          <w:b w:val="false"/>
          <w:i w:val="false"/>
          <w:color w:val="000000"/>
          <w:sz w:val="28"/>
        </w:rPr>
        <w:t>
</w:t>
      </w:r>
      <w:r>
        <w:rPr>
          <w:rFonts w:ascii="Times New Roman"/>
          <w:b/>
          <w:i w:val="false"/>
          <w:color w:val="000000"/>
          <w:sz w:val="28"/>
        </w:rPr>
        <w:t>                  освидетельствование на состояние опьянения</w:t>
      </w:r>
    </w:p>
    <w:p>
      <w:pPr>
        <w:spacing w:after="0"/>
        <w:ind w:left="0"/>
        <w:jc w:val="both"/>
      </w:pPr>
      <w:r>
        <w:rPr>
          <w:rFonts w:ascii="Times New Roman"/>
          <w:b w:val="false"/>
          <w:i w:val="false"/>
          <w:color w:val="000000"/>
          <w:sz w:val="28"/>
        </w:rPr>
        <w:t>      1. Управляющий транспортным средством, маломерным судном водитель, судоводитель, в отношении которого имеются достаточные основания полагать, что он находится в состоянии опьянения, подлежит отстранению от управления транспортным средством, маломерным судном и освидетельствованию на состояние опьянения.</w:t>
      </w:r>
      <w:r>
        <w:br/>
      </w:r>
      <w:r>
        <w:rPr>
          <w:rFonts w:ascii="Times New Roman"/>
          <w:b w:val="false"/>
          <w:i w:val="false"/>
          <w:color w:val="000000"/>
          <w:sz w:val="28"/>
        </w:rPr>
        <w:t>
      2. Отстранение от управления транспортным средством, маломерным судном, немедицинское освидетельствование и направление для медицинского освидетельствования на состояние опьянения производится, соответственно,, сотрудниками органами внутренних дел, военной полиции - при совершении правонарушений лицом, управляющим транспортным средством Вооруженных Сил Республики Казахстан, других войск и воинских формирований и органов транспортного контроля.</w:t>
      </w:r>
      <w:r>
        <w:br/>
      </w:r>
      <w:r>
        <w:rPr>
          <w:rFonts w:ascii="Times New Roman"/>
          <w:b w:val="false"/>
          <w:i w:val="false"/>
          <w:color w:val="000000"/>
          <w:sz w:val="28"/>
        </w:rPr>
        <w:t>
      3. Направление для освидетельствования на состояние опьянения, освидетельствование на состояние опьянения и оформление его результатов производится в порядке, установленном Правительством Республики Казахстан. В случае несогласия водителя, судоводителя с результатами освидетельствования он направляется на медицинское освидетельствование в медицинское учреждение.</w:t>
      </w:r>
      <w:r>
        <w:br/>
      </w:r>
      <w:r>
        <w:rPr>
          <w:rFonts w:ascii="Times New Roman"/>
          <w:b w:val="false"/>
          <w:i w:val="false"/>
          <w:color w:val="000000"/>
          <w:sz w:val="28"/>
        </w:rPr>
        <w:t>
      4. Об отстранении от управления транспортным средством, маломерным судном для освидетельствования на состояние опьянения делается отметка в протоколе об административном правонарушении.</w:t>
      </w:r>
      <w:r>
        <w:br/>
      </w: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r>
        <w:br/>
      </w: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p>
      <w:pPr>
        <w:spacing w:after="0"/>
        <w:ind w:left="0"/>
        <w:jc w:val="both"/>
      </w:pPr>
      <w:r>
        <w:rPr>
          <w:rFonts w:ascii="Times New Roman"/>
          <w:b/>
          <w:i w:val="false"/>
          <w:color w:val="000000"/>
          <w:sz w:val="28"/>
        </w:rPr>
        <w:t>      Статья 779. Задержание, доставление и запрещение</w:t>
      </w:r>
      <w:r>
        <w:br/>
      </w:r>
      <w:r>
        <w:rPr>
          <w:rFonts w:ascii="Times New Roman"/>
          <w:b w:val="false"/>
          <w:i w:val="false"/>
          <w:color w:val="000000"/>
          <w:sz w:val="28"/>
        </w:rPr>
        <w:t>
</w:t>
      </w:r>
      <w:r>
        <w:rPr>
          <w:rFonts w:ascii="Times New Roman"/>
          <w:b/>
          <w:i w:val="false"/>
          <w:color w:val="000000"/>
          <w:sz w:val="28"/>
        </w:rPr>
        <w:t>                  эксплуатации транспортного средства,</w:t>
      </w:r>
      <w:r>
        <w:br/>
      </w:r>
      <w:r>
        <w:rPr>
          <w:rFonts w:ascii="Times New Roman"/>
          <w:b w:val="false"/>
          <w:i w:val="false"/>
          <w:color w:val="000000"/>
          <w:sz w:val="28"/>
        </w:rPr>
        <w:t>
</w:t>
      </w:r>
      <w:r>
        <w:rPr>
          <w:rFonts w:ascii="Times New Roman"/>
          <w:b/>
          <w:i w:val="false"/>
          <w:color w:val="000000"/>
          <w:sz w:val="28"/>
        </w:rPr>
        <w:t>                  маломерного судна</w:t>
      </w:r>
    </w:p>
    <w:p>
      <w:pPr>
        <w:spacing w:after="0"/>
        <w:ind w:left="0"/>
        <w:jc w:val="both"/>
      </w:pPr>
      <w:r>
        <w:rPr>
          <w:rFonts w:ascii="Times New Roman"/>
          <w:b w:val="false"/>
          <w:i w:val="false"/>
          <w:color w:val="000000"/>
          <w:sz w:val="28"/>
        </w:rPr>
        <w:t>      1. При совершении нарушений, указанных в статьях:</w:t>
      </w:r>
      <w:r>
        <w:br/>
      </w:r>
      <w:r>
        <w:rPr>
          <w:rFonts w:ascii="Times New Roman"/>
          <w:b w:val="false"/>
          <w:i w:val="false"/>
          <w:color w:val="000000"/>
          <w:sz w:val="28"/>
        </w:rPr>
        <w:t>
      354, 355, 357, 359, 368, 369, 370, 379 - 383, 555, 556, 557, 558, 559, 564, 566, 569, 570, 571 (части вторая, третья и четвертая), 574 (части вторая и третья), 578 (части третья, четвертая), 590 (части первая, вторая, четвертая, пятая), 591 (часть вторая), 631 (в части правонарушений, предусмотренных статьями 571 - 591), 645 (в части правонарушений, предусмотренных статьями 571 - 591)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маломерных судов путем доставки их для временного хранения на специальные площадки или стоянки, в том числе с использованием другого транспортного средства (эвакуатора), маломерного судна до устранения причин задержания;</w:t>
      </w:r>
      <w:r>
        <w:br/>
      </w:r>
      <w:r>
        <w:rPr>
          <w:rFonts w:ascii="Times New Roman"/>
          <w:b w:val="false"/>
          <w:i w:val="false"/>
          <w:color w:val="000000"/>
          <w:sz w:val="28"/>
        </w:rPr>
        <w:t>
      571 (части первая, пятая - десятая), 578 (части первая и вторая), 588, 589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r>
        <w:br/>
      </w:r>
      <w:r>
        <w:rPr>
          <w:rFonts w:ascii="Times New Roman"/>
          <w:b w:val="false"/>
          <w:i w:val="false"/>
          <w:color w:val="000000"/>
          <w:sz w:val="28"/>
        </w:rPr>
        <w:t>
      Доставление (эвакуация) транспортного средства для их временного хранения на специальных площадках или стоянках также может быть применено в случаях нарушения водителями транспортных средств правил остановки или стоянки в их отсутствие, а также к транспортным средствам, оставленным водителями на дороге без присмотра, когда установить их местонахождение не представляется возможным.</w:t>
      </w:r>
      <w:r>
        <w:br/>
      </w:r>
      <w:r>
        <w:rPr>
          <w:rFonts w:ascii="Times New Roman"/>
          <w:b w:val="false"/>
          <w:i w:val="false"/>
          <w:color w:val="000000"/>
          <w:sz w:val="28"/>
        </w:rPr>
        <w:t>
      2. Задержание, доставление и запрещение эксплуатации транспортного средства, маломерного судна производятся сотрудниками органами внутренних дел, военной полиции при совершении административного правонарушения лицом, управляющим транспортным средством Вооруженных Сил Республики Казахстан, других войск и воинских формирований,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w:t>
      </w:r>
      <w:r>
        <w:br/>
      </w:r>
      <w:r>
        <w:rPr>
          <w:rFonts w:ascii="Times New Roman"/>
          <w:b w:val="false"/>
          <w:i w:val="false"/>
          <w:color w:val="000000"/>
          <w:sz w:val="28"/>
        </w:rPr>
        <w:t>
      3. О задержании, доставлении и запрещении эксплуатации транспортного средства, маломерного судна составляется и приобщается к протоколу об административном правонарушении акт установленной формы.</w:t>
      </w:r>
      <w:r>
        <w:br/>
      </w:r>
      <w:r>
        <w:rPr>
          <w:rFonts w:ascii="Times New Roman"/>
          <w:b w:val="false"/>
          <w:i w:val="false"/>
          <w:color w:val="000000"/>
          <w:sz w:val="28"/>
        </w:rPr>
        <w:t>
      Эксплуатация транспортного средства, маломерного судна с неисправностями, с которыми их эксплуатация запрещена, или переоборудованных без соответствующего разрешения, или не зарегистрированных в установленном порядке, или не прошедших государственного или обязательного технического осмотра, а равно без государственных регистрационных номерных знаков либо со скрытыми, поддельными или не соответствующими национальному стандарту номерными знаками запрещается.</w:t>
      </w:r>
      <w:r>
        <w:br/>
      </w:r>
      <w:r>
        <w:rPr>
          <w:rFonts w:ascii="Times New Roman"/>
          <w:b w:val="false"/>
          <w:i w:val="false"/>
          <w:color w:val="000000"/>
          <w:sz w:val="28"/>
        </w:rPr>
        <w:t>
      4. Хранение задержанного транспортного средства,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p>
      <w:pPr>
        <w:spacing w:after="0"/>
        <w:ind w:left="0"/>
        <w:jc w:val="both"/>
      </w:pPr>
      <w:r>
        <w:rPr>
          <w:rFonts w:ascii="Times New Roman"/>
          <w:b/>
          <w:i w:val="false"/>
          <w:color w:val="000000"/>
          <w:sz w:val="28"/>
        </w:rPr>
        <w:t>      Статья 780. Осмотр территорий, помещений, товаров, иного</w:t>
      </w:r>
      <w:r>
        <w:br/>
      </w:r>
      <w:r>
        <w:rPr>
          <w:rFonts w:ascii="Times New Roman"/>
          <w:b w:val="false"/>
          <w:i w:val="false"/>
          <w:color w:val="000000"/>
          <w:sz w:val="28"/>
        </w:rPr>
        <w:t>
</w:t>
      </w:r>
      <w:r>
        <w:rPr>
          <w:rFonts w:ascii="Times New Roman"/>
          <w:b/>
          <w:i w:val="false"/>
          <w:color w:val="000000"/>
          <w:sz w:val="28"/>
        </w:rPr>
        <w:t>                  имущества, принадлежащего юридическому лицу,</w:t>
      </w:r>
      <w:r>
        <w:br/>
      </w:r>
      <w:r>
        <w:rPr>
          <w:rFonts w:ascii="Times New Roman"/>
          <w:b w:val="false"/>
          <w:i w:val="false"/>
          <w:color w:val="000000"/>
          <w:sz w:val="28"/>
        </w:rPr>
        <w:t>
</w:t>
      </w:r>
      <w:r>
        <w:rPr>
          <w:rFonts w:ascii="Times New Roman"/>
          <w:b/>
          <w:i w:val="false"/>
          <w:color w:val="000000"/>
          <w:sz w:val="28"/>
        </w:rPr>
        <w:t>                  а также соответствующих документов</w:t>
      </w:r>
    </w:p>
    <w:p>
      <w:pPr>
        <w:spacing w:after="0"/>
        <w:ind w:left="0"/>
        <w:jc w:val="both"/>
      </w:pPr>
      <w:r>
        <w:rPr>
          <w:rFonts w:ascii="Times New Roman"/>
          <w:b w:val="false"/>
          <w:i w:val="false"/>
          <w:color w:val="000000"/>
          <w:sz w:val="28"/>
        </w:rPr>
        <w:t>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статьей 786 настоящего Кодекса.</w:t>
      </w:r>
      <w:r>
        <w:br/>
      </w: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r>
        <w:br/>
      </w: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r>
        <w:br/>
      </w: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r>
        <w:br/>
      </w: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pPr>
        <w:spacing w:after="0"/>
        <w:ind w:left="0"/>
        <w:jc w:val="both"/>
      </w:pPr>
      <w:r>
        <w:rPr>
          <w:rFonts w:ascii="Times New Roman"/>
          <w:b/>
          <w:i w:val="false"/>
          <w:color w:val="000000"/>
          <w:sz w:val="28"/>
        </w:rPr>
        <w:t>      Статья 781. Изъятие документов и имущества, принадлежащих</w:t>
      </w:r>
      <w:r>
        <w:br/>
      </w:r>
      <w:r>
        <w:rPr>
          <w:rFonts w:ascii="Times New Roman"/>
          <w:b w:val="false"/>
          <w:i w:val="false"/>
          <w:color w:val="000000"/>
          <w:sz w:val="28"/>
        </w:rPr>
        <w:t>
</w:t>
      </w:r>
      <w:r>
        <w:rPr>
          <w:rFonts w:ascii="Times New Roman"/>
          <w:b/>
          <w:i w:val="false"/>
          <w:color w:val="000000"/>
          <w:sz w:val="28"/>
        </w:rPr>
        <w:t>                  юридическому лицу</w:t>
      </w:r>
    </w:p>
    <w:p>
      <w:pPr>
        <w:spacing w:after="0"/>
        <w:ind w:left="0"/>
        <w:jc w:val="both"/>
      </w:pPr>
      <w:r>
        <w:rPr>
          <w:rFonts w:ascii="Times New Roman"/>
          <w:b w:val="false"/>
          <w:i w:val="false"/>
          <w:color w:val="000000"/>
          <w:sz w:val="28"/>
        </w:rPr>
        <w:t>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615 настоящего Кодекса, а также уполномоченные должностные лица, имеющие право составлять протоколы об административных правонарушениях по статьям 222, 223, 224, 405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статьей 777 настоящего Кодекса.</w:t>
      </w:r>
    </w:p>
    <w:p>
      <w:pPr>
        <w:spacing w:after="0"/>
        <w:ind w:left="0"/>
        <w:jc w:val="both"/>
      </w:pPr>
      <w:r>
        <w:rPr>
          <w:rFonts w:ascii="Times New Roman"/>
          <w:b/>
          <w:i w:val="false"/>
          <w:color w:val="000000"/>
          <w:sz w:val="28"/>
        </w:rPr>
        <w:t>      Статья 782. Наложение ареста на товары, транспортные</w:t>
      </w:r>
      <w:r>
        <w:br/>
      </w:r>
      <w:r>
        <w:rPr>
          <w:rFonts w:ascii="Times New Roman"/>
          <w:b w:val="false"/>
          <w:i w:val="false"/>
          <w:color w:val="000000"/>
          <w:sz w:val="28"/>
        </w:rPr>
        <w:t>
</w:t>
      </w:r>
      <w:r>
        <w:rPr>
          <w:rFonts w:ascii="Times New Roman"/>
          <w:b/>
          <w:i w:val="false"/>
          <w:color w:val="000000"/>
          <w:sz w:val="28"/>
        </w:rPr>
        <w:t>                  средства и иное имущество, принадлежащие</w:t>
      </w:r>
      <w:r>
        <w:br/>
      </w:r>
      <w:r>
        <w:rPr>
          <w:rFonts w:ascii="Times New Roman"/>
          <w:b w:val="false"/>
          <w:i w:val="false"/>
          <w:color w:val="000000"/>
          <w:sz w:val="28"/>
        </w:rPr>
        <w:t>
</w:t>
      </w:r>
      <w:r>
        <w:rPr>
          <w:rFonts w:ascii="Times New Roman"/>
          <w:b/>
          <w:i w:val="false"/>
          <w:color w:val="000000"/>
          <w:sz w:val="28"/>
        </w:rPr>
        <w:t>                  юридическому лицу</w:t>
      </w:r>
    </w:p>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r>
        <w:br/>
      </w:r>
      <w:r>
        <w:rPr>
          <w:rFonts w:ascii="Times New Roman"/>
          <w:b w:val="false"/>
          <w:i w:val="false"/>
          <w:color w:val="000000"/>
          <w:sz w:val="28"/>
        </w:rPr>
        <w:t>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468, части первой статьи 786 настоящего Кодекса, в присутствии владельца товара, транспортного средства и иного имущества и двух понятых.</w:t>
      </w:r>
      <w:r>
        <w:br/>
      </w: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r>
        <w:br/>
      </w:r>
      <w:r>
        <w:rPr>
          <w:rFonts w:ascii="Times New Roman"/>
          <w:b w:val="false"/>
          <w:i w:val="false"/>
          <w:color w:val="000000"/>
          <w:sz w:val="28"/>
        </w:rPr>
        <w:t>
      3. В необходимых случаях применяются фото- и киносъемка, видеозапись.</w:t>
      </w:r>
      <w:r>
        <w:br/>
      </w: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r>
        <w:br/>
      </w: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r>
        <w:br/>
      </w: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r>
        <w:br/>
      </w: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pPr>
        <w:spacing w:after="0"/>
        <w:ind w:left="0"/>
        <w:jc w:val="both"/>
      </w:pPr>
      <w:r>
        <w:rPr>
          <w:rFonts w:ascii="Times New Roman"/>
          <w:b/>
          <w:i w:val="false"/>
          <w:color w:val="000000"/>
          <w:sz w:val="28"/>
        </w:rPr>
        <w:t>      Статья 783. Порядок приостановления либо запрещения</w:t>
      </w:r>
      <w:r>
        <w:br/>
      </w:r>
      <w:r>
        <w:rPr>
          <w:rFonts w:ascii="Times New Roman"/>
          <w:b w:val="false"/>
          <w:i w:val="false"/>
          <w:color w:val="000000"/>
          <w:sz w:val="28"/>
        </w:rPr>
        <w:t>
</w:t>
      </w:r>
      <w:r>
        <w:rPr>
          <w:rFonts w:ascii="Times New Roman"/>
          <w:b/>
          <w:i w:val="false"/>
          <w:color w:val="000000"/>
          <w:sz w:val="28"/>
        </w:rPr>
        <w:t>                  деятельности или отдельных ее видов</w:t>
      </w:r>
    </w:p>
    <w:p>
      <w:pPr>
        <w:spacing w:after="0"/>
        <w:ind w:left="0"/>
        <w:jc w:val="both"/>
      </w:pPr>
      <w:r>
        <w:rPr>
          <w:rFonts w:ascii="Times New Roman"/>
          <w:b w:val="false"/>
          <w:i w:val="false"/>
          <w:color w:val="000000"/>
          <w:sz w:val="28"/>
        </w:rPr>
        <w:t>      1. Приостановление либо запрещение деятельности или отдельных ее видов заключается во временном, установленном на срок не более семи суток уполномоченными органами (должностными лицами), прекращении деятельности или отдельных ее видов физическими и (или) юридическими лицами, в том числе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r>
        <w:br/>
      </w:r>
      <w:r>
        <w:rPr>
          <w:rFonts w:ascii="Times New Roman"/>
          <w:b w:val="false"/>
          <w:i w:val="false"/>
          <w:color w:val="000000"/>
          <w:sz w:val="28"/>
        </w:rPr>
        <w:t>
      Приостановление либо запрещение деятельности или отдельных ее видов может применяться, если за совершение административного правонарушения возможно назначение административного наказания в виде приостановления либо запрещение деятельности или отдельных ее видов.</w:t>
      </w:r>
      <w:r>
        <w:br/>
      </w:r>
      <w:r>
        <w:rPr>
          <w:rFonts w:ascii="Times New Roman"/>
          <w:b w:val="false"/>
          <w:i w:val="false"/>
          <w:color w:val="000000"/>
          <w:sz w:val="28"/>
        </w:rPr>
        <w:t>
      Приостановление либо запрещение деятельности или отдельных ее видов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Республике Казахстан иностранного гражданина или лица без гражданства, либо в несоблюдении установленных в соответствии с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r>
        <w:br/>
      </w:r>
      <w:r>
        <w:rPr>
          <w:rFonts w:ascii="Times New Roman"/>
          <w:b w:val="false"/>
          <w:i w:val="false"/>
          <w:color w:val="000000"/>
          <w:sz w:val="28"/>
        </w:rPr>
        <w:t>
      При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приостановление либо запрещение деятельности или отдельных ее видов не применяется. Приостановление подозрительных операций производится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 Приостановление либо запрещение деятельности или отдельных ее видов осуществляется должностным лицом, уполномоченным в соответствии со статьей 786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w:t>
      </w:r>
      <w:r>
        <w:br/>
      </w:r>
      <w:r>
        <w:rPr>
          <w:rFonts w:ascii="Times New Roman"/>
          <w:b w:val="false"/>
          <w:i w:val="false"/>
          <w:color w:val="000000"/>
          <w:sz w:val="28"/>
        </w:rPr>
        <w:t>
      3.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судебного решения.</w:t>
      </w:r>
      <w:r>
        <w:br/>
      </w:r>
      <w:r>
        <w:rPr>
          <w:rFonts w:ascii="Times New Roman"/>
          <w:b w:val="false"/>
          <w:i w:val="false"/>
          <w:color w:val="000000"/>
          <w:sz w:val="28"/>
        </w:rPr>
        <w:t>
      4.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r>
        <w:br/>
      </w:r>
      <w:r>
        <w:rPr>
          <w:rFonts w:ascii="Times New Roman"/>
          <w:b w:val="false"/>
          <w:i w:val="false"/>
          <w:color w:val="000000"/>
          <w:sz w:val="28"/>
        </w:rPr>
        <w:t>
      5.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r>
        <w:br/>
      </w:r>
      <w:r>
        <w:rPr>
          <w:rFonts w:ascii="Times New Roman"/>
          <w:b w:val="false"/>
          <w:i w:val="false"/>
          <w:color w:val="000000"/>
          <w:sz w:val="28"/>
        </w:rPr>
        <w:t>
      6. Должностным лицом, составившим акт о приостановлении либо запрещении деятельности или отдельных ее видов,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p>
      <w:pPr>
        <w:spacing w:after="0"/>
        <w:ind w:left="0"/>
        <w:jc w:val="left"/>
      </w:pPr>
      <w:r>
        <w:rPr>
          <w:rFonts w:ascii="Times New Roman"/>
          <w:b/>
          <w:i w:val="false"/>
          <w:color w:val="000000"/>
        </w:rPr>
        <w:t xml:space="preserve"> Глава 41. Возбуждение дел об административных правонарушениях</w:t>
      </w:r>
    </w:p>
    <w:p>
      <w:pPr>
        <w:spacing w:after="0"/>
        <w:ind w:left="0"/>
        <w:jc w:val="both"/>
      </w:pPr>
      <w:r>
        <w:rPr>
          <w:rFonts w:ascii="Times New Roman"/>
          <w:b/>
          <w:i w:val="false"/>
          <w:color w:val="000000"/>
          <w:sz w:val="28"/>
        </w:rPr>
        <w:t>      Статья 784. Поводы и основание для возбуждения дела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r>
        <w:br/>
      </w: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r>
        <w:br/>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r>
        <w:br/>
      </w:r>
      <w:r>
        <w:rPr>
          <w:rFonts w:ascii="Times New Roman"/>
          <w:b w:val="false"/>
          <w:i w:val="false"/>
          <w:color w:val="000000"/>
          <w:sz w:val="28"/>
        </w:rPr>
        <w:t>
      3) сообщения или заявления физических и юридических лиц, а также сообщения в средствах массовой информации;</w:t>
      </w:r>
      <w:r>
        <w:br/>
      </w: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w:t>
      </w:r>
      <w:r>
        <w:br/>
      </w:r>
      <w:r>
        <w:rPr>
          <w:rFonts w:ascii="Times New Roman"/>
          <w:b w:val="false"/>
          <w:i w:val="false"/>
          <w:color w:val="000000"/>
          <w:sz w:val="28"/>
        </w:rPr>
        <w:t>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статьей 722 настоящего Кодекса.</w:t>
      </w:r>
      <w:r>
        <w:br/>
      </w:r>
      <w:r>
        <w:rPr>
          <w:rFonts w:ascii="Times New Roman"/>
          <w:b w:val="false"/>
          <w:i w:val="false"/>
          <w:color w:val="000000"/>
          <w:sz w:val="28"/>
        </w:rPr>
        <w:t>
      3. Основанием для возбуждения дела об административном правонарушении согласно подпункту 1) пункта первого настоящей статьи в отношении проверяемого субъекта является результат проверки, проведенной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Действие настоящего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3, 4 статьи 3 и пунктом 3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органами налоговой службы.</w:t>
      </w:r>
      <w:r>
        <w:br/>
      </w:r>
      <w:r>
        <w:rPr>
          <w:rFonts w:ascii="Times New Roman"/>
          <w:b w:val="false"/>
          <w:i w:val="false"/>
          <w:color w:val="000000"/>
          <w:sz w:val="28"/>
        </w:rPr>
        <w:t>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766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с момента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r>
        <w:br/>
      </w:r>
      <w:r>
        <w:rPr>
          <w:rFonts w:ascii="Times New Roman"/>
          <w:b w:val="false"/>
          <w:i w:val="false"/>
          <w:color w:val="000000"/>
          <w:sz w:val="28"/>
        </w:rPr>
        <w:t>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а также при совершении административных правонарушений, дела по которым рассматриваются органами налоговой службы, дело об административном правонарушении считается возбужденным с момента надлежащего доставления уведомления (извещения).</w:t>
      </w:r>
    </w:p>
    <w:p>
      <w:pPr>
        <w:spacing w:after="0"/>
        <w:ind w:left="0"/>
        <w:jc w:val="both"/>
      </w:pPr>
      <w:r>
        <w:rPr>
          <w:rFonts w:ascii="Times New Roman"/>
          <w:b/>
          <w:i w:val="false"/>
          <w:color w:val="000000"/>
          <w:sz w:val="28"/>
        </w:rPr>
        <w:t>      Статья 785. Протокол об административном правонарушении</w:t>
      </w:r>
    </w:p>
    <w:p>
      <w:pPr>
        <w:spacing w:after="0"/>
        <w:ind w:left="0"/>
        <w:jc w:val="both"/>
      </w:pPr>
      <w:r>
        <w:rPr>
          <w:rFonts w:ascii="Times New Roman"/>
          <w:b w:val="false"/>
          <w:i w:val="false"/>
          <w:color w:val="000000"/>
          <w:sz w:val="28"/>
        </w:rPr>
        <w:t>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статьей 789 настоящего Кодекса. Наряду с письменной формой может быть использована электронная форма протокола об административном правонарушении.</w:t>
      </w:r>
      <w:r>
        <w:br/>
      </w:r>
      <w:r>
        <w:rPr>
          <w:rFonts w:ascii="Times New Roman"/>
          <w:b w:val="false"/>
          <w:i w:val="false"/>
          <w:color w:val="000000"/>
          <w:sz w:val="28"/>
        </w:rPr>
        <w:t>
      2. В протоколе об административном правонарушении указываются:</w:t>
      </w:r>
      <w:r>
        <w:br/>
      </w:r>
      <w:r>
        <w:rPr>
          <w:rFonts w:ascii="Times New Roman"/>
          <w:b w:val="false"/>
          <w:i w:val="false"/>
          <w:color w:val="000000"/>
          <w:sz w:val="28"/>
        </w:rPr>
        <w:t>
      1) дата и место составления протокола;</w:t>
      </w:r>
      <w:r>
        <w:br/>
      </w:r>
      <w:r>
        <w:rPr>
          <w:rFonts w:ascii="Times New Roman"/>
          <w:b w:val="false"/>
          <w:i w:val="false"/>
          <w:color w:val="000000"/>
          <w:sz w:val="28"/>
        </w:rPr>
        <w:t>
      2) должность, фамилия и инициалы лица, составившего протокол;</w:t>
      </w:r>
      <w:r>
        <w:br/>
      </w: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r>
        <w:br/>
      </w:r>
      <w:r>
        <w:rPr>
          <w:rFonts w:ascii="Times New Roman"/>
          <w:b w:val="false"/>
          <w:i w:val="false"/>
          <w:color w:val="000000"/>
          <w:sz w:val="28"/>
        </w:rPr>
        <w:t>
      4) место, время совершения и существо административного правонарушения;</w:t>
      </w:r>
      <w:r>
        <w:br/>
      </w:r>
      <w:r>
        <w:rPr>
          <w:rFonts w:ascii="Times New Roman"/>
          <w:b w:val="false"/>
          <w:i w:val="false"/>
          <w:color w:val="000000"/>
          <w:sz w:val="28"/>
        </w:rPr>
        <w:t>
      5) статья особенной части раздела 2 настоящего Кодекса, предусматривающая административную ответственность за данное правонарушение; фамилии, имена, отчества (при наличии), адреса свидетелей и потерпевших, если они имеются;</w:t>
      </w:r>
      <w:r>
        <w:br/>
      </w: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r>
        <w:br/>
      </w:r>
      <w:r>
        <w:rPr>
          <w:rFonts w:ascii="Times New Roman"/>
          <w:b w:val="false"/>
          <w:i w:val="false"/>
          <w:color w:val="000000"/>
          <w:sz w:val="28"/>
        </w:rPr>
        <w:t>
      7) иные сведения, необходимые для разрешения дела, а также прилагаются документы, подтверждающие факт совершения административного правонарушения.</w:t>
      </w:r>
      <w:r>
        <w:br/>
      </w: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r>
        <w:br/>
      </w: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r>
        <w:br/>
      </w: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r>
        <w:br/>
      </w: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r>
        <w:br/>
      </w: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r>
        <w:br/>
      </w:r>
      <w:r>
        <w:rPr>
          <w:rFonts w:ascii="Times New Roman"/>
          <w:b w:val="false"/>
          <w:i w:val="false"/>
          <w:color w:val="000000"/>
          <w:sz w:val="28"/>
        </w:rPr>
        <w:t>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784 настоящего Кодекса, а также предусмотренным частями пятой и шестой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p>
      <w:pPr>
        <w:spacing w:after="0"/>
        <w:ind w:left="0"/>
        <w:jc w:val="both"/>
      </w:pPr>
      <w:r>
        <w:rPr>
          <w:rFonts w:ascii="Times New Roman"/>
          <w:b/>
          <w:i w:val="false"/>
          <w:color w:val="000000"/>
          <w:sz w:val="28"/>
        </w:rPr>
        <w:t>      Статья 786. Должностные лица, имеющие право составлять</w:t>
      </w:r>
      <w:r>
        <w:br/>
      </w:r>
      <w:r>
        <w:rPr>
          <w:rFonts w:ascii="Times New Roman"/>
          <w:b w:val="false"/>
          <w:i w:val="false"/>
          <w:color w:val="000000"/>
          <w:sz w:val="28"/>
        </w:rPr>
        <w:t>
</w:t>
      </w:r>
      <w:r>
        <w:rPr>
          <w:rFonts w:ascii="Times New Roman"/>
          <w:b/>
          <w:i w:val="false"/>
          <w:color w:val="000000"/>
          <w:sz w:val="28"/>
        </w:rPr>
        <w:t>                  протоколы об административных правонарушениях</w:t>
      </w:r>
    </w:p>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r>
        <w:br/>
      </w:r>
      <w:r>
        <w:rPr>
          <w:rFonts w:ascii="Times New Roman"/>
          <w:b w:val="false"/>
          <w:i w:val="false"/>
          <w:color w:val="000000"/>
          <w:sz w:val="28"/>
        </w:rPr>
        <w:t>
      1) органов внутренних дел (статьи 79, 121, 124-127, 141, 145, 152 (часть вторая), 179, 187 (часть вторая), 188, 369 (часть вторая и третья), 370 (часть третья и четвертая), 385, 405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414, 412 (часть вторая), 416, 423, 424, 426 (часть третья), 428 (части вторая и третья), 430, 431 (часть вторая), 432 (часть первая), 433 (части первая, десятая и одиннадцатая), 435, 436, 441, 450 (часть третья), 451, 457 (часть вторая), 464, 465, 466, 467, 468, 469, 471 (часть вторая), 474 (части вторая - четвертая), 480 (часть вторая), 496 (часть вторая), 498 (части вторая), 501 (части вторая, четвертая и пятая), 550 (часть вторая), 571 (часть четвертая), 574 (части вторая, третья), 577 (часть пятая), 584 (часть первая), 585 (часть вторая), 586 (часть вторая), 588 (части первая и вторая), 589, 591 (части вторая, третья, четвертая и пятая), 598 (часть третья), 606, 631 (в части правонарушений, предусмотренных статьями 571 - 591), 639, 642, 645 (в части правонарушений, предусмотренных статьями 571 - 591), 651);</w:t>
      </w:r>
      <w:r>
        <w:br/>
      </w:r>
      <w:r>
        <w:rPr>
          <w:rFonts w:ascii="Times New Roman"/>
          <w:b w:val="false"/>
          <w:i w:val="false"/>
          <w:color w:val="000000"/>
          <w:sz w:val="28"/>
        </w:rPr>
        <w:t>
      2) уполномоченного органа в области промышленной безопасности 405 (по нарушениям требований безопасности к машинам и оборудованию, химической продукции в части пожаро- и взрывоопасности), 450 (часть третья));</w:t>
      </w:r>
      <w:r>
        <w:br/>
      </w:r>
      <w:r>
        <w:rPr>
          <w:rFonts w:ascii="Times New Roman"/>
          <w:b w:val="false"/>
          <w:i w:val="false"/>
          <w:color w:val="000000"/>
          <w:sz w:val="28"/>
        </w:rPr>
        <w:t>
      3) комендатур отдельных местностей (статьи 464, 466);</w:t>
      </w:r>
      <w:r>
        <w:br/>
      </w:r>
      <w:r>
        <w:rPr>
          <w:rFonts w:ascii="Times New Roman"/>
          <w:b w:val="false"/>
          <w:i w:val="false"/>
          <w:color w:val="000000"/>
          <w:sz w:val="28"/>
        </w:rPr>
        <w:t>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других войск и воинских формирований Республики Казахстан, предусмотренных статьями 571 (часть четвертая), 577 (часть пятая), 584 (часть первая и вторая), 585 (часть вторая), 586 (часть вторая), 588 (части первая и вторая), 589, 591 (части вторая, третья и четвертая), 597 (часть четвертая), 598 (часть третья), 606, а также в отношении должностных лиц по статье 628, в отношении командиров (начальников) воинских частей (учреждений) по статье 656 настоящего Кодекса, за исключением лиц, указанных в подпунктах 5) и 6) настоящей статьи;</w:t>
      </w:r>
      <w:r>
        <w:br/>
      </w:r>
      <w:r>
        <w:rPr>
          <w:rFonts w:ascii="Times New Roman"/>
          <w:b w:val="false"/>
          <w:i w:val="false"/>
          <w:color w:val="000000"/>
          <w:sz w:val="28"/>
        </w:rPr>
        <w:t>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571 (часть четвертая), 577 (часть пятая), 584 (часть первая и вторая), 585 (часть вторая), 586 (часть вторая), 588 (части первая и вторая), 589, 591 (части вторая, третья и четвертая), 596 (часть четвертая), 598 (часть третья), а также в отношении командиров воинских частей по статье 656 настоящего Кодекса;</w:t>
      </w:r>
      <w:r>
        <w:br/>
      </w:r>
      <w:r>
        <w:rPr>
          <w:rFonts w:ascii="Times New Roman"/>
          <w:b w:val="false"/>
          <w:i w:val="false"/>
          <w:color w:val="000000"/>
          <w:sz w:val="28"/>
        </w:rPr>
        <w:t>
      6) органов военной полиции внутренних войск Министерства внутренних дел Республики Казахстан о правонарушениях совершенных военнослужащими и военнообязанными, призванных на сборы предусмотренных статьями 571 (часть четвертая), 577 (часть пятая), 584 (часть первая и вторая), 585 (часть вторая), 586 (часть вторая), 588 (части первая и вторая), 589, 591 (части вторая, третья и четвертая), 596 (часть четвертая), 598 (часть третья), а также в отношении командиров воинских частей по статье 656 настоящего Кодекса;</w:t>
      </w:r>
      <w:r>
        <w:br/>
      </w:r>
      <w:r>
        <w:rPr>
          <w:rFonts w:ascii="Times New Roman"/>
          <w:b w:val="false"/>
          <w:i w:val="false"/>
          <w:color w:val="000000"/>
          <w:sz w:val="28"/>
        </w:rPr>
        <w:t>
      7) уполномоченного органа в области использования и охраны водного фонда 450 (часть третья), 451);</w:t>
      </w:r>
      <w:r>
        <w:br/>
      </w:r>
      <w:r>
        <w:rPr>
          <w:rFonts w:ascii="Times New Roman"/>
          <w:b w:val="false"/>
          <w:i w:val="false"/>
          <w:color w:val="000000"/>
          <w:sz w:val="28"/>
        </w:rPr>
        <w:t>
      8) уполномоченного органа в области ветеринарии (статья 405 (по нарушениям требований безопасности к пищевой продукции, подлежащей ветеринарному контролю));</w:t>
      </w:r>
      <w:r>
        <w:br/>
      </w:r>
      <w:r>
        <w:rPr>
          <w:rFonts w:ascii="Times New Roman"/>
          <w:b w:val="false"/>
          <w:i w:val="false"/>
          <w:color w:val="000000"/>
          <w:sz w:val="28"/>
        </w:rPr>
        <w:t>
      9) органов в области лесного, рыбного и охотничьего хозяйства (статьи 152 (часть вторая), 369 (части вторая, третья), 370 (часть третья), 382 (часть вторая), 383 (часть вторая), 385, 450 (часть третья), 451;</w:t>
      </w:r>
      <w:r>
        <w:br/>
      </w:r>
      <w:r>
        <w:rPr>
          <w:rFonts w:ascii="Times New Roman"/>
          <w:b w:val="false"/>
          <w:i w:val="false"/>
          <w:color w:val="000000"/>
          <w:sz w:val="28"/>
        </w:rPr>
        <w:t>
      10) уполномоченного органа в области охраны окружающей среды (статьи 131 (часть вторая), 313 (части вторая и третья), 320 (часть вторая), 382 (часть вторая), 383 (часть вторая), 384 (часть третья), 386 (части вторая и третья), 405 (по нарушениям требований безопасности к химической продукции), 450 (часть третья);</w:t>
      </w:r>
      <w:r>
        <w:br/>
      </w:r>
      <w:r>
        <w:rPr>
          <w:rFonts w:ascii="Times New Roman"/>
          <w:b w:val="false"/>
          <w:i w:val="false"/>
          <w:color w:val="000000"/>
          <w:sz w:val="28"/>
        </w:rPr>
        <w:t>
      11) органов государственного контроля в области изучения и использования недр 405, 450 (часть третья);</w:t>
      </w:r>
      <w:r>
        <w:br/>
      </w:r>
      <w:r>
        <w:rPr>
          <w:rFonts w:ascii="Times New Roman"/>
          <w:b w:val="false"/>
          <w:i w:val="false"/>
          <w:color w:val="000000"/>
          <w:sz w:val="28"/>
        </w:rPr>
        <w:t>
      12) уполномоченного органа в области культуры и информации (статья 72, 137);</w:t>
      </w:r>
      <w:r>
        <w:br/>
      </w:r>
      <w:r>
        <w:rPr>
          <w:rFonts w:ascii="Times New Roman"/>
          <w:b w:val="false"/>
          <w:i w:val="false"/>
          <w:color w:val="000000"/>
          <w:sz w:val="28"/>
        </w:rPr>
        <w:t>
      13) уполномоченного органа в области туристской деятельности (статьи 176 (части вторая, третья, четвертая и пятая), 450 (часть третья));</w:t>
      </w:r>
      <w:r>
        <w:br/>
      </w:r>
      <w:r>
        <w:rPr>
          <w:rFonts w:ascii="Times New Roman"/>
          <w:b w:val="false"/>
          <w:i w:val="false"/>
          <w:color w:val="000000"/>
          <w:sz w:val="28"/>
        </w:rPr>
        <w:t>
      14) уполномоченного органа в сфере игорного бизнеса и лотерейной деятельности (статьи 201 (часть пятая); 432 (часть первая), 433);</w:t>
      </w:r>
      <w:r>
        <w:br/>
      </w:r>
      <w:r>
        <w:rPr>
          <w:rFonts w:ascii="Times New Roman"/>
          <w:b w:val="false"/>
          <w:i w:val="false"/>
          <w:color w:val="000000"/>
          <w:sz w:val="28"/>
        </w:rPr>
        <w:t>
      15) органов по карантину и защите растений (статьи 405 (по нарушениям требований безопасности к химической продукции));</w:t>
      </w:r>
      <w:r>
        <w:br/>
      </w:r>
      <w:r>
        <w:rPr>
          <w:rFonts w:ascii="Times New Roman"/>
          <w:b w:val="false"/>
          <w:i w:val="false"/>
          <w:color w:val="000000"/>
          <w:sz w:val="28"/>
        </w:rPr>
        <w:t>
      16) органов в области семеноводства и регулирования зернового рынка (389 (часть четвертая), 450 (часть третья);</w:t>
      </w:r>
      <w:r>
        <w:br/>
      </w:r>
      <w:r>
        <w:rPr>
          <w:rFonts w:ascii="Times New Roman"/>
          <w:b w:val="false"/>
          <w:i w:val="false"/>
          <w:color w:val="000000"/>
          <w:sz w:val="28"/>
        </w:rPr>
        <w:t>
      17) уполномоченного органа в области производства биотоплива (статья 161 (части вторая, седьмая, тринадцатая (в части производства биотоплива);</w:t>
      </w:r>
      <w:r>
        <w:br/>
      </w:r>
      <w:r>
        <w:rPr>
          <w:rFonts w:ascii="Times New Roman"/>
          <w:b w:val="false"/>
          <w:i w:val="false"/>
          <w:color w:val="000000"/>
          <w:sz w:val="28"/>
        </w:rPr>
        <w:t>
      18) уполномоченного органа в области оборота биотоплива (статья 161 (части десятая, одиннадцатая, двенадцатая, тринадцатая (в части оборота биотоплива), четырнадцатая);</w:t>
      </w:r>
      <w:r>
        <w:br/>
      </w:r>
      <w:r>
        <w:rPr>
          <w:rFonts w:ascii="Times New Roman"/>
          <w:b w:val="false"/>
          <w:i w:val="false"/>
          <w:color w:val="000000"/>
          <w:sz w:val="28"/>
        </w:rPr>
        <w:t>
      19) уполномоченного органа в области племенного животноводства (статьи 394 (части вторая и третья), 451);</w:t>
      </w:r>
      <w:r>
        <w:br/>
      </w:r>
      <w:r>
        <w:rPr>
          <w:rFonts w:ascii="Times New Roman"/>
          <w:b w:val="false"/>
          <w:i w:val="false"/>
          <w:color w:val="000000"/>
          <w:sz w:val="28"/>
        </w:rPr>
        <w:t>
      20) уполномоченного органа в области сельского хозяйства (статья 405 (по нарушениям требований безопасности к машинам и оборудованию, химической продукции);</w:t>
      </w:r>
      <w:r>
        <w:br/>
      </w:r>
      <w:r>
        <w:rPr>
          <w:rFonts w:ascii="Times New Roman"/>
          <w:b w:val="false"/>
          <w:i w:val="false"/>
          <w:color w:val="000000"/>
          <w:sz w:val="28"/>
        </w:rPr>
        <w:t>
      21) органов государственного архитектурно-строительного контроля и надзора (статьи 299 (часть вторая), 300, 301, 303 (часть вторая), 304 (часть четвертая), 306, 450 (часть третья), 451);</w:t>
      </w:r>
      <w:r>
        <w:br/>
      </w:r>
      <w:r>
        <w:rPr>
          <w:rFonts w:ascii="Times New Roman"/>
          <w:b w:val="false"/>
          <w:i w:val="false"/>
          <w:color w:val="000000"/>
          <w:sz w:val="28"/>
        </w:rPr>
        <w:t>
      22) органов государственной противопожарной службы (статьи 399 (часть третья), 450 (часть третья);</w:t>
      </w:r>
      <w:r>
        <w:br/>
      </w:r>
      <w:r>
        <w:rPr>
          <w:rFonts w:ascii="Times New Roman"/>
          <w:b w:val="false"/>
          <w:i w:val="false"/>
          <w:color w:val="000000"/>
          <w:sz w:val="28"/>
        </w:rPr>
        <w:t>
      23) органов санитарно-эпидемиологического надзора (статьи 142 (часть вторая), 181 (части вторая и третья), 269, 299 (часть вторая), 301, 402, 405 (по нарушениям требований безопасности к пищевой продукции, игрушкам, химической продукции, 414 (часть вторая), 415, 450 (часть третья);</w:t>
      </w:r>
      <w:r>
        <w:br/>
      </w:r>
      <w:r>
        <w:rPr>
          <w:rFonts w:ascii="Times New Roman"/>
          <w:b w:val="false"/>
          <w:i w:val="false"/>
          <w:color w:val="000000"/>
          <w:sz w:val="28"/>
        </w:rPr>
        <w:t>
      24) уполномоченного органа в области связи и информатизации (статьи 405 (по нарушениям требований безопасности к средствам связи), 450 (часть третья), 451, 452 (часть вторая), 613 (часть вторая), 615 (часть вторая);</w:t>
      </w:r>
      <w:r>
        <w:br/>
      </w:r>
      <w:r>
        <w:rPr>
          <w:rFonts w:ascii="Times New Roman"/>
          <w:b w:val="false"/>
          <w:i w:val="false"/>
          <w:color w:val="000000"/>
          <w:sz w:val="28"/>
        </w:rPr>
        <w:t>
      25) уполномоченного органа в сфере гражданской авиации (статьей 450 (часть третья));</w:t>
      </w:r>
      <w:r>
        <w:br/>
      </w:r>
      <w:r>
        <w:rPr>
          <w:rFonts w:ascii="Times New Roman"/>
          <w:b w:val="false"/>
          <w:i w:val="false"/>
          <w:color w:val="000000"/>
          <w:sz w:val="28"/>
        </w:rPr>
        <w:t>
      26) уполномоченного органа в области транспорта и коммуникаций (статьи 405 (по нарушениям требований безопасности к машинам и оборудованию, химической продукции), 450 (часть третья), 451, 547 (часть вторая));</w:t>
      </w:r>
      <w:r>
        <w:br/>
      </w:r>
      <w:r>
        <w:rPr>
          <w:rFonts w:ascii="Times New Roman"/>
          <w:b w:val="false"/>
          <w:i w:val="false"/>
          <w:color w:val="000000"/>
          <w:sz w:val="28"/>
        </w:rPr>
        <w:t>
      27) органов транспортного контроля (статьи 450 (часть третья), 451, 452 (часть вторая), 566 (часть вторая), 591 (часть вторая), 606);</w:t>
      </w:r>
      <w:r>
        <w:br/>
      </w:r>
      <w:r>
        <w:rPr>
          <w:rFonts w:ascii="Times New Roman"/>
          <w:b w:val="false"/>
          <w:i w:val="false"/>
          <w:color w:val="000000"/>
          <w:sz w:val="28"/>
        </w:rPr>
        <w:t>
      28) органов Министерства финансов Республики Казахстан (статьи 201 (когда эти нарушения совершены аудиторами, аудиторскими организациями), 232, 233);</w:t>
      </w:r>
      <w:r>
        <w:br/>
      </w:r>
      <w:r>
        <w:rPr>
          <w:rFonts w:ascii="Times New Roman"/>
          <w:b w:val="false"/>
          <w:i w:val="false"/>
          <w:color w:val="000000"/>
          <w:sz w:val="28"/>
        </w:rPr>
        <w:t>
      29) уполномоченного органа по внутреннему контролю (статья 450 (часть третья));</w:t>
      </w:r>
      <w:r>
        <w:br/>
      </w:r>
      <w:r>
        <w:rPr>
          <w:rFonts w:ascii="Times New Roman"/>
          <w:b w:val="false"/>
          <w:i w:val="false"/>
          <w:color w:val="000000"/>
          <w:sz w:val="28"/>
        </w:rPr>
        <w:t>
      30) уполномоченного органа по контролю и надзору финансового рынка и финансовых организаций (статья 201 (части первая - четвертая));</w:t>
      </w:r>
      <w:r>
        <w:br/>
      </w:r>
      <w:r>
        <w:rPr>
          <w:rFonts w:ascii="Times New Roman"/>
          <w:b w:val="false"/>
          <w:i w:val="false"/>
          <w:color w:val="000000"/>
          <w:sz w:val="28"/>
        </w:rPr>
        <w:t>
      31) органов по государственному контролю над производством и оборотом подакцизной продукции (статьи 269 (части третья, четвертая, шестая, седьмая и девятая), 188 (части третья и четвертая), 268 (части четвертая - шестая), 270, 451, 452);</w:t>
      </w:r>
      <w:r>
        <w:br/>
      </w:r>
      <w:r>
        <w:rPr>
          <w:rFonts w:ascii="Times New Roman"/>
          <w:b w:val="false"/>
          <w:i w:val="false"/>
          <w:color w:val="000000"/>
          <w:sz w:val="28"/>
        </w:rPr>
        <w:t>
      32) органов финансовой полиции (статьи 142 (часть вторая), 144, 145, 149, 165, 168, 172, 179 (частями третьей и четвертой), 269 (части третья и четвертая), 267, 268 (части пятая и шестая), 270, 272, 385, 451, 452 (часть вторая), 461, 452, 631-640, 642, 644, 652-655, 657);</w:t>
      </w:r>
      <w:r>
        <w:br/>
      </w:r>
      <w:r>
        <w:rPr>
          <w:rFonts w:ascii="Times New Roman"/>
          <w:b w:val="false"/>
          <w:i w:val="false"/>
          <w:color w:val="000000"/>
          <w:sz w:val="28"/>
        </w:rPr>
        <w:t>
      33) органов налоговой службы (статьи 168, 171, 172, 269 (части третья, четвертая, шестая, седьмая и девятая), 188 (части третья и четвертая), 268 (части четвертая - шестая), 270, 451, 452, 474 (частями пятой, шестой, седьмой, восьмой, девятой), 652-655);</w:t>
      </w:r>
      <w:r>
        <w:br/>
      </w:r>
      <w:r>
        <w:rPr>
          <w:rFonts w:ascii="Times New Roman"/>
          <w:b w:val="false"/>
          <w:i w:val="false"/>
          <w:color w:val="000000"/>
          <w:sz w:val="28"/>
        </w:rPr>
        <w:t>
      34) таможенных органов (статьи 142 (часть вторая), 512 (часть первая ), 516, 525, 527 (части первая и третья), 528, 529, 532 (часть вторая), 533, 534, 535 (часть вторая), 536 (часть вторая)),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статьями 414 (частью второй), 451, 571 (частью четвертой) настоящего Кодекса;</w:t>
      </w:r>
      <w:r>
        <w:br/>
      </w:r>
      <w:r>
        <w:rPr>
          <w:rFonts w:ascii="Times New Roman"/>
          <w:b w:val="false"/>
          <w:i w:val="false"/>
          <w:color w:val="000000"/>
          <w:sz w:val="28"/>
        </w:rPr>
        <w:t>
      35) органов юстиции (статьи 149, 201 (часть пятая), 447, 450 (часть третья));</w:t>
      </w:r>
      <w:r>
        <w:br/>
      </w:r>
      <w:r>
        <w:rPr>
          <w:rFonts w:ascii="Times New Roman"/>
          <w:b w:val="false"/>
          <w:i w:val="false"/>
          <w:color w:val="000000"/>
          <w:sz w:val="28"/>
        </w:rPr>
        <w:t>
      36) органов, являющихся лицензиарами в соответствии с законодательством (статьи 143 (часть вторая), 299 (часть вторая), 300, 301, 303 (часть вторая), 379 (часть третья), 344 (часть вторая), 450 (часть третья), 451, 452 (часть вторая), 598 (часть третья);</w:t>
      </w:r>
      <w:r>
        <w:br/>
      </w:r>
      <w:r>
        <w:rPr>
          <w:rFonts w:ascii="Times New Roman"/>
          <w:b w:val="false"/>
          <w:i w:val="false"/>
          <w:color w:val="000000"/>
          <w:sz w:val="28"/>
        </w:rPr>
        <w:t>
      37) уполномоченного органа, осуществляющего руководство в сферах естественных монополий и на регулируемых рынках (статьи 163 (части первая и третья (по превышению предельной цены розничной реализации нефтепродуктов), 450 (часть третья));</w:t>
      </w:r>
      <w:r>
        <w:br/>
      </w:r>
      <w:r>
        <w:rPr>
          <w:rFonts w:ascii="Times New Roman"/>
          <w:b w:val="false"/>
          <w:i w:val="false"/>
          <w:color w:val="000000"/>
          <w:sz w:val="28"/>
        </w:rPr>
        <w:t>
      38) уполномоченного органа по предпринимательству (статьи 167, 450, 453);</w:t>
      </w:r>
      <w:r>
        <w:br/>
      </w:r>
      <w:r>
        <w:rPr>
          <w:rFonts w:ascii="Times New Roman"/>
          <w:b w:val="false"/>
          <w:i w:val="false"/>
          <w:color w:val="000000"/>
          <w:sz w:val="28"/>
        </w:rPr>
        <w:t>
      39) органов в области технического регулирования и обеспечения единства измерений и их территориальных органов (статьи 181 (часть вторая), 404 (части вторая и третья), 405, 406 (часть первая), 408 (части вторая и третья), 433 (части третья, девятая, десятая и двенадцатая), 450 (часть третья), 451, 615 (часть вторая));</w:t>
      </w:r>
      <w:r>
        <w:br/>
      </w:r>
      <w:r>
        <w:rPr>
          <w:rFonts w:ascii="Times New Roman"/>
          <w:b w:val="false"/>
          <w:i w:val="false"/>
          <w:color w:val="000000"/>
          <w:sz w:val="28"/>
        </w:rPr>
        <w:t>
      40) органов по государственному энергетическому надзору и контролю (статьи 136 (часть первая), 164, 283 (часть вторая), 287-291, 292 (по нарушениям в охранных зонах линий электрических и тепловых сетей), 450 (часть третья), 451);</w:t>
      </w:r>
      <w:r>
        <w:br/>
      </w:r>
      <w:r>
        <w:rPr>
          <w:rFonts w:ascii="Times New Roman"/>
          <w:b w:val="false"/>
          <w:i w:val="false"/>
          <w:color w:val="000000"/>
          <w:sz w:val="28"/>
        </w:rPr>
        <w:t>
      41) уполномоченного органа в области регулирования индустриальной политики (статья 405 (по нарушениям требований безопасности к машинам и оборудованию, химической продукции, игрушкам);</w:t>
      </w:r>
      <w:r>
        <w:br/>
      </w:r>
      <w:r>
        <w:rPr>
          <w:rFonts w:ascii="Times New Roman"/>
          <w:b w:val="false"/>
          <w:i w:val="false"/>
          <w:color w:val="000000"/>
          <w:sz w:val="28"/>
        </w:rPr>
        <w:t>
      42) уполномоченного органа в области регулирования торговой деятельности (статьи 162 (когда эти нарушения совершены биржевыми брокерами и (или) биржевыми дилерами, а также работниками товарных бирж), 198 (часть пятая));</w:t>
      </w:r>
      <w:r>
        <w:br/>
      </w:r>
      <w:r>
        <w:rPr>
          <w:rFonts w:ascii="Times New Roman"/>
          <w:b w:val="false"/>
          <w:i w:val="false"/>
          <w:color w:val="000000"/>
          <w:sz w:val="28"/>
        </w:rPr>
        <w:t>
      43)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(статьи 173, 450 (часть третья), 451);</w:t>
      </w:r>
      <w:r>
        <w:br/>
      </w:r>
      <w:r>
        <w:rPr>
          <w:rFonts w:ascii="Times New Roman"/>
          <w:b w:val="false"/>
          <w:i w:val="false"/>
          <w:color w:val="000000"/>
          <w:sz w:val="28"/>
        </w:rPr>
        <w:t>
      44) уполномоченного органа в области нефти и газа (статьи 162, 163 (части вторая и третья (по превышению предельных цен оптовой реализации товарного или сжиженного нефтяного газа), 451;</w:t>
      </w:r>
      <w:r>
        <w:br/>
      </w:r>
      <w:r>
        <w:rPr>
          <w:rFonts w:ascii="Times New Roman"/>
          <w:b w:val="false"/>
          <w:i w:val="false"/>
          <w:color w:val="000000"/>
          <w:sz w:val="28"/>
        </w:rPr>
        <w:t>
      45) органов по атомной энергии (статьи 402, 403, 405 (по нарушению требований безопасности к машинам и оборудованиям));</w:t>
      </w:r>
      <w:r>
        <w:br/>
      </w:r>
      <w:r>
        <w:rPr>
          <w:rFonts w:ascii="Times New Roman"/>
          <w:b w:val="false"/>
          <w:i w:val="false"/>
          <w:color w:val="000000"/>
          <w:sz w:val="28"/>
        </w:rPr>
        <w:t>
      46) Пограничной службы Комитета национальной безопасности Республики Казахстан (статьи 369 (части вторая и третья), 370 (части третья и четвертая), 382 (часть вторая), 383 (часть вторая), 496 (часть вторая), 497 (часть вторая), 498 (часть вторая), 501 (части вторая и четвертая);</w:t>
      </w:r>
      <w:r>
        <w:br/>
      </w:r>
      <w:r>
        <w:rPr>
          <w:rFonts w:ascii="Times New Roman"/>
          <w:b w:val="false"/>
          <w:i w:val="false"/>
          <w:color w:val="000000"/>
          <w:sz w:val="28"/>
        </w:rPr>
        <w:t>
      47) органов национальной безопасности (статьями (статьи 441 (часть третья) (за совершение правонарушений, связанных с государственными секретами),450 (часть третья), 465);</w:t>
      </w:r>
      <w:r>
        <w:br/>
      </w:r>
      <w:r>
        <w:rPr>
          <w:rFonts w:ascii="Times New Roman"/>
          <w:b w:val="false"/>
          <w:i w:val="false"/>
          <w:color w:val="000000"/>
          <w:sz w:val="28"/>
        </w:rPr>
        <w:t>
      48) Службы охраны Президента Республики Казахстан при проведении охранных мероприятий (статьи 141, 414 (часть вторая), 424, 465, 468, 471 (часть вторая), 491, 585);</w:t>
      </w:r>
      <w:r>
        <w:br/>
      </w:r>
      <w:r>
        <w:rPr>
          <w:rFonts w:ascii="Times New Roman"/>
          <w:b w:val="false"/>
          <w:i w:val="false"/>
          <w:color w:val="000000"/>
          <w:sz w:val="28"/>
        </w:rPr>
        <w:t>
      49)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203, 206, 220 (часть третья), 222, 223, 224, 234 (часть пятая), 392 (часть первая), 450);</w:t>
      </w:r>
      <w:r>
        <w:br/>
      </w:r>
      <w:r>
        <w:rPr>
          <w:rFonts w:ascii="Times New Roman"/>
          <w:b w:val="false"/>
          <w:i w:val="false"/>
          <w:color w:val="000000"/>
          <w:sz w:val="28"/>
        </w:rPr>
        <w:t>
      50) органов государственной инспекции труда (статьи 78, 405 (по нарушениям требований безопасности к химической продукции), 450 (часть третья);</w:t>
      </w:r>
      <w:r>
        <w:br/>
      </w:r>
      <w:r>
        <w:rPr>
          <w:rFonts w:ascii="Times New Roman"/>
          <w:b w:val="false"/>
          <w:i w:val="false"/>
          <w:color w:val="000000"/>
          <w:sz w:val="28"/>
        </w:rPr>
        <w:t>
      51) уполномоченного органа в области образования (статьи 396 (часть седьмая), 450 (часть третья), 451;</w:t>
      </w:r>
      <w:r>
        <w:br/>
      </w:r>
      <w:r>
        <w:rPr>
          <w:rFonts w:ascii="Times New Roman"/>
          <w:b w:val="false"/>
          <w:i w:val="false"/>
          <w:color w:val="000000"/>
          <w:sz w:val="28"/>
        </w:rPr>
        <w:t>
      52) местных исполнительных органов областей, города республиканского значения, столицы (статьи 307, 388 (частями седьмой, восьмой), 391 (частями восьмой, девятой), 439, 440 (части третья, четвертая и шестая), 441, 442 (часть вторая), 443 (часть четвертая), 444, 451, 452 (частью второй);</w:t>
      </w:r>
      <w:r>
        <w:br/>
      </w:r>
      <w:r>
        <w:rPr>
          <w:rFonts w:ascii="Times New Roman"/>
          <w:b w:val="false"/>
          <w:i w:val="false"/>
          <w:color w:val="000000"/>
          <w:sz w:val="28"/>
        </w:rPr>
        <w:t>
      53) органов, осуществляющих государственное регулирование в области банкротства (статья 450 (часть третья));</w:t>
      </w:r>
      <w:r>
        <w:br/>
      </w:r>
      <w:r>
        <w:rPr>
          <w:rFonts w:ascii="Times New Roman"/>
          <w:b w:val="false"/>
          <w:i w:val="false"/>
          <w:color w:val="000000"/>
          <w:sz w:val="28"/>
        </w:rPr>
        <w:t>
      54) антимонопольного органа (статьи 151, 152 (часть вторая));</w:t>
      </w:r>
      <w:r>
        <w:br/>
      </w:r>
      <w:r>
        <w:rPr>
          <w:rFonts w:ascii="Times New Roman"/>
          <w:b w:val="false"/>
          <w:i w:val="false"/>
          <w:color w:val="000000"/>
          <w:sz w:val="28"/>
        </w:rPr>
        <w:t>
      55) органов по контролю в сфере оказания медицинских услуг (статьи 75 (часть вторая), 76 (часть вторая), 396 (части шестая и седьмая), 413 (части третья и пятая), 450 (часть третья), 452 (часть вторая);</w:t>
      </w:r>
      <w:r>
        <w:br/>
      </w:r>
      <w:r>
        <w:rPr>
          <w:rFonts w:ascii="Times New Roman"/>
          <w:b w:val="false"/>
          <w:i w:val="false"/>
          <w:color w:val="000000"/>
          <w:sz w:val="28"/>
        </w:rPr>
        <w:t>
      56) орган в сфере обращения лекарственных средств, изделий медицинского назначения и медицинской техники (статья 415 части вторая и третья);</w:t>
      </w:r>
      <w:r>
        <w:br/>
      </w:r>
      <w:r>
        <w:rPr>
          <w:rFonts w:ascii="Times New Roman"/>
          <w:b w:val="false"/>
          <w:i w:val="false"/>
          <w:color w:val="000000"/>
          <w:sz w:val="28"/>
        </w:rPr>
        <w:t>
      57) уполномоченного органа в области космической деятельности (статьи 297, 298);</w:t>
      </w:r>
      <w:r>
        <w:br/>
      </w:r>
      <w:r>
        <w:rPr>
          <w:rFonts w:ascii="Times New Roman"/>
          <w:b w:val="false"/>
          <w:i w:val="false"/>
          <w:color w:val="000000"/>
          <w:sz w:val="28"/>
        </w:rPr>
        <w:t>
      58) уполномоченного государственного органа в сфере религиозной деятельности (статьи 475 (части первая, третья, четвертая, шестая и седьмая));</w:t>
      </w:r>
      <w:r>
        <w:br/>
      </w:r>
      <w:r>
        <w:rPr>
          <w:rFonts w:ascii="Times New Roman"/>
          <w:b w:val="false"/>
          <w:i w:val="false"/>
          <w:color w:val="000000"/>
          <w:sz w:val="28"/>
        </w:rPr>
        <w:t>
      59) государственные судебные исполнители, судебные приставы и другие сотрудники судов, уполномоченные председателем суда или председательствующим в заседании суда (статьи 630- 645, 649- 651);</w:t>
      </w:r>
      <w:r>
        <w:br/>
      </w:r>
      <w:r>
        <w:rPr>
          <w:rFonts w:ascii="Times New Roman"/>
          <w:b w:val="false"/>
          <w:i w:val="false"/>
          <w:color w:val="000000"/>
          <w:sz w:val="28"/>
        </w:rPr>
        <w:t>
      60) уполномоченные работники Национального Банка Республики Казахстан (статьи 201 (части первая - четвертая), 232, 238, 239 (часть вторая), 451);</w:t>
      </w:r>
      <w:r>
        <w:br/>
      </w:r>
      <w:r>
        <w:rPr>
          <w:rFonts w:ascii="Times New Roman"/>
          <w:b w:val="false"/>
          <w:i w:val="false"/>
          <w:color w:val="000000"/>
          <w:sz w:val="28"/>
        </w:rPr>
        <w:t>
      61) должностные лица, уполномоченные акимами областей (города республиканского значения, столицы) (статья 630);</w:t>
      </w:r>
      <w:r>
        <w:br/>
      </w:r>
      <w:r>
        <w:rPr>
          <w:rFonts w:ascii="Times New Roman"/>
          <w:b w:val="false"/>
          <w:i w:val="false"/>
          <w:color w:val="000000"/>
          <w:sz w:val="28"/>
        </w:rPr>
        <w:t>
      62) Республиканской гвардии (статья 491);</w:t>
      </w:r>
      <w:r>
        <w:br/>
      </w:r>
      <w:r>
        <w:rPr>
          <w:rFonts w:ascii="Times New Roman"/>
          <w:b w:val="false"/>
          <w:i w:val="false"/>
          <w:color w:val="000000"/>
          <w:sz w:val="28"/>
        </w:rPr>
        <w:t>
      63) уполномоченного органа по делам государственной службы (статья 93).</w:t>
      </w:r>
      <w:r>
        <w:br/>
      </w:r>
      <w:r>
        <w:rPr>
          <w:rFonts w:ascii="Times New Roman"/>
          <w:b w:val="false"/>
          <w:i w:val="false"/>
          <w:color w:val="000000"/>
          <w:sz w:val="28"/>
        </w:rPr>
        <w:t>
      64) уполномоченные работники уполномоченного органа по защите прав потребителей финансовых услуг (статья 174).</w:t>
      </w:r>
      <w:r>
        <w:br/>
      </w:r>
      <w:r>
        <w:rPr>
          <w:rFonts w:ascii="Times New Roman"/>
          <w:b w:val="false"/>
          <w:i w:val="false"/>
          <w:color w:val="000000"/>
          <w:sz w:val="28"/>
        </w:rPr>
        <w:t>
      2. По делам об административных правонарушениях, рассмотрение которых отнесено к ведению органов, указанных в статьях 661 - 716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r>
        <w:br/>
      </w:r>
      <w:r>
        <w:rPr>
          <w:rFonts w:ascii="Times New Roman"/>
          <w:b w:val="false"/>
          <w:i w:val="false"/>
          <w:color w:val="000000"/>
          <w:sz w:val="28"/>
        </w:rPr>
        <w:t>
      1) должностные лица уполномоченного органа в области транспорта и коммуникаций (часть вторая и третья статьи 566, статьи 599, 600, статья 602 (за совершение правонарушений на автомобильном транспорте и электротранспорте);</w:t>
      </w:r>
      <w:r>
        <w:br/>
      </w:r>
      <w:r>
        <w:rPr>
          <w:rFonts w:ascii="Times New Roman"/>
          <w:b w:val="false"/>
          <w:i w:val="false"/>
          <w:color w:val="000000"/>
          <w:sz w:val="28"/>
        </w:rPr>
        <w:t>
      2) должностные лица специализированных организаций уполномоченных органов в области лесного, рыбного и охотничьего хозяйства (статьи 130, 134, 135, 324, 326, 353-370, 372, 379 (части вторая и третья), 381 (части первая и вторая), 382 (части первая и вторая), 383 (части первая и вторая);</w:t>
      </w:r>
      <w:r>
        <w:br/>
      </w:r>
      <w:r>
        <w:rPr>
          <w:rFonts w:ascii="Times New Roman"/>
          <w:b w:val="false"/>
          <w:i w:val="false"/>
          <w:color w:val="000000"/>
          <w:sz w:val="28"/>
        </w:rPr>
        <w:t>
      3) егеря, директора охотничьих и рыбных хозяйств, ведающих вопросами охраны животного мира (статьи 369, 370 (части первая и вторая);</w:t>
      </w:r>
      <w:r>
        <w:br/>
      </w:r>
      <w:r>
        <w:rPr>
          <w:rFonts w:ascii="Times New Roman"/>
          <w:b w:val="false"/>
          <w:i w:val="false"/>
          <w:color w:val="000000"/>
          <w:sz w:val="28"/>
        </w:rPr>
        <w:t>
      4) Службы охраны Президента Республики Казахстан при проведении охранных мероприятий (284, 592, 489, 651).</w:t>
      </w:r>
    </w:p>
    <w:p>
      <w:pPr>
        <w:spacing w:after="0"/>
        <w:ind w:left="0"/>
        <w:jc w:val="both"/>
      </w:pPr>
      <w:r>
        <w:rPr>
          <w:rFonts w:ascii="Times New Roman"/>
          <w:b/>
          <w:i w:val="false"/>
          <w:color w:val="000000"/>
          <w:sz w:val="28"/>
        </w:rPr>
        <w:t>      Статья 787. Возбуждение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прокурором</w:t>
      </w:r>
    </w:p>
    <w:p>
      <w:pPr>
        <w:spacing w:after="0"/>
        <w:ind w:left="0"/>
        <w:jc w:val="both"/>
      </w:pPr>
      <w:r>
        <w:rPr>
          <w:rFonts w:ascii="Times New Roman"/>
          <w:b w:val="false"/>
          <w:i w:val="false"/>
          <w:color w:val="000000"/>
          <w:sz w:val="28"/>
        </w:rPr>
        <w:t>      1. Прокурор вправе вынести постановление о возбуждении производства по делу об административном правонарушении.</w:t>
      </w:r>
      <w:r>
        <w:br/>
      </w:r>
      <w:r>
        <w:rPr>
          <w:rFonts w:ascii="Times New Roman"/>
          <w:b w:val="false"/>
          <w:i w:val="false"/>
          <w:color w:val="000000"/>
          <w:sz w:val="28"/>
        </w:rPr>
        <w:t>
      2. Постановление прокурора о возбуждении производства по делу об административном правонарушении должно содержать сведения, предусмотренные статьей 785 настоящего Кодекса.</w:t>
      </w:r>
    </w:p>
    <w:p>
      <w:pPr>
        <w:spacing w:after="0"/>
        <w:ind w:left="0"/>
        <w:jc w:val="both"/>
      </w:pPr>
      <w:r>
        <w:rPr>
          <w:rFonts w:ascii="Times New Roman"/>
          <w:b/>
          <w:i w:val="false"/>
          <w:color w:val="000000"/>
          <w:sz w:val="28"/>
        </w:rPr>
        <w:t>      Статья 788. Сроки составления протокола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r>
        <w:br/>
      </w:r>
      <w:r>
        <w:rPr>
          <w:rFonts w:ascii="Times New Roman"/>
          <w:b w:val="false"/>
          <w:i w:val="false"/>
          <w:color w:val="000000"/>
          <w:sz w:val="28"/>
        </w:rPr>
        <w:t>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протокол об административном правонарушении составляется незамедлительно после завершения соответствующей проверки.</w:t>
      </w:r>
      <w:r>
        <w:br/>
      </w: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протокол составляется незамедлительно после принятия соответствующего решения по результатам расследования.</w:t>
      </w:r>
      <w:r>
        <w:br/>
      </w: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r>
        <w:br/>
      </w:r>
      <w:r>
        <w:rPr>
          <w:rFonts w:ascii="Times New Roman"/>
          <w:b w:val="false"/>
          <w:i w:val="false"/>
          <w:color w:val="000000"/>
          <w:sz w:val="28"/>
        </w:rPr>
        <w:t>
      5. В случае неуплаты штрафа в порядке, определенном статьей 880 настоящего Кодекса, протокол составляется в течение суток по истечении срока, установленного указанной статьей настоящего Кодекса.</w:t>
      </w:r>
      <w:r>
        <w:br/>
      </w:r>
      <w:r>
        <w:rPr>
          <w:rFonts w:ascii="Times New Roman"/>
          <w:b w:val="false"/>
          <w:i w:val="false"/>
          <w:color w:val="000000"/>
          <w:sz w:val="28"/>
        </w:rPr>
        <w:t>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197, 204, 205, 207, 214 (части первая и вторая), 226 (части третья и четвертая), 230, 231, 238 и 239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w:t>
      </w:r>
      <w:r>
        <w:br/>
      </w:r>
      <w:r>
        <w:rPr>
          <w:rFonts w:ascii="Times New Roman"/>
          <w:b w:val="false"/>
          <w:i w:val="false"/>
          <w:color w:val="000000"/>
          <w:sz w:val="28"/>
        </w:rPr>
        <w:t>
      7. В случае, когда требуется проведение экспертизы, протокол об административном правонарушении составляется в течение двух суток с момента получения заключения экспертизы.</w:t>
      </w:r>
      <w:r>
        <w:br/>
      </w:r>
      <w:r>
        <w:rPr>
          <w:rFonts w:ascii="Times New Roman"/>
          <w:b w:val="false"/>
          <w:i w:val="false"/>
          <w:color w:val="000000"/>
          <w:sz w:val="28"/>
        </w:rPr>
        <w:t>
      8. В случаях, когда по административным правонарушениям, предусмотренным статьями 311 (часть первая), 324 (часть первая), 331, 334, 381 (часть вторая) настоящего Кодекса требуется установление размера суммы нанесенного окружающей среде вреда, протокол об административном правонарушении составляется в течение суток с момента установления размера суммы нанесенного окружающей среде вреда.</w:t>
      </w:r>
      <w:r>
        <w:br/>
      </w: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r>
        <w:br/>
      </w:r>
      <w:r>
        <w:rPr>
          <w:rFonts w:ascii="Times New Roman"/>
          <w:b w:val="false"/>
          <w:i w:val="false"/>
          <w:color w:val="000000"/>
          <w:sz w:val="28"/>
        </w:rPr>
        <w:t>
      10. В случае, когда по материалам об административных правонарушениях в качестве доказательства используются данные сертифицированных, специальных контрольно-измерительных технических средств и приборов, протокол об административном правонарушении может быть составлен в отсутствие нарушителя.</w:t>
      </w:r>
    </w:p>
    <w:p>
      <w:pPr>
        <w:spacing w:after="0"/>
        <w:ind w:left="0"/>
        <w:jc w:val="both"/>
      </w:pPr>
      <w:r>
        <w:rPr>
          <w:rFonts w:ascii="Times New Roman"/>
          <w:b/>
          <w:i w:val="false"/>
          <w:color w:val="000000"/>
          <w:sz w:val="28"/>
        </w:rPr>
        <w:t>      Статья 789. Случаи, когда протокол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 не составляется</w:t>
      </w:r>
    </w:p>
    <w:p>
      <w:pPr>
        <w:spacing w:after="0"/>
        <w:ind w:left="0"/>
        <w:jc w:val="both"/>
      </w:pPr>
      <w:r>
        <w:rPr>
          <w:rFonts w:ascii="Times New Roman"/>
          <w:b w:val="false"/>
          <w:i w:val="false"/>
          <w:color w:val="000000"/>
          <w:sz w:val="28"/>
        </w:rPr>
        <w:t>      1. Протокол об административном правонарушении не составляется:</w:t>
      </w:r>
      <w:r>
        <w:br/>
      </w: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r>
        <w:br/>
      </w: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 с приложением показаний специального контрольно-измерительного технического средства или прибора, о чем надлежащим образом уведомляется собственник (владелец) транспортного средства;</w:t>
      </w:r>
      <w:r>
        <w:br/>
      </w:r>
      <w:r>
        <w:rPr>
          <w:rFonts w:ascii="Times New Roman"/>
          <w:b w:val="false"/>
          <w:i w:val="false"/>
          <w:color w:val="000000"/>
          <w:sz w:val="28"/>
        </w:rPr>
        <w:t>
      3) при совершении административных правонарушений, дела по которым рассматриваются органами налоговой службы;</w:t>
      </w:r>
      <w:r>
        <w:br/>
      </w:r>
      <w:r>
        <w:rPr>
          <w:rFonts w:ascii="Times New Roman"/>
          <w:b w:val="false"/>
          <w:i w:val="false"/>
          <w:color w:val="000000"/>
          <w:sz w:val="28"/>
        </w:rPr>
        <w:t>
      4) при обращении физических лиц с заявлением о восстановлении нарушенных прав дела об административных правонарушениях, предусмотренных статьями 71-124 настоящего Кодекса, рассматриваются судом без составления протокола о правонарушении;</w:t>
      </w:r>
      <w:r>
        <w:br/>
      </w:r>
      <w:r>
        <w:rPr>
          <w:rFonts w:ascii="Times New Roman"/>
          <w:b w:val="false"/>
          <w:i w:val="false"/>
          <w:color w:val="000000"/>
          <w:sz w:val="28"/>
        </w:rPr>
        <w:t>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статьи 660 настоящего Кодекса.</w:t>
      </w:r>
      <w:r>
        <w:br/>
      </w:r>
      <w:r>
        <w:rPr>
          <w:rFonts w:ascii="Times New Roman"/>
          <w:b w:val="false"/>
          <w:i w:val="false"/>
          <w:color w:val="000000"/>
          <w:sz w:val="28"/>
        </w:rPr>
        <w:t>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w:t>
      </w:r>
      <w:r>
        <w:br/>
      </w: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both"/>
      </w:pPr>
      <w:r>
        <w:rPr>
          <w:rFonts w:ascii="Times New Roman"/>
          <w:b/>
          <w:i w:val="false"/>
          <w:color w:val="000000"/>
          <w:sz w:val="28"/>
        </w:rPr>
        <w:t>      Статья 790. Направление протокола (постановления</w:t>
      </w:r>
      <w:r>
        <w:br/>
      </w:r>
      <w:r>
        <w:rPr>
          <w:rFonts w:ascii="Times New Roman"/>
          <w:b w:val="false"/>
          <w:i w:val="false"/>
          <w:color w:val="000000"/>
          <w:sz w:val="28"/>
        </w:rPr>
        <w:t>
</w:t>
      </w:r>
      <w:r>
        <w:rPr>
          <w:rFonts w:ascii="Times New Roman"/>
          <w:b/>
          <w:i w:val="false"/>
          <w:color w:val="000000"/>
          <w:sz w:val="28"/>
        </w:rPr>
        <w:t>                  прокурора) для рассмотрения дела</w:t>
      </w:r>
    </w:p>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в течение трех суток с момента составления направляется для рассмотрения судье, уполномоченному рассматривать дело об административном правонарушении.</w:t>
      </w:r>
    </w:p>
    <w:p>
      <w:pPr>
        <w:spacing w:after="0"/>
        <w:ind w:left="0"/>
        <w:jc w:val="both"/>
      </w:pPr>
      <w:r>
        <w:rPr>
          <w:rFonts w:ascii="Times New Roman"/>
          <w:b/>
          <w:i w:val="false"/>
          <w:color w:val="000000"/>
          <w:sz w:val="28"/>
        </w:rPr>
        <w:t>      Статья 791. Прекращение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до передачи</w:t>
      </w:r>
      <w:r>
        <w:br/>
      </w:r>
      <w:r>
        <w:rPr>
          <w:rFonts w:ascii="Times New Roman"/>
          <w:b w:val="false"/>
          <w:i w:val="false"/>
          <w:color w:val="000000"/>
          <w:sz w:val="28"/>
        </w:rPr>
        <w:t>
</w:t>
      </w:r>
      <w:r>
        <w:rPr>
          <w:rFonts w:ascii="Times New Roman"/>
          <w:b/>
          <w:i w:val="false"/>
          <w:color w:val="000000"/>
          <w:sz w:val="28"/>
        </w:rPr>
        <w:t>                  дела на рассмотрение</w:t>
      </w:r>
    </w:p>
    <w:p>
      <w:pPr>
        <w:spacing w:after="0"/>
        <w:ind w:left="0"/>
        <w:jc w:val="both"/>
      </w:pPr>
      <w:r>
        <w:rPr>
          <w:rFonts w:ascii="Times New Roman"/>
          <w:b w:val="false"/>
          <w:i w:val="false"/>
          <w:color w:val="000000"/>
          <w:sz w:val="28"/>
        </w:rPr>
        <w:t>      При наличии хотя бы одного из обстоятельств, предусмотренных статьями 722, 723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p>
      <w:pPr>
        <w:spacing w:after="0"/>
        <w:ind w:left="0"/>
        <w:jc w:val="left"/>
      </w:pPr>
      <w:r>
        <w:rPr>
          <w:rFonts w:ascii="Times New Roman"/>
          <w:b/>
          <w:i w:val="false"/>
          <w:color w:val="000000"/>
        </w:rPr>
        <w:t xml:space="preserve"> Глава 42. Сокращенное производство по делу об административном</w:t>
      </w:r>
      <w:r>
        <w:br/>
      </w:r>
      <w:r>
        <w:rPr>
          <w:rFonts w:ascii="Times New Roman"/>
          <w:b/>
          <w:i w:val="false"/>
          <w:color w:val="000000"/>
        </w:rPr>
        <w:t>
правонарушении</w:t>
      </w:r>
    </w:p>
    <w:p>
      <w:pPr>
        <w:spacing w:after="0"/>
        <w:ind w:left="0"/>
        <w:jc w:val="both"/>
      </w:pPr>
      <w:r>
        <w:rPr>
          <w:rFonts w:ascii="Times New Roman"/>
          <w:b/>
          <w:i w:val="false"/>
          <w:color w:val="000000"/>
          <w:sz w:val="28"/>
        </w:rPr>
        <w:t>      Статья 792. Основания сокращенного производства по делу</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w:t>
      </w:r>
    </w:p>
    <w:p>
      <w:pPr>
        <w:spacing w:after="0"/>
        <w:ind w:left="0"/>
        <w:jc w:val="both"/>
      </w:pPr>
      <w:r>
        <w:rPr>
          <w:rFonts w:ascii="Times New Roman"/>
          <w:b w:val="false"/>
          <w:i w:val="false"/>
          <w:color w:val="000000"/>
          <w:sz w:val="28"/>
        </w:rPr>
        <w:t>      1. Сокращенное производство по делу об административном правонарушении осуществляется в случаях, если факт правонарушения обнаружен должностным лицом на месте его совершения, за которое предусмотрено административное взыскание в виде штрафа согласно абзацу первому части первой статьи 43 настоящего Кодекса, установлено совершившее его лицо, которое признает свою вину и соглашается с размером налагаемого штрафа.</w:t>
      </w:r>
      <w:r>
        <w:br/>
      </w: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r>
        <w:br/>
      </w:r>
      <w:r>
        <w:rPr>
          <w:rFonts w:ascii="Times New Roman"/>
          <w:b w:val="false"/>
          <w:i w:val="false"/>
          <w:color w:val="000000"/>
          <w:sz w:val="28"/>
        </w:rPr>
        <w:t>
      1) когда санкцией статьи предусмотрены иные виды взыскания;</w:t>
      </w:r>
      <w:r>
        <w:br/>
      </w:r>
      <w:r>
        <w:rPr>
          <w:rFonts w:ascii="Times New Roman"/>
          <w:b w:val="false"/>
          <w:i w:val="false"/>
          <w:color w:val="000000"/>
          <w:sz w:val="28"/>
        </w:rPr>
        <w:t>
      2) совершения правонарушения несовершеннолетним;</w:t>
      </w:r>
      <w:r>
        <w:br/>
      </w:r>
      <w:r>
        <w:rPr>
          <w:rFonts w:ascii="Times New Roman"/>
          <w:b w:val="false"/>
          <w:i w:val="false"/>
          <w:color w:val="000000"/>
          <w:sz w:val="28"/>
        </w:rPr>
        <w:t>
      3) совершения правонарушения лицами, обладающими привилегиями и иммунитетом;</w:t>
      </w:r>
      <w:r>
        <w:br/>
      </w:r>
      <w:r>
        <w:rPr>
          <w:rFonts w:ascii="Times New Roman"/>
          <w:b w:val="false"/>
          <w:i w:val="false"/>
          <w:color w:val="000000"/>
          <w:sz w:val="28"/>
        </w:rPr>
        <w:t>
      4) совершения административных правонарушений, дела по которым рассматриваются органами налоговой службы;</w:t>
      </w:r>
      <w:r>
        <w:br/>
      </w:r>
      <w:r>
        <w:rPr>
          <w:rFonts w:ascii="Times New Roman"/>
          <w:b w:val="false"/>
          <w:i w:val="false"/>
          <w:color w:val="000000"/>
          <w:sz w:val="28"/>
        </w:rPr>
        <w:t>
      5)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w:t>
      </w:r>
    </w:p>
    <w:p>
      <w:pPr>
        <w:spacing w:after="0"/>
        <w:ind w:left="0"/>
        <w:jc w:val="both"/>
      </w:pPr>
      <w:r>
        <w:rPr>
          <w:rFonts w:ascii="Times New Roman"/>
          <w:b/>
          <w:i w:val="false"/>
          <w:color w:val="000000"/>
          <w:sz w:val="28"/>
        </w:rPr>
        <w:t>      Статья 793. Порядок сокращенного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При обнаружении административного правонарушения и установлении совершившего его лица, должностное лицо составляет протокол об административном правонарушении на месте его совершения и разъясняет лицу право оплаты штрафа в размере пятидесяти процентов от указанной суммы штрафа в течение семи суток.</w:t>
      </w:r>
      <w:r>
        <w:br/>
      </w:r>
      <w:r>
        <w:rPr>
          <w:rFonts w:ascii="Times New Roman"/>
          <w:b w:val="false"/>
          <w:i w:val="false"/>
          <w:color w:val="000000"/>
          <w:sz w:val="28"/>
        </w:rPr>
        <w:t>
      Должностное лицо вручает лицу копию протокола об административном правонарушении с квитанцией установленного образца, являющейся документом строгой финансовой отчетности.</w:t>
      </w:r>
      <w:r>
        <w:br/>
      </w:r>
      <w:r>
        <w:rPr>
          <w:rFonts w:ascii="Times New Roman"/>
          <w:b w:val="false"/>
          <w:i w:val="false"/>
          <w:color w:val="000000"/>
          <w:sz w:val="28"/>
        </w:rPr>
        <w:t>
      2. В случае оплаты штрафа в размере пятидесяти процентов от указанной суммы штрафа в течение семи суток, дело считается рассмотренным по существу.</w:t>
      </w:r>
      <w:r>
        <w:br/>
      </w:r>
      <w:r>
        <w:rPr>
          <w:rFonts w:ascii="Times New Roman"/>
          <w:b w:val="false"/>
          <w:i w:val="false"/>
          <w:color w:val="000000"/>
          <w:sz w:val="28"/>
        </w:rPr>
        <w:t>
      Пересмотр дела, рассмотренного по правилам настоящей главы, осуществляется в порядке, установленном главой 46 настоящего Кодекса.</w:t>
      </w:r>
      <w:r>
        <w:br/>
      </w: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p>
      <w:pPr>
        <w:spacing w:after="0"/>
        <w:ind w:left="0"/>
        <w:jc w:val="left"/>
      </w:pPr>
      <w:r>
        <w:rPr>
          <w:rFonts w:ascii="Times New Roman"/>
          <w:b/>
          <w:i w:val="false"/>
          <w:color w:val="000000"/>
        </w:rPr>
        <w:t xml:space="preserve"> Глава 43. Рассмотрение дел об административных правонарушениях</w:t>
      </w:r>
    </w:p>
    <w:p>
      <w:pPr>
        <w:spacing w:after="0"/>
        <w:ind w:left="0"/>
        <w:jc w:val="both"/>
      </w:pPr>
      <w:r>
        <w:rPr>
          <w:rFonts w:ascii="Times New Roman"/>
          <w:b/>
          <w:i w:val="false"/>
          <w:color w:val="000000"/>
          <w:sz w:val="28"/>
        </w:rPr>
        <w:t>      Статья 794. Место рассмотрения дела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r>
        <w:br/>
      </w:r>
      <w:r>
        <w:rPr>
          <w:rFonts w:ascii="Times New Roman"/>
          <w:b w:val="false"/>
          <w:i w:val="false"/>
          <w:color w:val="000000"/>
          <w:sz w:val="28"/>
        </w:rPr>
        <w:t>
      2. Дела об административных правонарушениях, предусмотренных статьями 320, 321, 555, 556, 558, 571-609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3. Дела об административных правонарушениях, предусмотренных статьями 365, 366, 369, 370 и 428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p>
      <w:pPr>
        <w:spacing w:after="0"/>
        <w:ind w:left="0"/>
        <w:jc w:val="both"/>
      </w:pPr>
      <w:r>
        <w:rPr>
          <w:rFonts w:ascii="Times New Roman"/>
          <w:b/>
          <w:i w:val="false"/>
          <w:color w:val="000000"/>
          <w:sz w:val="28"/>
        </w:rPr>
        <w:t>      Статья 795. Подготовка к рассмотрению дела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w:t>
      </w:r>
    </w:p>
    <w:p>
      <w:pPr>
        <w:spacing w:after="0"/>
        <w:ind w:left="0"/>
        <w:jc w:val="both"/>
      </w:pPr>
      <w:r>
        <w:rPr>
          <w:rFonts w:ascii="Times New Roman"/>
          <w:b w:val="false"/>
          <w:i w:val="false"/>
          <w:color w:val="000000"/>
          <w:sz w:val="28"/>
        </w:rPr>
        <w:t>      1. Судья, должностное лицо при подготовке к рассмотрению дела об административном правонарушении выясняют следующие вопросы:</w:t>
      </w:r>
      <w:r>
        <w:br/>
      </w:r>
      <w:r>
        <w:rPr>
          <w:rFonts w:ascii="Times New Roman"/>
          <w:b w:val="false"/>
          <w:i w:val="false"/>
          <w:color w:val="000000"/>
          <w:sz w:val="28"/>
        </w:rPr>
        <w:t>
      1) относится ли к его компетенции рассмотрение данного дела;</w:t>
      </w:r>
      <w:r>
        <w:br/>
      </w:r>
      <w:r>
        <w:rPr>
          <w:rFonts w:ascii="Times New Roman"/>
          <w:b w:val="false"/>
          <w:i w:val="false"/>
          <w:color w:val="000000"/>
          <w:sz w:val="28"/>
        </w:rPr>
        <w:t>
      2) имеются ли обстоятельства, исключающие возможность рассмотрения данного дела судьей, должностным лицом;</w:t>
      </w:r>
      <w:r>
        <w:br/>
      </w: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r>
        <w:br/>
      </w: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r>
        <w:br/>
      </w:r>
      <w:r>
        <w:rPr>
          <w:rFonts w:ascii="Times New Roman"/>
          <w:b w:val="false"/>
          <w:i w:val="false"/>
          <w:color w:val="000000"/>
          <w:sz w:val="28"/>
        </w:rPr>
        <w:t>
      5) имеются ли ходатайства и отводы;</w:t>
      </w:r>
      <w:r>
        <w:br/>
      </w:r>
      <w:r>
        <w:rPr>
          <w:rFonts w:ascii="Times New Roman"/>
          <w:b w:val="false"/>
          <w:i w:val="false"/>
          <w:color w:val="000000"/>
          <w:sz w:val="28"/>
        </w:rPr>
        <w:t>
      6) извещены ли о месте и времени рассмотрения дела лица, указанные в статьях 725-729 настоящего Кодекса.</w:t>
      </w:r>
      <w:r>
        <w:br/>
      </w: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660 настоящего Кодекса, не распространяются.</w:t>
      </w:r>
    </w:p>
    <w:p>
      <w:pPr>
        <w:spacing w:after="0"/>
        <w:ind w:left="0"/>
        <w:jc w:val="both"/>
      </w:pPr>
      <w:r>
        <w:rPr>
          <w:rFonts w:ascii="Times New Roman"/>
          <w:b/>
          <w:i w:val="false"/>
          <w:color w:val="000000"/>
          <w:sz w:val="28"/>
        </w:rPr>
        <w:t>      Статья 796. Обстоятельства, исключающие возможность</w:t>
      </w:r>
      <w:r>
        <w:br/>
      </w:r>
      <w:r>
        <w:rPr>
          <w:rFonts w:ascii="Times New Roman"/>
          <w:b w:val="false"/>
          <w:i w:val="false"/>
          <w:color w:val="000000"/>
          <w:sz w:val="28"/>
        </w:rPr>
        <w:t>
</w:t>
      </w:r>
      <w:r>
        <w:rPr>
          <w:rFonts w:ascii="Times New Roman"/>
          <w:b/>
          <w:i w:val="false"/>
          <w:color w:val="000000"/>
          <w:sz w:val="28"/>
        </w:rPr>
        <w:t>                  рассмотрения дела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 судьей, должностным лицом</w:t>
      </w:r>
    </w:p>
    <w:p>
      <w:pPr>
        <w:spacing w:after="0"/>
        <w:ind w:left="0"/>
        <w:jc w:val="both"/>
      </w:pPr>
      <w:r>
        <w:rPr>
          <w:rFonts w:ascii="Times New Roman"/>
          <w:b w:val="false"/>
          <w:i w:val="false"/>
          <w:color w:val="000000"/>
          <w:sz w:val="28"/>
        </w:rPr>
        <w:t>      Судья,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r>
        <w:br/>
      </w: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r>
        <w:br/>
      </w: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      Статья 797. Самоотвод и отвод судьи, должностного лица</w:t>
      </w:r>
    </w:p>
    <w:p>
      <w:pPr>
        <w:spacing w:after="0"/>
        <w:ind w:left="0"/>
        <w:jc w:val="both"/>
      </w:pPr>
      <w:r>
        <w:rPr>
          <w:rFonts w:ascii="Times New Roman"/>
          <w:b w:val="false"/>
          <w:i w:val="false"/>
          <w:color w:val="000000"/>
          <w:sz w:val="28"/>
        </w:rPr>
        <w:t>      1. При наличии обстоятельств, предусмотренных статьей 796 настоящего Кодекса, судья, должностное лицо обязаны заявить о самоотводе.</w:t>
      </w:r>
      <w:r>
        <w:br/>
      </w:r>
      <w:r>
        <w:rPr>
          <w:rFonts w:ascii="Times New Roman"/>
          <w:b w:val="false"/>
          <w:i w:val="false"/>
          <w:color w:val="000000"/>
          <w:sz w:val="28"/>
        </w:rPr>
        <w:t>
      2. При наличии обстоятельств, предусмотренных статьей 796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судье, должностному лицу.</w:t>
      </w:r>
      <w:r>
        <w:br/>
      </w:r>
      <w:r>
        <w:rPr>
          <w:rFonts w:ascii="Times New Roman"/>
          <w:b w:val="false"/>
          <w:i w:val="false"/>
          <w:color w:val="000000"/>
          <w:sz w:val="28"/>
        </w:rPr>
        <w:t>
      3. Заявление о самоотводе, отводе подается председателю соответствующего суда, вышестоящему должностному лицу.</w:t>
      </w:r>
      <w:r>
        <w:br/>
      </w:r>
      <w:r>
        <w:rPr>
          <w:rFonts w:ascii="Times New Roman"/>
          <w:b w:val="false"/>
          <w:i w:val="false"/>
          <w:color w:val="000000"/>
          <w:sz w:val="28"/>
        </w:rPr>
        <w:t>
      4. Заявление о самоотводе, отводе рассматривается председателем суда, вышестоящим должностным лицом в течение суток со дня поступления.</w:t>
      </w:r>
      <w:r>
        <w:br/>
      </w:r>
      <w:r>
        <w:rPr>
          <w:rFonts w:ascii="Times New Roman"/>
          <w:b w:val="false"/>
          <w:i w:val="false"/>
          <w:color w:val="000000"/>
          <w:sz w:val="28"/>
        </w:rPr>
        <w:t>
      5. По результатам рассмотрения заявления о самоотводе, отводе выносится определение об удовлетворении заявления либо об отказе в его удовлетворении.</w:t>
      </w:r>
    </w:p>
    <w:p>
      <w:pPr>
        <w:spacing w:after="0"/>
        <w:ind w:left="0"/>
        <w:jc w:val="both"/>
      </w:pPr>
      <w:r>
        <w:rPr>
          <w:rFonts w:ascii="Times New Roman"/>
          <w:b/>
          <w:i w:val="false"/>
          <w:color w:val="000000"/>
          <w:sz w:val="28"/>
        </w:rPr>
        <w:t>      Статья 798. Решение судьи, органа (должностного лица),</w:t>
      </w:r>
      <w:r>
        <w:br/>
      </w:r>
      <w:r>
        <w:rPr>
          <w:rFonts w:ascii="Times New Roman"/>
          <w:b w:val="false"/>
          <w:i w:val="false"/>
          <w:color w:val="000000"/>
          <w:sz w:val="28"/>
        </w:rPr>
        <w:t>
</w:t>
      </w:r>
      <w:r>
        <w:rPr>
          <w:rFonts w:ascii="Times New Roman"/>
          <w:b/>
          <w:i w:val="false"/>
          <w:color w:val="000000"/>
          <w:sz w:val="28"/>
        </w:rPr>
        <w:t>                  принимаемое при подготовке к рассмотрению</w:t>
      </w:r>
      <w:r>
        <w:br/>
      </w:r>
      <w:r>
        <w:rPr>
          <w:rFonts w:ascii="Times New Roman"/>
          <w:b w:val="false"/>
          <w:i w:val="false"/>
          <w:color w:val="000000"/>
          <w:sz w:val="28"/>
        </w:rPr>
        <w:t>
</w:t>
      </w:r>
      <w:r>
        <w:rPr>
          <w:rFonts w:ascii="Times New Roman"/>
          <w:b/>
          <w:i w:val="false"/>
          <w:color w:val="000000"/>
          <w:sz w:val="28"/>
        </w:rPr>
        <w:t>                  дела об административном правонарушении</w:t>
      </w:r>
    </w:p>
    <w:p>
      <w:pPr>
        <w:spacing w:after="0"/>
        <w:ind w:left="0"/>
        <w:jc w:val="both"/>
      </w:pPr>
      <w:r>
        <w:rPr>
          <w:rFonts w:ascii="Times New Roman"/>
          <w:b w:val="false"/>
          <w:i w:val="false"/>
          <w:color w:val="000000"/>
          <w:sz w:val="28"/>
        </w:rPr>
        <w:t>      1. Судья, орган (должностное лицо) при подготовке к рассмотрению дела об административном правонарушении принимают следующее решение:</w:t>
      </w:r>
      <w:r>
        <w:br/>
      </w:r>
      <w:r>
        <w:rPr>
          <w:rFonts w:ascii="Times New Roman"/>
          <w:b w:val="false"/>
          <w:i w:val="false"/>
          <w:color w:val="000000"/>
          <w:sz w:val="28"/>
        </w:rPr>
        <w:t>
      1) о назначении времени и места рассмотрения дела;</w:t>
      </w:r>
      <w:r>
        <w:br/>
      </w:r>
      <w:r>
        <w:rPr>
          <w:rFonts w:ascii="Times New Roman"/>
          <w:b w:val="false"/>
          <w:i w:val="false"/>
          <w:color w:val="000000"/>
          <w:sz w:val="28"/>
        </w:rPr>
        <w:t>
      2) о вызове лиц, истребовании необходимых дополнительных материалов по делу. В случае необходимости судья вправе также назначить экспертизу;</w:t>
      </w:r>
      <w:r>
        <w:br/>
      </w:r>
      <w:r>
        <w:rPr>
          <w:rFonts w:ascii="Times New Roman"/>
          <w:b w:val="false"/>
          <w:i w:val="false"/>
          <w:color w:val="000000"/>
          <w:sz w:val="28"/>
        </w:rPr>
        <w:t>
      3) об отложении рассмотрения дела;</w:t>
      </w:r>
      <w:r>
        <w:br/>
      </w: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r>
        <w:br/>
      </w:r>
      <w:r>
        <w:rPr>
          <w:rFonts w:ascii="Times New Roman"/>
          <w:b w:val="false"/>
          <w:i w:val="false"/>
          <w:color w:val="000000"/>
          <w:sz w:val="28"/>
        </w:rPr>
        <w:t>
      5) о передаче дела для рассмотрения по существу в соответствии со статьей 794 настоящего Кодекса;</w:t>
      </w:r>
      <w:r>
        <w:br/>
      </w:r>
      <w:r>
        <w:rPr>
          <w:rFonts w:ascii="Times New Roman"/>
          <w:b w:val="false"/>
          <w:i w:val="false"/>
          <w:color w:val="000000"/>
          <w:sz w:val="28"/>
        </w:rPr>
        <w:t>
      6) о прекращении производства при наличии обстоятельств, предусмотренных статьями 722, 723 настоящего Кодекса.</w:t>
      </w:r>
      <w:r>
        <w:br/>
      </w:r>
      <w:r>
        <w:rPr>
          <w:rFonts w:ascii="Times New Roman"/>
          <w:b w:val="false"/>
          <w:i w:val="false"/>
          <w:color w:val="000000"/>
          <w:sz w:val="28"/>
        </w:rPr>
        <w:t>
      2. Решения, предусмотренные частью первой настоящей статьи, выносятся в виде определения.</w:t>
      </w:r>
      <w:r>
        <w:br/>
      </w:r>
      <w:r>
        <w:rPr>
          <w:rFonts w:ascii="Times New Roman"/>
          <w:b w:val="false"/>
          <w:i w:val="false"/>
          <w:color w:val="000000"/>
          <w:sz w:val="28"/>
        </w:rPr>
        <w:t>
      3. Решение, предусмотренное подпунктом 6) части первой настоящей статьи, выносится в виде постановления.</w:t>
      </w:r>
      <w:r>
        <w:br/>
      </w:r>
      <w:r>
        <w:rPr>
          <w:rFonts w:ascii="Times New Roman"/>
          <w:b w:val="false"/>
          <w:i w:val="false"/>
          <w:color w:val="000000"/>
          <w:sz w:val="28"/>
        </w:rPr>
        <w:t>
      4. Судья,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возбужденных в отношении одного и того же лица, вправе объединить эти дела в одно производство для совместного рассмотрения.</w:t>
      </w:r>
      <w:r>
        <w:br/>
      </w:r>
      <w:r>
        <w:rPr>
          <w:rFonts w:ascii="Times New Roman"/>
          <w:b w:val="false"/>
          <w:i w:val="false"/>
          <w:color w:val="000000"/>
          <w:sz w:val="28"/>
        </w:rPr>
        <w:t>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725, частью шестой статьи 727 и частью пятой статьи 735 настоящего Кодекса, судья, орган (должностное лицо), рассматривающие дело, вправе вынести определение о приводе указанных лиц.</w:t>
      </w:r>
    </w:p>
    <w:p>
      <w:pPr>
        <w:spacing w:after="0"/>
        <w:ind w:left="0"/>
        <w:jc w:val="both"/>
      </w:pPr>
      <w:r>
        <w:rPr>
          <w:rFonts w:ascii="Times New Roman"/>
          <w:b/>
          <w:i w:val="false"/>
          <w:color w:val="000000"/>
          <w:sz w:val="28"/>
        </w:rPr>
        <w:t>      Статья 799. Сроки рассмотрения дел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судьей, органом (должностным лицом), правомочным рассматривать дело, протокола об административном правонарушении и других материалов дела.</w:t>
      </w:r>
      <w:r>
        <w:br/>
      </w:r>
      <w:r>
        <w:rPr>
          <w:rFonts w:ascii="Times New Roman"/>
          <w:b w:val="false"/>
          <w:i w:val="false"/>
          <w:color w:val="000000"/>
          <w:sz w:val="28"/>
        </w:rPr>
        <w:t>
      2.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первой, апелляционной или надзорной инстанции.</w:t>
      </w:r>
      <w:r>
        <w:br/>
      </w:r>
      <w:r>
        <w:rPr>
          <w:rFonts w:ascii="Times New Roman"/>
          <w:b w:val="false"/>
          <w:i w:val="false"/>
          <w:color w:val="000000"/>
          <w:sz w:val="28"/>
        </w:rPr>
        <w:t>
      3.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судьей, органом (должностным лицом), рассматривающим дело, но не более чем на один месяц. О продлении срока выносится мотивированное определение.</w:t>
      </w:r>
      <w:r>
        <w:br/>
      </w:r>
      <w:r>
        <w:rPr>
          <w:rFonts w:ascii="Times New Roman"/>
          <w:b w:val="false"/>
          <w:i w:val="false"/>
          <w:color w:val="000000"/>
          <w:sz w:val="28"/>
        </w:rPr>
        <w:t>
      4. Дело об административном правонарушении, совершение которого влечет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сорока восьми часов с момента его задержания.</w:t>
      </w:r>
      <w:r>
        <w:br/>
      </w:r>
      <w:r>
        <w:rPr>
          <w:rFonts w:ascii="Times New Roman"/>
          <w:b w:val="false"/>
          <w:i w:val="false"/>
          <w:color w:val="000000"/>
          <w:sz w:val="28"/>
        </w:rPr>
        <w:t>
      5.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судьей,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pPr>
        <w:spacing w:after="0"/>
        <w:ind w:left="0"/>
        <w:jc w:val="both"/>
      </w:pPr>
      <w:r>
        <w:rPr>
          <w:rFonts w:ascii="Times New Roman"/>
          <w:b/>
          <w:i w:val="false"/>
          <w:color w:val="000000"/>
          <w:sz w:val="28"/>
        </w:rPr>
        <w:t>      Статья 800. Порядок рассмотрения дел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Судья, должностное лицо, приступив к рассмотрению дела об административном правонарушении:</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r>
        <w:br/>
      </w: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r>
        <w:br/>
      </w: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r>
        <w:br/>
      </w:r>
      <w:r>
        <w:rPr>
          <w:rFonts w:ascii="Times New Roman"/>
          <w:b w:val="false"/>
          <w:i w:val="false"/>
          <w:color w:val="000000"/>
          <w:sz w:val="28"/>
        </w:rPr>
        <w:t>
      6) разъясняет лицам, участвующим в рассмотрении дела, их права и обязанности, в том числе право на получение бесплатной юридической помощи за счет средств государственного бюджета;</w:t>
      </w:r>
      <w:r>
        <w:br/>
      </w:r>
      <w:r>
        <w:rPr>
          <w:rFonts w:ascii="Times New Roman"/>
          <w:b w:val="false"/>
          <w:i w:val="false"/>
          <w:color w:val="000000"/>
          <w:sz w:val="28"/>
        </w:rPr>
        <w:t>
      7) определяет язык производства, разъясняется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r>
        <w:br/>
      </w:r>
      <w:r>
        <w:rPr>
          <w:rFonts w:ascii="Times New Roman"/>
          <w:b w:val="false"/>
          <w:i w:val="false"/>
          <w:color w:val="000000"/>
          <w:sz w:val="28"/>
        </w:rPr>
        <w:t>
      8) разрешает заявленные отводы и ходатайства;</w:t>
      </w:r>
      <w:r>
        <w:br/>
      </w: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r>
        <w:br/>
      </w:r>
      <w:r>
        <w:rPr>
          <w:rFonts w:ascii="Times New Roman"/>
          <w:b w:val="false"/>
          <w:i w:val="false"/>
          <w:color w:val="000000"/>
          <w:sz w:val="28"/>
        </w:rPr>
        <w:t>
      10) выносит определение об отложении рассмотрения дела в связи: с заявлением о самоотводе или отводе судьи либо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48 настоящего Кодекса. В случае необходимости судья (должностное лицо) выносит определение о назначении экспертизы;</w:t>
      </w:r>
      <w:r>
        <w:br/>
      </w:r>
      <w:r>
        <w:rPr>
          <w:rFonts w:ascii="Times New Roman"/>
          <w:b w:val="false"/>
          <w:i w:val="false"/>
          <w:color w:val="000000"/>
          <w:sz w:val="28"/>
        </w:rPr>
        <w:t>
      11) выносит определение о передаче дела для рассмотрения по существу в случаях, предусмотренных статьей 798 настоящего Кодекса.</w:t>
      </w:r>
      <w:r>
        <w:br/>
      </w:r>
      <w:r>
        <w:rPr>
          <w:rFonts w:ascii="Times New Roman"/>
          <w:b w:val="false"/>
          <w:i w:val="false"/>
          <w:color w:val="000000"/>
          <w:sz w:val="28"/>
        </w:rPr>
        <w:t>
      2. Председательствующий,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9) и 11) части первой настоящей статьи вынести постановление о наложении на виновное лицо административного взыскания, предусмотренного статьей 630 настоящего Кодекса.</w:t>
      </w:r>
      <w:r>
        <w:br/>
      </w:r>
      <w:r>
        <w:rPr>
          <w:rFonts w:ascii="Times New Roman"/>
          <w:b w:val="false"/>
          <w:i w:val="false"/>
          <w:color w:val="000000"/>
          <w:sz w:val="28"/>
        </w:rPr>
        <w:t>
      Установление факта проявления неуважения к суду со стороны присутствующего в процессе лица непосредственно в ходе судебного разбирательства фиксируется в протоколе этого судебного заседания.</w:t>
      </w:r>
      <w:r>
        <w:br/>
      </w:r>
      <w:r>
        <w:rPr>
          <w:rFonts w:ascii="Times New Roman"/>
          <w:b w:val="false"/>
          <w:i w:val="false"/>
          <w:color w:val="000000"/>
          <w:sz w:val="28"/>
        </w:rPr>
        <w:t>
      3. Судья, должностное лицо, приступив к рассмотрению дела об административном правонарушении, зачитывает протокол об административном правонарушении, заслушивает объяснения физического лица или представителя юридического лица, в отношении которого ведется производство по делу, показания других лиц, участвующих в производстве по делу,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r>
        <w:br/>
      </w:r>
      <w:r>
        <w:rPr>
          <w:rFonts w:ascii="Times New Roman"/>
          <w:b w:val="false"/>
          <w:i w:val="false"/>
          <w:color w:val="000000"/>
          <w:sz w:val="28"/>
        </w:rPr>
        <w:t>
      4.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r>
        <w:br/>
      </w:r>
      <w:r>
        <w:rPr>
          <w:rFonts w:ascii="Times New Roman"/>
          <w:b w:val="false"/>
          <w:i w:val="false"/>
          <w:color w:val="000000"/>
          <w:sz w:val="28"/>
        </w:rPr>
        <w:t>
      5. В необходимых случаях осуществляются другие процессуальные действия, предусмотренные настоящим Кодексом.</w:t>
      </w:r>
    </w:p>
    <w:p>
      <w:pPr>
        <w:spacing w:after="0"/>
        <w:ind w:left="0"/>
        <w:jc w:val="both"/>
      </w:pPr>
      <w:r>
        <w:rPr>
          <w:rFonts w:ascii="Times New Roman"/>
          <w:b/>
          <w:i w:val="false"/>
          <w:color w:val="000000"/>
          <w:sz w:val="28"/>
        </w:rPr>
        <w:t>      Статья 801. Обстоятельства, подлежащие выяснению при</w:t>
      </w:r>
      <w:r>
        <w:br/>
      </w:r>
      <w:r>
        <w:rPr>
          <w:rFonts w:ascii="Times New Roman"/>
          <w:b w:val="false"/>
          <w:i w:val="false"/>
          <w:color w:val="000000"/>
          <w:sz w:val="28"/>
        </w:rPr>
        <w:t>
</w:t>
      </w:r>
      <w:r>
        <w:rPr>
          <w:rFonts w:ascii="Times New Roman"/>
          <w:b/>
          <w:i w:val="false"/>
          <w:color w:val="000000"/>
          <w:sz w:val="28"/>
        </w:rPr>
        <w:t>                  рассмотрении дела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Судья, орган (должностное лицо) при рассмотрении дела об административном правонарушении обязаны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а также выяснить другие обстоятельства, имеющие значение для правильного разрешения дела.</w:t>
      </w:r>
      <w:r>
        <w:br/>
      </w:r>
      <w:r>
        <w:rPr>
          <w:rFonts w:ascii="Times New Roman"/>
          <w:b w:val="false"/>
          <w:i w:val="false"/>
          <w:color w:val="000000"/>
          <w:sz w:val="28"/>
        </w:rPr>
        <w:t>
      2. При установлении обстоятельств, смягчающих ответственность, судья, орган (должностное лицо) вправе сократить сумму административного штрафа, налагаемого на физическое лицо, в отношении которого возбуждено дело об административном правонарушении, но не более чем на тридцать процентов от общей суммы штрафа.</w:t>
      </w:r>
    </w:p>
    <w:p>
      <w:pPr>
        <w:spacing w:after="0"/>
        <w:ind w:left="0"/>
        <w:jc w:val="both"/>
      </w:pPr>
      <w:r>
        <w:rPr>
          <w:rFonts w:ascii="Times New Roman"/>
          <w:b/>
          <w:i w:val="false"/>
          <w:color w:val="000000"/>
          <w:sz w:val="28"/>
        </w:rPr>
        <w:t>      Статья 802. Протокол судебного заседания</w:t>
      </w:r>
    </w:p>
    <w:p>
      <w:pPr>
        <w:spacing w:after="0"/>
        <w:ind w:left="0"/>
        <w:jc w:val="both"/>
      </w:pPr>
      <w:r>
        <w:rPr>
          <w:rFonts w:ascii="Times New Roman"/>
          <w:b w:val="false"/>
          <w:i w:val="false"/>
          <w:color w:val="000000"/>
          <w:sz w:val="28"/>
        </w:rPr>
        <w:t>      1. В судебном заседании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w:t>
      </w:r>
      <w:r>
        <w:br/>
      </w:r>
      <w:r>
        <w:rPr>
          <w:rFonts w:ascii="Times New Roman"/>
          <w:b w:val="false"/>
          <w:i w:val="false"/>
          <w:color w:val="000000"/>
          <w:sz w:val="28"/>
        </w:rPr>
        <w:t>
      2. В протоколе судебного заседания указываются:</w:t>
      </w:r>
      <w:r>
        <w:br/>
      </w:r>
      <w:r>
        <w:rPr>
          <w:rFonts w:ascii="Times New Roman"/>
          <w:b w:val="false"/>
          <w:i w:val="false"/>
          <w:color w:val="000000"/>
          <w:sz w:val="28"/>
        </w:rPr>
        <w:t>
      1) место и дата заседания, время его начала и окончания;</w:t>
      </w:r>
      <w:r>
        <w:br/>
      </w: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r>
        <w:br/>
      </w:r>
      <w:r>
        <w:rPr>
          <w:rFonts w:ascii="Times New Roman"/>
          <w:b w:val="false"/>
          <w:i w:val="false"/>
          <w:color w:val="000000"/>
          <w:sz w:val="28"/>
        </w:rPr>
        <w:t>
      3) язык производства по рассматриваемому делу;</w:t>
      </w:r>
      <w:r>
        <w:br/>
      </w:r>
      <w:r>
        <w:rPr>
          <w:rFonts w:ascii="Times New Roman"/>
          <w:b w:val="false"/>
          <w:i w:val="false"/>
          <w:color w:val="000000"/>
          <w:sz w:val="28"/>
        </w:rPr>
        <w:t>
      4) событие рассматриваемого дела об административном правонарушении;</w:t>
      </w:r>
      <w:r>
        <w:br/>
      </w:r>
      <w:r>
        <w:rPr>
          <w:rFonts w:ascii="Times New Roman"/>
          <w:b w:val="false"/>
          <w:i w:val="false"/>
          <w:color w:val="000000"/>
          <w:sz w:val="28"/>
        </w:rPr>
        <w:t>
      5) должность, фамилия, инициалы судьи, секретаря судебного заседания;</w:t>
      </w:r>
      <w:r>
        <w:br/>
      </w: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r>
        <w:br/>
      </w:r>
      <w:r>
        <w:rPr>
          <w:rFonts w:ascii="Times New Roman"/>
          <w:b w:val="false"/>
          <w:i w:val="false"/>
          <w:color w:val="000000"/>
          <w:sz w:val="28"/>
        </w:rPr>
        <w:t>
      7) ход судебного заседания;</w:t>
      </w:r>
      <w:r>
        <w:br/>
      </w:r>
      <w:r>
        <w:rPr>
          <w:rFonts w:ascii="Times New Roman"/>
          <w:b w:val="false"/>
          <w:i w:val="false"/>
          <w:color w:val="000000"/>
          <w:sz w:val="28"/>
        </w:rPr>
        <w:t>
      8) отводы, ходатайства и результаты их рассмотрения;</w:t>
      </w:r>
      <w:r>
        <w:br/>
      </w: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r>
        <w:br/>
      </w:r>
      <w:r>
        <w:rPr>
          <w:rFonts w:ascii="Times New Roman"/>
          <w:b w:val="false"/>
          <w:i w:val="false"/>
          <w:color w:val="000000"/>
          <w:sz w:val="28"/>
        </w:rPr>
        <w:t>
      10) содержание объяснений, вопросов и ответов, выступлений участников судебного заседания;</w:t>
      </w:r>
      <w:r>
        <w:br/>
      </w:r>
      <w:r>
        <w:rPr>
          <w:rFonts w:ascii="Times New Roman"/>
          <w:b w:val="false"/>
          <w:i w:val="false"/>
          <w:color w:val="000000"/>
          <w:sz w:val="28"/>
        </w:rPr>
        <w:t>
      11) рассмотренные материалы и документы;</w:t>
      </w:r>
      <w:r>
        <w:br/>
      </w:r>
      <w:r>
        <w:rPr>
          <w:rFonts w:ascii="Times New Roman"/>
          <w:b w:val="false"/>
          <w:i w:val="false"/>
          <w:color w:val="000000"/>
          <w:sz w:val="28"/>
        </w:rPr>
        <w:t>
      12) указание на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r>
        <w:br/>
      </w: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r>
        <w:br/>
      </w: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r>
        <w:br/>
      </w: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r>
        <w:br/>
      </w: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r>
        <w:br/>
      </w:r>
      <w:r>
        <w:rPr>
          <w:rFonts w:ascii="Times New Roman"/>
          <w:b w:val="false"/>
          <w:i w:val="false"/>
          <w:color w:val="000000"/>
          <w:sz w:val="28"/>
        </w:rPr>
        <w:t>
      6. Замечания на протокол судебного заседания рассматриваются судьей в течение пяти суток.</w:t>
      </w:r>
      <w:r>
        <w:br/>
      </w: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pPr>
        <w:spacing w:after="0"/>
        <w:ind w:left="0"/>
        <w:jc w:val="both"/>
      </w:pPr>
      <w:r>
        <w:rPr>
          <w:rFonts w:ascii="Times New Roman"/>
          <w:b/>
          <w:i w:val="false"/>
          <w:color w:val="000000"/>
          <w:sz w:val="28"/>
        </w:rPr>
        <w:t>      Статья 803. Виды решений по результатам рассмотрения дела</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w:t>
      </w:r>
    </w:p>
    <w:p>
      <w:pPr>
        <w:spacing w:after="0"/>
        <w:ind w:left="0"/>
        <w:jc w:val="both"/>
      </w:pPr>
      <w:r>
        <w:rPr>
          <w:rFonts w:ascii="Times New Roman"/>
          <w:b w:val="false"/>
          <w:i w:val="false"/>
          <w:color w:val="000000"/>
          <w:sz w:val="28"/>
        </w:rPr>
        <w:t>      1. Рассмотрев дело об административном правонарушении, судья, орган (должностное лицо) выносят одно из следующих постановлений:</w:t>
      </w:r>
      <w:r>
        <w:br/>
      </w:r>
      <w:r>
        <w:rPr>
          <w:rFonts w:ascii="Times New Roman"/>
          <w:b w:val="false"/>
          <w:i w:val="false"/>
          <w:color w:val="000000"/>
          <w:sz w:val="28"/>
        </w:rPr>
        <w:t>
      1) о наложении административного взыскания;</w:t>
      </w:r>
      <w:r>
        <w:br/>
      </w:r>
      <w:r>
        <w:rPr>
          <w:rFonts w:ascii="Times New Roman"/>
          <w:b w:val="false"/>
          <w:i w:val="false"/>
          <w:color w:val="000000"/>
          <w:sz w:val="28"/>
        </w:rPr>
        <w:t>
      2) о прекращении производства по делу;</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статьей 794 настоящего Кодекса;</w:t>
      </w:r>
      <w:r>
        <w:br/>
      </w:r>
      <w:r>
        <w:rPr>
          <w:rFonts w:ascii="Times New Roman"/>
          <w:b w:val="false"/>
          <w:i w:val="false"/>
          <w:color w:val="000000"/>
          <w:sz w:val="28"/>
        </w:rPr>
        <w:t>
      2. Признав в результате рассмотрения дела неправильной юридическую оценку содеянного, судья, орган (должностное лицо) вправе изменить квалификацию правонарушения на статью закона, предусматривающую менее строгое административное взыскание.</w:t>
      </w:r>
      <w:r>
        <w:br/>
      </w: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r>
        <w:br/>
      </w:r>
      <w:r>
        <w:rPr>
          <w:rFonts w:ascii="Times New Roman"/>
          <w:b w:val="false"/>
          <w:i w:val="false"/>
          <w:color w:val="000000"/>
          <w:sz w:val="28"/>
        </w:rPr>
        <w:t>
      4. В случае установления в действиях лица, в отношении которого рассмотрено дело, признаков административного правонарушения, предусмотренного другой статьей или частью статьи особенной части раздела 2 настоящего Кодекса, суд вправе изменить квалификацию правонарушения на статью или часть статьи закона, предусматривающие менее строгое административное взыскание.</w:t>
      </w:r>
      <w:r>
        <w:br/>
      </w:r>
      <w:r>
        <w:rPr>
          <w:rFonts w:ascii="Times New Roman"/>
          <w:b w:val="false"/>
          <w:i w:val="false"/>
          <w:color w:val="000000"/>
          <w:sz w:val="28"/>
        </w:rPr>
        <w:t>
      5. Постановление о прекращении производства по делу выносится в случаях:</w:t>
      </w:r>
      <w:r>
        <w:br/>
      </w:r>
      <w:r>
        <w:rPr>
          <w:rFonts w:ascii="Times New Roman"/>
          <w:b w:val="false"/>
          <w:i w:val="false"/>
          <w:color w:val="000000"/>
          <w:sz w:val="28"/>
        </w:rPr>
        <w:t>
      1) наличия обстоятельств, исключающих производство по делу, предусмотренных статьей 722 настоящего Кодекса;</w:t>
      </w:r>
      <w:r>
        <w:br/>
      </w: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723 настоящего Кодекса;</w:t>
      </w:r>
      <w:r>
        <w:br/>
      </w:r>
      <w:r>
        <w:rPr>
          <w:rFonts w:ascii="Times New Roman"/>
          <w:b w:val="false"/>
          <w:i w:val="false"/>
          <w:color w:val="000000"/>
          <w:sz w:val="28"/>
        </w:rPr>
        <w:t>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pPr>
        <w:spacing w:after="0"/>
        <w:ind w:left="0"/>
        <w:jc w:val="both"/>
      </w:pPr>
      <w:r>
        <w:rPr>
          <w:rFonts w:ascii="Times New Roman"/>
          <w:b/>
          <w:i w:val="false"/>
          <w:color w:val="000000"/>
          <w:sz w:val="28"/>
        </w:rPr>
        <w:t>      Статья 804.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r>
        <w:br/>
      </w:r>
      <w:r>
        <w:rPr>
          <w:rFonts w:ascii="Times New Roman"/>
          <w:b w:val="false"/>
          <w:i w:val="false"/>
          <w:color w:val="000000"/>
          <w:sz w:val="28"/>
        </w:rPr>
        <w:t>
      1) должность, фамилия, инициалы судьи, должностного лица, вынесшего постановление;</w:t>
      </w:r>
      <w:r>
        <w:br/>
      </w:r>
      <w:r>
        <w:rPr>
          <w:rFonts w:ascii="Times New Roman"/>
          <w:b w:val="false"/>
          <w:i w:val="false"/>
          <w:color w:val="000000"/>
          <w:sz w:val="28"/>
        </w:rPr>
        <w:t>
      2) дата и место рассмотрения дела;</w:t>
      </w:r>
      <w:r>
        <w:br/>
      </w: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идентификационный номер и банковские реквизиты;</w:t>
      </w:r>
      <w:r>
        <w:br/>
      </w:r>
      <w:r>
        <w:rPr>
          <w:rFonts w:ascii="Times New Roman"/>
          <w:b w:val="false"/>
          <w:i w:val="false"/>
          <w:color w:val="000000"/>
          <w:sz w:val="28"/>
        </w:rPr>
        <w:t>
      4) язык производства по рассматриваемому делу;</w:t>
      </w:r>
      <w:r>
        <w:br/>
      </w: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r>
        <w:br/>
      </w:r>
      <w:r>
        <w:rPr>
          <w:rFonts w:ascii="Times New Roman"/>
          <w:b w:val="false"/>
          <w:i w:val="false"/>
          <w:color w:val="000000"/>
          <w:sz w:val="28"/>
        </w:rPr>
        <w:t>
      6) обстоятельства, установленные при рассмотрении дела;</w:t>
      </w:r>
      <w:r>
        <w:br/>
      </w:r>
      <w:r>
        <w:rPr>
          <w:rFonts w:ascii="Times New Roman"/>
          <w:b w:val="false"/>
          <w:i w:val="false"/>
          <w:color w:val="000000"/>
          <w:sz w:val="28"/>
        </w:rPr>
        <w:t>
      7) решение по делу;</w:t>
      </w:r>
      <w:r>
        <w:br/>
      </w:r>
      <w:r>
        <w:rPr>
          <w:rFonts w:ascii="Times New Roman"/>
          <w:b w:val="false"/>
          <w:i w:val="false"/>
          <w:color w:val="000000"/>
          <w:sz w:val="28"/>
        </w:rPr>
        <w:t>
      8) порядок и сроки обжалования постановления;</w:t>
      </w:r>
      <w:r>
        <w:br/>
      </w:r>
      <w:r>
        <w:rPr>
          <w:rFonts w:ascii="Times New Roman"/>
          <w:b w:val="false"/>
          <w:i w:val="false"/>
          <w:color w:val="000000"/>
          <w:sz w:val="28"/>
        </w:rPr>
        <w:t>
      9) сроки добровольной уплаты штрафа или исполнения иного вида административного взыскания.</w:t>
      </w:r>
      <w:r>
        <w:br/>
      </w: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r>
        <w:br/>
      </w: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r>
        <w:br/>
      </w:r>
      <w:r>
        <w:rPr>
          <w:rFonts w:ascii="Times New Roman"/>
          <w:b w:val="false"/>
          <w:i w:val="false"/>
          <w:color w:val="000000"/>
          <w:sz w:val="28"/>
        </w:rPr>
        <w:t>
      При вынесении решения об административном выдворении за пределы Республики Казахстан указывается разумный срок, в течение которого иностранец или лицо без гражданства должны покинуть территорию Республики Казахстан.</w:t>
      </w:r>
      <w:r>
        <w:br/>
      </w:r>
      <w:r>
        <w:rPr>
          <w:rFonts w:ascii="Times New Roman"/>
          <w:b w:val="false"/>
          <w:i w:val="false"/>
          <w:color w:val="000000"/>
          <w:sz w:val="28"/>
        </w:rPr>
        <w:t>
      3. В постановлении по делу об административном правонарушении должны быть решены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r>
        <w:br/>
      </w:r>
      <w:r>
        <w:rPr>
          <w:rFonts w:ascii="Times New Roman"/>
          <w:b w:val="false"/>
          <w:i w:val="false"/>
          <w:color w:val="000000"/>
          <w:sz w:val="28"/>
        </w:rPr>
        <w:t>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w:t>
      </w:r>
      <w:r>
        <w:br/>
      </w:r>
      <w:r>
        <w:rPr>
          <w:rFonts w:ascii="Times New Roman"/>
          <w:b w:val="false"/>
          <w:i w:val="false"/>
          <w:color w:val="000000"/>
          <w:sz w:val="28"/>
        </w:rPr>
        <w:t>
      2) вещи, запрещенные к обращению, передаются в соответствующие учреждения или уничтожаются;</w:t>
      </w:r>
      <w:r>
        <w:br/>
      </w: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r>
        <w:br/>
      </w: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r>
        <w:br/>
      </w:r>
      <w:r>
        <w:rPr>
          <w:rFonts w:ascii="Times New Roman"/>
          <w:b w:val="false"/>
          <w:i w:val="false"/>
          <w:color w:val="000000"/>
          <w:sz w:val="28"/>
        </w:rPr>
        <w:t>
      4. Постановление по делу об административном правонарушении подписывается судьей, должностным лицом, вынесшим постановление.</w:t>
      </w:r>
    </w:p>
    <w:p>
      <w:pPr>
        <w:spacing w:after="0"/>
        <w:ind w:left="0"/>
        <w:jc w:val="both"/>
      </w:pPr>
      <w:r>
        <w:rPr>
          <w:rFonts w:ascii="Times New Roman"/>
          <w:b/>
          <w:i w:val="false"/>
          <w:color w:val="000000"/>
          <w:sz w:val="28"/>
        </w:rPr>
        <w:t>      Статья 805. Объявление постановления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и вручение</w:t>
      </w:r>
      <w:r>
        <w:br/>
      </w:r>
      <w:r>
        <w:rPr>
          <w:rFonts w:ascii="Times New Roman"/>
          <w:b w:val="false"/>
          <w:i w:val="false"/>
          <w:color w:val="000000"/>
          <w:sz w:val="28"/>
        </w:rPr>
        <w:t>
</w:t>
      </w:r>
      <w:r>
        <w:rPr>
          <w:rFonts w:ascii="Times New Roman"/>
          <w:b/>
          <w:i w:val="false"/>
          <w:color w:val="000000"/>
          <w:sz w:val="28"/>
        </w:rPr>
        <w:t>                  копии постановления</w:t>
      </w:r>
    </w:p>
    <w:p>
      <w:pPr>
        <w:spacing w:after="0"/>
        <w:ind w:left="0"/>
        <w:jc w:val="both"/>
      </w:pPr>
      <w:r>
        <w:rPr>
          <w:rFonts w:ascii="Times New Roman"/>
          <w:b w:val="false"/>
          <w:i w:val="false"/>
          <w:color w:val="000000"/>
          <w:sz w:val="28"/>
        </w:rPr>
        <w:t>      1. Постановление по делу об административном правонарушении объявляется незамедлительно по окончании рассмотрения дела.</w:t>
      </w:r>
      <w:r>
        <w:br/>
      </w:r>
      <w:r>
        <w:rPr>
          <w:rFonts w:ascii="Times New Roman"/>
          <w:b w:val="false"/>
          <w:i w:val="false"/>
          <w:color w:val="000000"/>
          <w:sz w:val="28"/>
        </w:rPr>
        <w:t>
      2. Физическому лицу или представителю юридического лица, в отношении которого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суток со дня его объявления.</w:t>
      </w:r>
      <w:r>
        <w:br/>
      </w:r>
      <w:r>
        <w:rPr>
          <w:rFonts w:ascii="Times New Roman"/>
          <w:b w:val="false"/>
          <w:i w:val="false"/>
          <w:color w:val="000000"/>
          <w:sz w:val="28"/>
        </w:rPr>
        <w:t>
      3. По делам об административных правонарушениях, предусмотренных статьями 424 и 470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pPr>
        <w:spacing w:after="0"/>
        <w:ind w:left="0"/>
        <w:jc w:val="both"/>
      </w:pPr>
      <w:r>
        <w:rPr>
          <w:rFonts w:ascii="Times New Roman"/>
          <w:b/>
          <w:i w:val="false"/>
          <w:color w:val="000000"/>
          <w:sz w:val="28"/>
        </w:rPr>
        <w:t>      Статья 806. Определение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804 настоящего Кодекса, за исключением срока и порядка обжалования.</w:t>
      </w:r>
    </w:p>
    <w:p>
      <w:pPr>
        <w:spacing w:after="0"/>
        <w:ind w:left="0"/>
        <w:jc w:val="both"/>
      </w:pPr>
      <w:r>
        <w:rPr>
          <w:rFonts w:ascii="Times New Roman"/>
          <w:b/>
          <w:i w:val="false"/>
          <w:color w:val="000000"/>
          <w:sz w:val="28"/>
        </w:rPr>
        <w:t>      Статья 807. Исправление описок, опечаток и арифметических</w:t>
      </w:r>
      <w:r>
        <w:br/>
      </w:r>
      <w:r>
        <w:rPr>
          <w:rFonts w:ascii="Times New Roman"/>
          <w:b w:val="false"/>
          <w:i w:val="false"/>
          <w:color w:val="000000"/>
          <w:sz w:val="28"/>
        </w:rPr>
        <w:t>
</w:t>
      </w:r>
      <w:r>
        <w:rPr>
          <w:rFonts w:ascii="Times New Roman"/>
          <w:b/>
          <w:i w:val="false"/>
          <w:color w:val="000000"/>
          <w:sz w:val="28"/>
        </w:rPr>
        <w:t>                  ошибок</w:t>
      </w:r>
    </w:p>
    <w:p>
      <w:pPr>
        <w:spacing w:after="0"/>
        <w:ind w:left="0"/>
        <w:jc w:val="both"/>
      </w:pPr>
      <w:r>
        <w:rPr>
          <w:rFonts w:ascii="Times New Roman"/>
          <w:b w:val="false"/>
          <w:i w:val="false"/>
          <w:color w:val="000000"/>
          <w:sz w:val="28"/>
        </w:rPr>
        <w:t>      1. Судья, орган (должностное лицо), вынесшие постановление, определение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r>
        <w:br/>
      </w:r>
      <w:r>
        <w:rPr>
          <w:rFonts w:ascii="Times New Roman"/>
          <w:b w:val="false"/>
          <w:i w:val="false"/>
          <w:color w:val="000000"/>
          <w:sz w:val="28"/>
        </w:rPr>
        <w:t>
      2. Исправление описок, опечаток и арифметических ошибок в определении, принятом по результатам рассмотрения жалоб, протестов на постановление, определение по делу об административном правонарушении, производится в порядке, установленном настоящей статьей.</w:t>
      </w:r>
      <w:r>
        <w:br/>
      </w:r>
      <w:r>
        <w:rPr>
          <w:rFonts w:ascii="Times New Roman"/>
          <w:b w:val="false"/>
          <w:i w:val="false"/>
          <w:color w:val="000000"/>
          <w:sz w:val="28"/>
        </w:rPr>
        <w:t>
      3. Рассмотрение заявления об исправлениях в постановлении, определении по делу об административном правонарушении, определении, принятом по результатам рассмотрения жалоб, протестов на постановление по делу об административном правонарушении производится в течение трех суток со дня поступления заявления.</w:t>
      </w:r>
      <w:r>
        <w:br/>
      </w:r>
      <w:r>
        <w:rPr>
          <w:rFonts w:ascii="Times New Roman"/>
          <w:b w:val="false"/>
          <w:i w:val="false"/>
          <w:color w:val="000000"/>
          <w:sz w:val="28"/>
        </w:rPr>
        <w:t>
      4. Исправление описки, опечатки или арифметической ошибки производится в виде определения.</w:t>
      </w:r>
      <w:r>
        <w:br/>
      </w:r>
      <w:r>
        <w:rPr>
          <w:rFonts w:ascii="Times New Roman"/>
          <w:b w:val="false"/>
          <w:i w:val="false"/>
          <w:color w:val="000000"/>
          <w:sz w:val="28"/>
        </w:rPr>
        <w:t>
      5.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определение принятое по результатам рассмотрения жалоб, протестов на постановление, определение по делу об административном правонарушении, в течение трех суток со дня вынесения соответствующего определения направляются участникам производства по делу, судебному 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r>
        <w:br/>
      </w:r>
      <w:r>
        <w:rPr>
          <w:rFonts w:ascii="Times New Roman"/>
          <w:b w:val="false"/>
          <w:i w:val="false"/>
          <w:color w:val="000000"/>
          <w:sz w:val="28"/>
        </w:rPr>
        <w:t>
      6. Копия вынесенного судьей определения об исправлениях, внесенных в постановление, определение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суток со дня вынесения соответствующего определения.</w:t>
      </w:r>
    </w:p>
    <w:p>
      <w:pPr>
        <w:spacing w:after="0"/>
        <w:ind w:left="0"/>
        <w:jc w:val="both"/>
      </w:pPr>
      <w:r>
        <w:rPr>
          <w:rFonts w:ascii="Times New Roman"/>
          <w:b/>
          <w:i w:val="false"/>
          <w:color w:val="000000"/>
          <w:sz w:val="28"/>
        </w:rPr>
        <w:t>      Статья 808. Представление об устранении причин и условий,</w:t>
      </w:r>
      <w:r>
        <w:br/>
      </w:r>
      <w:r>
        <w:rPr>
          <w:rFonts w:ascii="Times New Roman"/>
          <w:b w:val="false"/>
          <w:i w:val="false"/>
          <w:color w:val="000000"/>
          <w:sz w:val="28"/>
        </w:rPr>
        <w:t>
</w:t>
      </w:r>
      <w:r>
        <w:rPr>
          <w:rFonts w:ascii="Times New Roman"/>
          <w:b/>
          <w:i w:val="false"/>
          <w:color w:val="000000"/>
          <w:sz w:val="28"/>
        </w:rPr>
        <w:t>                  способствовавших совершению административного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При установлении причин и условий, а также при наличии нарушений административного законодательства, способствующих совершению административных правонарушений, нарушений законности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w:t>
      </w:r>
      <w:r>
        <w:br/>
      </w: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и представление в течение месяца со дня его получения и сообщить о принятых мерах судье, органу (должностному лицу), внесшему представление.</w:t>
      </w:r>
    </w:p>
    <w:p>
      <w:pPr>
        <w:spacing w:after="0"/>
        <w:ind w:left="0"/>
        <w:jc w:val="left"/>
      </w:pPr>
      <w:r>
        <w:rPr>
          <w:rFonts w:ascii="Times New Roman"/>
          <w:b/>
          <w:i w:val="false"/>
          <w:color w:val="000000"/>
        </w:rPr>
        <w:t xml:space="preserve"> Глава 44. Обжалование действий (бездействия) органа</w:t>
      </w:r>
      <w:r>
        <w:br/>
      </w:r>
      <w:r>
        <w:rPr>
          <w:rFonts w:ascii="Times New Roman"/>
          <w:b/>
          <w:i w:val="false"/>
          <w:color w:val="000000"/>
        </w:rPr>
        <w:t>
(должностного лица), осуществляющего производство по делу об</w:t>
      </w:r>
      <w:r>
        <w:br/>
      </w:r>
      <w:r>
        <w:rPr>
          <w:rFonts w:ascii="Times New Roman"/>
          <w:b/>
          <w:i w:val="false"/>
          <w:color w:val="000000"/>
        </w:rPr>
        <w:t>
административном правонарушении</w:t>
      </w:r>
    </w:p>
    <w:p>
      <w:pPr>
        <w:spacing w:after="0"/>
        <w:ind w:left="0"/>
        <w:jc w:val="both"/>
      </w:pPr>
      <w:r>
        <w:rPr>
          <w:rFonts w:ascii="Times New Roman"/>
          <w:b/>
          <w:i w:val="false"/>
          <w:color w:val="000000"/>
          <w:sz w:val="28"/>
        </w:rPr>
        <w:t>      Статья 809. Порядок подачи жалобы</w:t>
      </w:r>
    </w:p>
    <w:p>
      <w:pPr>
        <w:spacing w:after="0"/>
        <w:ind w:left="0"/>
        <w:jc w:val="both"/>
      </w:pPr>
      <w:r>
        <w:rPr>
          <w:rFonts w:ascii="Times New Roman"/>
          <w:b w:val="false"/>
          <w:i w:val="false"/>
          <w:color w:val="000000"/>
          <w:sz w:val="28"/>
        </w:rPr>
        <w:t>      1. Действия (бездействие) органа (должностного лица), осуществляющего производство по делу об административном правонарушении, могут быть обжалованы в вышестоящий орган (должностному лицу) и (или) в суд. Предварительное обращение в вышестоящий орган (должностному лицу) не является обязательным условием для предъявления заявления в суд и его принятия судом к рассмотрению и разрешению по существу.</w:t>
      </w:r>
      <w:r>
        <w:br/>
      </w: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по ним решения.</w:t>
      </w:r>
      <w:r>
        <w:br/>
      </w:r>
      <w:r>
        <w:rPr>
          <w:rFonts w:ascii="Times New Roman"/>
          <w:b w:val="false"/>
          <w:i w:val="false"/>
          <w:color w:val="000000"/>
          <w:sz w:val="28"/>
        </w:rPr>
        <w:t>
      Запрещается поручать рассмотрение жалобы тому должностному лицу или судье, действие (бездействие) которого обжалуется.</w:t>
      </w:r>
      <w:r>
        <w:br/>
      </w: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r>
        <w:br/>
      </w: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r>
        <w:br/>
      </w: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r>
        <w:br/>
      </w: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p>
      <w:pPr>
        <w:spacing w:after="0"/>
        <w:ind w:left="0"/>
        <w:jc w:val="both"/>
      </w:pPr>
      <w:r>
        <w:rPr>
          <w:rFonts w:ascii="Times New Roman"/>
          <w:b/>
          <w:i w:val="false"/>
          <w:color w:val="000000"/>
          <w:sz w:val="28"/>
        </w:rPr>
        <w:t>      Статья 810. Срок подачи жалобы</w:t>
      </w:r>
    </w:p>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r>
        <w:br/>
      </w: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pPr>
        <w:spacing w:after="0"/>
        <w:ind w:left="0"/>
        <w:jc w:val="both"/>
      </w:pPr>
      <w:r>
        <w:rPr>
          <w:rFonts w:ascii="Times New Roman"/>
          <w:b/>
          <w:i w:val="false"/>
          <w:color w:val="000000"/>
          <w:sz w:val="28"/>
        </w:rPr>
        <w:t>      Статья 811. Порядок рассмотрения жалобы</w:t>
      </w:r>
    </w:p>
    <w:p>
      <w:pPr>
        <w:spacing w:after="0"/>
        <w:ind w:left="0"/>
        <w:jc w:val="both"/>
      </w:pPr>
      <w:r>
        <w:rPr>
          <w:rFonts w:ascii="Times New Roman"/>
          <w:b w:val="false"/>
          <w:i w:val="false"/>
          <w:color w:val="000000"/>
          <w:sz w:val="28"/>
        </w:rPr>
        <w:t>      1. Рассматривая жалобу, должностное лицо или судья обязаны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w:t>
      </w:r>
      <w:r>
        <w:br/>
      </w:r>
      <w:r>
        <w:rPr>
          <w:rFonts w:ascii="Times New Roman"/>
          <w:b w:val="false"/>
          <w:i w:val="false"/>
          <w:color w:val="000000"/>
          <w:sz w:val="28"/>
        </w:rPr>
        <w:t>
      2. Жалоба подлежит рассмотрению в течение пяти суток со дня поступления. По результатам рассмотрения жалобы принимается определение об удовлетворении жалобы либо об отказе в ее удовлетворении.</w:t>
      </w:r>
      <w:r>
        <w:br/>
      </w:r>
      <w:r>
        <w:rPr>
          <w:rFonts w:ascii="Times New Roman"/>
          <w:b w:val="false"/>
          <w:i w:val="false"/>
          <w:color w:val="000000"/>
          <w:sz w:val="28"/>
        </w:rPr>
        <w:t>
      3. Копия определения незамедлительно вручается физическому лицу или представителю юридического лица, а в случае отсутствия этих лиц высылается им в течение суток со дня вынесения определения.</w:t>
      </w:r>
      <w:r>
        <w:br/>
      </w:r>
      <w:r>
        <w:rPr>
          <w:rFonts w:ascii="Times New Roman"/>
          <w:b w:val="false"/>
          <w:i w:val="false"/>
          <w:color w:val="000000"/>
          <w:sz w:val="28"/>
        </w:rPr>
        <w:t>
      4.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p>
      <w:pPr>
        <w:spacing w:after="0"/>
        <w:ind w:left="0"/>
        <w:jc w:val="left"/>
      </w:pPr>
      <w:r>
        <w:rPr>
          <w:rFonts w:ascii="Times New Roman"/>
          <w:b/>
          <w:i w:val="false"/>
          <w:color w:val="000000"/>
        </w:rPr>
        <w:t xml:space="preserve"> Глава 45. Пересмотр не вступивших в законную силу постановлений</w:t>
      </w:r>
      <w:r>
        <w:br/>
      </w:r>
      <w:r>
        <w:rPr>
          <w:rFonts w:ascii="Times New Roman"/>
          <w:b/>
          <w:i w:val="false"/>
          <w:color w:val="000000"/>
        </w:rPr>
        <w:t>
по делам об административных правонарушениях</w:t>
      </w:r>
    </w:p>
    <w:p>
      <w:pPr>
        <w:spacing w:after="0"/>
        <w:ind w:left="0"/>
        <w:jc w:val="both"/>
      </w:pPr>
      <w:r>
        <w:rPr>
          <w:rFonts w:ascii="Times New Roman"/>
          <w:b/>
          <w:i w:val="false"/>
          <w:color w:val="000000"/>
          <w:sz w:val="28"/>
        </w:rPr>
        <w:t>      Статья 812. Право на обжалование, опротестование</w:t>
      </w:r>
      <w:r>
        <w:br/>
      </w:r>
      <w:r>
        <w:rPr>
          <w:rFonts w:ascii="Times New Roman"/>
          <w:b w:val="false"/>
          <w:i w:val="false"/>
          <w:color w:val="000000"/>
          <w:sz w:val="28"/>
        </w:rPr>
        <w:t>
</w:t>
      </w:r>
      <w:r>
        <w:rPr>
          <w:rFonts w:ascii="Times New Roman"/>
          <w:b/>
          <w:i w:val="false"/>
          <w:color w:val="000000"/>
          <w:sz w:val="28"/>
        </w:rPr>
        <w:t>                  постановления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Постановление по делу об административном правонарушении может быть обжаловано лицами, указанными в статьях 725-729 настоящего Кодекса, а также опротестовано прокурором.</w:t>
      </w:r>
      <w:r>
        <w:br/>
      </w:r>
      <w:r>
        <w:rPr>
          <w:rFonts w:ascii="Times New Roman"/>
          <w:b w:val="false"/>
          <w:i w:val="false"/>
          <w:color w:val="000000"/>
          <w:sz w:val="28"/>
        </w:rPr>
        <w:t>
      2.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 опротестовано в вышестоящий суд.</w:t>
      </w:r>
      <w:r>
        <w:br/>
      </w:r>
      <w:r>
        <w:rPr>
          <w:rFonts w:ascii="Times New Roman"/>
          <w:b w:val="false"/>
          <w:i w:val="false"/>
          <w:color w:val="000000"/>
          <w:sz w:val="28"/>
        </w:rPr>
        <w:t>
      3. Постановление по делу о факте проявления неуважения к суду, вынесенное судьей (судом) в порядке части второй статьи 800 настоящего Кодекса, может быть обжаловано, опротестовано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w:t>
      </w:r>
      <w:r>
        <w:br/>
      </w:r>
      <w:r>
        <w:rPr>
          <w:rFonts w:ascii="Times New Roman"/>
          <w:b w:val="false"/>
          <w:i w:val="false"/>
          <w:color w:val="000000"/>
          <w:sz w:val="28"/>
        </w:rPr>
        <w:t>
      4. Вынесенное органом (должностным лицом) постановление по делу об административном правонарушении может быть обжаловано, опротестовано в вышестоящий орган (должностному лицу) или в специализированный районный и приравненный к нему административный суд и суд по делам несовершеннолетних по месту нахождения органа (должностного лица).</w:t>
      </w:r>
      <w:r>
        <w:br/>
      </w:r>
      <w:r>
        <w:rPr>
          <w:rFonts w:ascii="Times New Roman"/>
          <w:b w:val="false"/>
          <w:i w:val="false"/>
          <w:color w:val="000000"/>
          <w:sz w:val="28"/>
        </w:rPr>
        <w:t>
      5. Предварительное обращение лиц, указанных в статьях 725-729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pPr>
        <w:spacing w:after="0"/>
        <w:ind w:left="0"/>
        <w:jc w:val="both"/>
      </w:pPr>
      <w:r>
        <w:rPr>
          <w:rFonts w:ascii="Times New Roman"/>
          <w:b/>
          <w:i w:val="false"/>
          <w:color w:val="000000"/>
          <w:sz w:val="28"/>
        </w:rPr>
        <w:t>      Статья 813. Порядок обжалования, опротестования</w:t>
      </w:r>
      <w:r>
        <w:br/>
      </w:r>
      <w:r>
        <w:rPr>
          <w:rFonts w:ascii="Times New Roman"/>
          <w:b w:val="false"/>
          <w:i w:val="false"/>
          <w:color w:val="000000"/>
          <w:sz w:val="28"/>
        </w:rPr>
        <w:t>
</w:t>
      </w:r>
      <w:r>
        <w:rPr>
          <w:rFonts w:ascii="Times New Roman"/>
          <w:b/>
          <w:i w:val="false"/>
          <w:color w:val="000000"/>
          <w:sz w:val="28"/>
        </w:rPr>
        <w:t>                  постановления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который обязан в течение трех суток со дня поступления жалобы, протеста направить их со всеми материалами дела в соответствующий суд, вышестоящий орган (должностному лицу).</w:t>
      </w:r>
      <w:r>
        <w:br/>
      </w:r>
      <w:r>
        <w:rPr>
          <w:rFonts w:ascii="Times New Roman"/>
          <w:b w:val="false"/>
          <w:i w:val="false"/>
          <w:color w:val="000000"/>
          <w:sz w:val="28"/>
        </w:rPr>
        <w:t>
      2. В случае обжалования, опротестования постановления по делу о факте проявления неуважения к суду в соответствии с частью третьей статьи 812 настоящего Кодекса суд прилагает к постановлению выписку из протокола судебного заседания в части установления факта.</w:t>
      </w:r>
      <w:r>
        <w:br/>
      </w:r>
      <w:r>
        <w:rPr>
          <w:rFonts w:ascii="Times New Roman"/>
          <w:b w:val="false"/>
          <w:i w:val="false"/>
          <w:color w:val="000000"/>
          <w:sz w:val="28"/>
        </w:rPr>
        <w:t>
      3. Жалоба может быть подана, а протест внесен непосредственно в суд, вышестоящий орган (должностному лицу), уполномоченный их рассматривать.</w:t>
      </w:r>
      <w:r>
        <w:br/>
      </w:r>
      <w:r>
        <w:rPr>
          <w:rFonts w:ascii="Times New Roman"/>
          <w:b w:val="false"/>
          <w:i w:val="false"/>
          <w:color w:val="000000"/>
          <w:sz w:val="28"/>
        </w:rPr>
        <w:t>
      4. Если рассмотрение жалобы, протеста не относится к компетенции судьи, которому обжаловано, опротестовано постановление по делу об административном правонарушении, жалоба, протест направляется по подведомственности.</w:t>
      </w:r>
    </w:p>
    <w:p>
      <w:pPr>
        <w:spacing w:after="0"/>
        <w:ind w:left="0"/>
        <w:jc w:val="both"/>
      </w:pPr>
      <w:r>
        <w:rPr>
          <w:rFonts w:ascii="Times New Roman"/>
          <w:b/>
          <w:i w:val="false"/>
          <w:color w:val="000000"/>
          <w:sz w:val="28"/>
        </w:rPr>
        <w:t>      Статья 814. Срок обжалования, опротестования</w:t>
      </w:r>
      <w:r>
        <w:br/>
      </w:r>
      <w:r>
        <w:rPr>
          <w:rFonts w:ascii="Times New Roman"/>
          <w:b w:val="false"/>
          <w:i w:val="false"/>
          <w:color w:val="000000"/>
          <w:sz w:val="28"/>
        </w:rPr>
        <w:t>
</w:t>
      </w:r>
      <w:r>
        <w:rPr>
          <w:rFonts w:ascii="Times New Roman"/>
          <w:b/>
          <w:i w:val="false"/>
          <w:color w:val="000000"/>
          <w:sz w:val="28"/>
        </w:rPr>
        <w:t>                  постановления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могут быть поданы в течение десяти суток со дня вручения копии постановления, а в случае, если лица, указанные в статьях 725-729 настоящего Кодекса, не участвовали в рассмотрении дела, - со дня ее получения.</w:t>
      </w:r>
      <w:r>
        <w:br/>
      </w: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r>
        <w:br/>
      </w:r>
      <w:r>
        <w:rPr>
          <w:rFonts w:ascii="Times New Roman"/>
          <w:b w:val="false"/>
          <w:i w:val="false"/>
          <w:color w:val="000000"/>
          <w:sz w:val="28"/>
        </w:rPr>
        <w:t>
      3. В случае если постановление по делу об административном правонарушении обжалуется, опротестовывается в вышестоящий орган (должностному лицу), срок, предусмотренный частью первой настоящей статьи, исчисляется с момента получения лицами, указанными в статьях 725-729 настоящего Кодекса, копии решения по жалобе (протесту).</w:t>
      </w:r>
      <w:r>
        <w:br/>
      </w:r>
      <w:r>
        <w:rPr>
          <w:rFonts w:ascii="Times New Roman"/>
          <w:b w:val="false"/>
          <w:i w:val="false"/>
          <w:color w:val="000000"/>
          <w:sz w:val="28"/>
        </w:rPr>
        <w:t>
      4. В случае пропуска указанного в части первой настоящей статьи срока по уважительным причинам этот срок по заявлению лица, в отношении которого вынесено постановление, может быть восстановлен судом, органом (должностным лицом), правомочным рассматривать жалобу.</w:t>
      </w:r>
    </w:p>
    <w:p>
      <w:pPr>
        <w:spacing w:after="0"/>
        <w:ind w:left="0"/>
        <w:jc w:val="both"/>
      </w:pPr>
      <w:r>
        <w:rPr>
          <w:rFonts w:ascii="Times New Roman"/>
          <w:b/>
          <w:i w:val="false"/>
          <w:color w:val="000000"/>
          <w:sz w:val="28"/>
        </w:rPr>
        <w:t>      Статья 815. Содержание жалобы (протеста)</w:t>
      </w:r>
    </w:p>
    <w:p>
      <w:pPr>
        <w:spacing w:after="0"/>
        <w:ind w:left="0"/>
        <w:jc w:val="both"/>
      </w:pPr>
      <w:r>
        <w:rPr>
          <w:rFonts w:ascii="Times New Roman"/>
          <w:b w:val="false"/>
          <w:i w:val="false"/>
          <w:color w:val="000000"/>
          <w:sz w:val="28"/>
        </w:rPr>
        <w:t>      1. Жалоба (протест) подается в письменном виде и в ней должны быть указаны:</w:t>
      </w:r>
      <w:r>
        <w:br/>
      </w:r>
      <w:r>
        <w:rPr>
          <w:rFonts w:ascii="Times New Roman"/>
          <w:b w:val="false"/>
          <w:i w:val="false"/>
          <w:color w:val="000000"/>
          <w:sz w:val="28"/>
        </w:rPr>
        <w:t>
      1) наименование суда, вышестоящего органа (должностного лица), в который (которому) подается жалоба;</w:t>
      </w:r>
      <w:r>
        <w:br/>
      </w:r>
      <w:r>
        <w:rPr>
          <w:rFonts w:ascii="Times New Roman"/>
          <w:b w:val="false"/>
          <w:i w:val="false"/>
          <w:color w:val="000000"/>
          <w:sz w:val="28"/>
        </w:rPr>
        <w:t>
      2) фамилия, имя и отчество (точное наименование юридического лица), место постоянного жительства или местонахождение (почтовый адрес) подателя жалобы или протеста;</w:t>
      </w:r>
      <w:r>
        <w:br/>
      </w:r>
      <w:r>
        <w:rPr>
          <w:rFonts w:ascii="Times New Roman"/>
          <w:b w:val="false"/>
          <w:i w:val="false"/>
          <w:color w:val="000000"/>
          <w:sz w:val="28"/>
        </w:rPr>
        <w:t>
      3) наименование органа или учреждения либо фамилия и должность должностного лица, на правовой акт или действие которого подается протест;</w:t>
      </w:r>
      <w:r>
        <w:br/>
      </w:r>
      <w:r>
        <w:rPr>
          <w:rFonts w:ascii="Times New Roman"/>
          <w:b w:val="false"/>
          <w:i w:val="false"/>
          <w:color w:val="000000"/>
          <w:sz w:val="28"/>
        </w:rPr>
        <w:t>
      4) содержание обжалуемого или опротестовываемого правового акта или действия, а также причины, по которым податель жалобы или протеста считает правовой акт или действия нарушающими его права или свободы;</w:t>
      </w:r>
      <w:r>
        <w:br/>
      </w:r>
      <w:r>
        <w:rPr>
          <w:rFonts w:ascii="Times New Roman"/>
          <w:b w:val="false"/>
          <w:i w:val="false"/>
          <w:color w:val="000000"/>
          <w:sz w:val="28"/>
        </w:rPr>
        <w:t>
      5) четко сформулированное ходатайство подателя жалобы или протеста.</w:t>
      </w:r>
      <w:r>
        <w:br/>
      </w:r>
      <w:r>
        <w:rPr>
          <w:rFonts w:ascii="Times New Roman"/>
          <w:b w:val="false"/>
          <w:i w:val="false"/>
          <w:color w:val="000000"/>
          <w:sz w:val="28"/>
        </w:rPr>
        <w:t>
      2. Жалоба или протест подписывается подателем. Жалоба, подаваемая от имени юридического лица, подписывается его представителем или другим уполномоченным на то лицом.</w:t>
      </w:r>
      <w:r>
        <w:br/>
      </w:r>
      <w:r>
        <w:rPr>
          <w:rFonts w:ascii="Times New Roman"/>
          <w:b w:val="false"/>
          <w:i w:val="false"/>
          <w:color w:val="000000"/>
          <w:sz w:val="28"/>
        </w:rPr>
        <w:t>
      3. Если жалоба или протест подается в интересах другого лица, в ней следует указать имя и фамилию, место постоянного жительства или место нахождения (почтовый адрес) лица, в интересах которого подается жалоба или протест. К жалобе прилагается подтверждающий полномочия документ.</w:t>
      </w:r>
      <w:r>
        <w:br/>
      </w:r>
      <w:r>
        <w:rPr>
          <w:rFonts w:ascii="Times New Roman"/>
          <w:b w:val="false"/>
          <w:i w:val="false"/>
          <w:color w:val="000000"/>
          <w:sz w:val="28"/>
        </w:rPr>
        <w:t>
      4. Жалоба или протест подается в двух экземплярах с приложением копии обжалуемого или опротестовываемого правового акта, изданного судом, органом (должностным лицом), а также иных документов в обоснование приведенных в жалобе или протесте доводов.</w:t>
      </w:r>
      <w:r>
        <w:br/>
      </w:r>
      <w:r>
        <w:rPr>
          <w:rFonts w:ascii="Times New Roman"/>
          <w:b w:val="false"/>
          <w:i w:val="false"/>
          <w:color w:val="000000"/>
          <w:sz w:val="28"/>
        </w:rPr>
        <w:t>
      5. В случае если принесенные жалоба, протест не соответствуют требованиям, предусмотренным частью первой настоящей статьи, они считаются поданными, но возвращаются с указанием срока для дооформления. Если в течение указанного срока жалоба, протест после пересоставления не предоставлены суду, вышестоящему органу (должностному лицу), они считаются неподанными.</w:t>
      </w:r>
    </w:p>
    <w:p>
      <w:pPr>
        <w:spacing w:after="0"/>
        <w:ind w:left="0"/>
        <w:jc w:val="both"/>
      </w:pPr>
      <w:r>
        <w:rPr>
          <w:rFonts w:ascii="Times New Roman"/>
          <w:b/>
          <w:i w:val="false"/>
          <w:color w:val="000000"/>
          <w:sz w:val="28"/>
        </w:rPr>
        <w:t>      Статья 816. Приостановление исполнения постановления в</w:t>
      </w:r>
      <w:r>
        <w:br/>
      </w:r>
      <w:r>
        <w:rPr>
          <w:rFonts w:ascii="Times New Roman"/>
          <w:b w:val="false"/>
          <w:i w:val="false"/>
          <w:color w:val="000000"/>
          <w:sz w:val="28"/>
        </w:rPr>
        <w:t>
</w:t>
      </w:r>
      <w:r>
        <w:rPr>
          <w:rFonts w:ascii="Times New Roman"/>
          <w:b/>
          <w:i w:val="false"/>
          <w:color w:val="000000"/>
          <w:sz w:val="28"/>
        </w:rPr>
        <w:t>                  связи с подачей жалобы или принесением</w:t>
      </w:r>
      <w:r>
        <w:br/>
      </w:r>
      <w:r>
        <w:rPr>
          <w:rFonts w:ascii="Times New Roman"/>
          <w:b w:val="false"/>
          <w:i w:val="false"/>
          <w:color w:val="000000"/>
          <w:sz w:val="28"/>
        </w:rPr>
        <w:t>
</w:t>
      </w:r>
      <w:r>
        <w:rPr>
          <w:rFonts w:ascii="Times New Roman"/>
          <w:b/>
          <w:i w:val="false"/>
          <w:color w:val="000000"/>
          <w:sz w:val="28"/>
        </w:rPr>
        <w:t>                  протеста</w:t>
      </w:r>
    </w:p>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r>
        <w:br/>
      </w: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вносит протест соответствующему органу об отмене или изменении постановления или отменяет приостановление исполнения постановления.</w:t>
      </w:r>
      <w:r>
        <w:br/>
      </w:r>
      <w:r>
        <w:rPr>
          <w:rFonts w:ascii="Times New Roman"/>
          <w:b w:val="false"/>
          <w:i w:val="false"/>
          <w:color w:val="000000"/>
          <w:sz w:val="28"/>
        </w:rPr>
        <w:t>
      3. Принесение прокурором протеста приостанавливает исполнение постановления до рассмотрения протеста.</w:t>
      </w:r>
    </w:p>
    <w:p>
      <w:pPr>
        <w:spacing w:after="0"/>
        <w:ind w:left="0"/>
        <w:jc w:val="both"/>
      </w:pPr>
      <w:r>
        <w:rPr>
          <w:rFonts w:ascii="Times New Roman"/>
          <w:b/>
          <w:i w:val="false"/>
          <w:color w:val="000000"/>
          <w:sz w:val="28"/>
        </w:rPr>
        <w:t>      Статья 817. Сроки рассмотрения жалобы, протеста на</w:t>
      </w:r>
      <w:r>
        <w:br/>
      </w:r>
      <w:r>
        <w:rPr>
          <w:rFonts w:ascii="Times New Roman"/>
          <w:b w:val="false"/>
          <w:i w:val="false"/>
          <w:color w:val="000000"/>
          <w:sz w:val="28"/>
        </w:rPr>
        <w:t>
</w:t>
      </w:r>
      <w:r>
        <w:rPr>
          <w:rFonts w:ascii="Times New Roman"/>
          <w:b/>
          <w:i w:val="false"/>
          <w:color w:val="000000"/>
          <w:sz w:val="28"/>
        </w:rPr>
        <w:t>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подлежит рассмотрению в течение десяти суток со дня их поступления.</w:t>
      </w:r>
      <w:r>
        <w:br/>
      </w: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жалобы, протеста может быть продлен вышестоящим судьей, вышестоящим органом (должностным лицом), рассматривающим дело, но не более чем на десять суток. Суд, орган (должностное лицо) обязан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О продлении срока выносится мотивированное определение.</w:t>
      </w:r>
    </w:p>
    <w:p>
      <w:pPr>
        <w:spacing w:after="0"/>
        <w:ind w:left="0"/>
        <w:jc w:val="both"/>
      </w:pPr>
      <w:r>
        <w:rPr>
          <w:rFonts w:ascii="Times New Roman"/>
          <w:b/>
          <w:i w:val="false"/>
          <w:color w:val="000000"/>
          <w:sz w:val="28"/>
        </w:rPr>
        <w:t>      Статья 818. Единоличное рассмотрение судьей вышестоящего</w:t>
      </w:r>
      <w:r>
        <w:br/>
      </w:r>
      <w:r>
        <w:rPr>
          <w:rFonts w:ascii="Times New Roman"/>
          <w:b w:val="false"/>
          <w:i w:val="false"/>
          <w:color w:val="000000"/>
          <w:sz w:val="28"/>
        </w:rPr>
        <w:t>
</w:t>
      </w:r>
      <w:r>
        <w:rPr>
          <w:rFonts w:ascii="Times New Roman"/>
          <w:b/>
          <w:i w:val="false"/>
          <w:color w:val="000000"/>
          <w:sz w:val="28"/>
        </w:rPr>
        <w:t>                  суда, руководителем вышестоящего органа или</w:t>
      </w:r>
      <w:r>
        <w:br/>
      </w:r>
      <w:r>
        <w:rPr>
          <w:rFonts w:ascii="Times New Roman"/>
          <w:b w:val="false"/>
          <w:i w:val="false"/>
          <w:color w:val="000000"/>
          <w:sz w:val="28"/>
        </w:rPr>
        <w:t>
</w:t>
      </w:r>
      <w:r>
        <w:rPr>
          <w:rFonts w:ascii="Times New Roman"/>
          <w:b/>
          <w:i w:val="false"/>
          <w:color w:val="000000"/>
          <w:sz w:val="28"/>
        </w:rPr>
        <w:t>                  его заместителем жалобы, протеста на</w:t>
      </w:r>
      <w:r>
        <w:br/>
      </w:r>
      <w:r>
        <w:rPr>
          <w:rFonts w:ascii="Times New Roman"/>
          <w:b w:val="false"/>
          <w:i w:val="false"/>
          <w:color w:val="000000"/>
          <w:sz w:val="28"/>
        </w:rPr>
        <w:t>
</w:t>
      </w:r>
      <w:r>
        <w:rPr>
          <w:rFonts w:ascii="Times New Roman"/>
          <w:b/>
          <w:i w:val="false"/>
          <w:color w:val="000000"/>
          <w:sz w:val="28"/>
        </w:rPr>
        <w:t>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Жалоба, протест на постановление судьи специализированного районного и приравненного к нему административного суда и суда по делам несовершеннолетних, органа (должностного лица) по делу об административном правонарушении рассматриваются единолично судьей вышестоящего суда, вышестоящим должностным лицом или руководителем (заместителем руководителя) вышестоящего органа.</w:t>
      </w:r>
      <w:r>
        <w:br/>
      </w:r>
      <w:r>
        <w:rPr>
          <w:rFonts w:ascii="Times New Roman"/>
          <w:b w:val="false"/>
          <w:i w:val="false"/>
          <w:color w:val="000000"/>
          <w:sz w:val="28"/>
        </w:rPr>
        <w:t>
      Жалоба, протест на постановление суда по делу о факте проявления неуважения к суду, вынесенные судьей (судом) в порядке, предусмотренном частью второй статьи 800 настоящего Кодекса, рассматриваются единолично судьей вышестоящего суда, а в случае вынесения такого постановления судом апелляционной или надзорной инстанции рассматриваются коллегией суда вышестоящей инстанции.</w:t>
      </w:r>
    </w:p>
    <w:p>
      <w:pPr>
        <w:spacing w:after="0"/>
        <w:ind w:left="0"/>
        <w:jc w:val="both"/>
      </w:pPr>
      <w:r>
        <w:rPr>
          <w:rFonts w:ascii="Times New Roman"/>
          <w:b/>
          <w:i w:val="false"/>
          <w:color w:val="000000"/>
          <w:sz w:val="28"/>
        </w:rPr>
        <w:t>      Статья 819. Подготовка к рассмотрению жалобы, протеста на</w:t>
      </w:r>
      <w:r>
        <w:br/>
      </w:r>
      <w:r>
        <w:rPr>
          <w:rFonts w:ascii="Times New Roman"/>
          <w:b w:val="false"/>
          <w:i w:val="false"/>
          <w:color w:val="000000"/>
          <w:sz w:val="28"/>
        </w:rPr>
        <w:t>
</w:t>
      </w:r>
      <w:r>
        <w:rPr>
          <w:rFonts w:ascii="Times New Roman"/>
          <w:b/>
          <w:i w:val="false"/>
          <w:color w:val="000000"/>
          <w:sz w:val="28"/>
        </w:rPr>
        <w:t>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При подготовке к рассмотрению жалобы, протеста на постановление по делу об административном правонарушении судья, вышестоящий орган (должностное лицо):</w:t>
      </w:r>
      <w:r>
        <w:br/>
      </w:r>
      <w:r>
        <w:rPr>
          <w:rFonts w:ascii="Times New Roman"/>
          <w:b w:val="false"/>
          <w:i w:val="false"/>
          <w:color w:val="000000"/>
          <w:sz w:val="28"/>
        </w:rPr>
        <w:t>
      1) выясняет, имеются ли обстоятельства, исключающие производство по делу;</w:t>
      </w:r>
      <w:r>
        <w:br/>
      </w:r>
      <w:r>
        <w:rPr>
          <w:rFonts w:ascii="Times New Roman"/>
          <w:b w:val="false"/>
          <w:i w:val="false"/>
          <w:color w:val="000000"/>
          <w:sz w:val="28"/>
        </w:rPr>
        <w:t>
      2) разрешает ходатайства, истребует дополнительные материалы, вызывает лиц, участие которых признано необходимым для рассмотрения жалобы, протеста; судья при необходимости назначает экспертизу;</w:t>
      </w:r>
      <w:r>
        <w:br/>
      </w:r>
      <w:r>
        <w:rPr>
          <w:rFonts w:ascii="Times New Roman"/>
          <w:b w:val="false"/>
          <w:i w:val="false"/>
          <w:color w:val="000000"/>
          <w:sz w:val="28"/>
        </w:rPr>
        <w:t>
      3)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i w:val="false"/>
          <w:color w:val="000000"/>
          <w:sz w:val="28"/>
        </w:rPr>
        <w:t>      Статья 820. Рассмотрение жалобы, протеста на</w:t>
      </w:r>
      <w:r>
        <w:br/>
      </w:r>
      <w:r>
        <w:rPr>
          <w:rFonts w:ascii="Times New Roman"/>
          <w:b w:val="false"/>
          <w:i w:val="false"/>
          <w:color w:val="000000"/>
          <w:sz w:val="28"/>
        </w:rPr>
        <w:t>
</w:t>
      </w:r>
      <w:r>
        <w:rPr>
          <w:rFonts w:ascii="Times New Roman"/>
          <w:b/>
          <w:i w:val="false"/>
          <w:color w:val="000000"/>
          <w:sz w:val="28"/>
        </w:rPr>
        <w:t>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Судья вышестоящего суда, вышестоящий орган (должностное лицо), приступив к рассмотрению жалобы, протеста на постановление по делу об административном правонарушении:</w:t>
      </w:r>
      <w:r>
        <w:br/>
      </w:r>
      <w:r>
        <w:rPr>
          <w:rFonts w:ascii="Times New Roman"/>
          <w:b w:val="false"/>
          <w:i w:val="false"/>
          <w:color w:val="000000"/>
          <w:sz w:val="28"/>
        </w:rPr>
        <w:t>
      1) объявляет, кто рассматривает жалобу, протест; какая жалоба, протест подлежит рассмотрению; кем подана жалоба, протест;</w:t>
      </w:r>
      <w:r>
        <w:br/>
      </w: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вызванных для участия в рассмотрении жалобы, протеста лиц;</w:t>
      </w:r>
      <w:r>
        <w:br/>
      </w:r>
      <w:r>
        <w:rPr>
          <w:rFonts w:ascii="Times New Roman"/>
          <w:b w:val="false"/>
          <w:i w:val="false"/>
          <w:color w:val="000000"/>
          <w:sz w:val="28"/>
        </w:rPr>
        <w:t>
      3) проверяет полномочия представителей физического или юридического лица, защитника и представителя;</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r>
        <w:br/>
      </w:r>
      <w:r>
        <w:rPr>
          <w:rFonts w:ascii="Times New Roman"/>
          <w:b w:val="false"/>
          <w:i w:val="false"/>
          <w:color w:val="000000"/>
          <w:sz w:val="28"/>
        </w:rPr>
        <w:t>
      5) разъясняет лицам, участвующим в рассмотрении жалобы, протеста, их права и обязанности;</w:t>
      </w:r>
      <w:r>
        <w:br/>
      </w:r>
      <w:r>
        <w:rPr>
          <w:rFonts w:ascii="Times New Roman"/>
          <w:b w:val="false"/>
          <w:i w:val="false"/>
          <w:color w:val="000000"/>
          <w:sz w:val="28"/>
        </w:rPr>
        <w:t>
      6) разрешает заявленные отводы и ходатайства;</w:t>
      </w:r>
      <w:r>
        <w:br/>
      </w:r>
      <w:r>
        <w:rPr>
          <w:rFonts w:ascii="Times New Roman"/>
          <w:b w:val="false"/>
          <w:i w:val="false"/>
          <w:color w:val="000000"/>
          <w:sz w:val="28"/>
        </w:rPr>
        <w:t>
      7) оглашает жалобу, протест на постановление по делу об административном правонарушении, а при необходимости и иные материалы дела.</w:t>
      </w:r>
      <w:r>
        <w:br/>
      </w:r>
      <w:r>
        <w:rPr>
          <w:rFonts w:ascii="Times New Roman"/>
          <w:b w:val="false"/>
          <w:i w:val="false"/>
          <w:color w:val="000000"/>
          <w:sz w:val="28"/>
        </w:rPr>
        <w:t>
      2. При рассмотрении жалобы, протеста на постановление по делу об административном правонарушении проверяется законность и обоснованность вынесенного постановления по имеющимся в деле и дополнительно представленным материалам. Судья вышестоящего суда, вышестоящий орган (должностное лицо) не связан с доводами жалобы, протеста и проверяет дело в полном объеме, при этом он вправе устанавливать новые факты и исследовать новые доказательства.</w:t>
      </w:r>
      <w:r>
        <w:br/>
      </w:r>
      <w:r>
        <w:rPr>
          <w:rFonts w:ascii="Times New Roman"/>
          <w:b w:val="false"/>
          <w:i w:val="false"/>
          <w:color w:val="000000"/>
          <w:sz w:val="28"/>
        </w:rPr>
        <w:t>
      3. Судья вышестоящего суда, вышестоящий орган (должностное лицо) вправе отложить рассмотрение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r>
        <w:br/>
      </w:r>
      <w:r>
        <w:rPr>
          <w:rFonts w:ascii="Times New Roman"/>
          <w:b w:val="false"/>
          <w:i w:val="false"/>
          <w:color w:val="000000"/>
          <w:sz w:val="28"/>
        </w:rPr>
        <w:t>
      4. Если жалоба на постановление по делу об административном правонарушении поступила одновременно в суд и вышестоящий орган (должностному лицу), то жалобу рассматривает суд.</w:t>
      </w:r>
    </w:p>
    <w:p>
      <w:pPr>
        <w:spacing w:after="0"/>
        <w:ind w:left="0"/>
        <w:jc w:val="both"/>
      </w:pPr>
      <w:r>
        <w:rPr>
          <w:rFonts w:ascii="Times New Roman"/>
          <w:b/>
          <w:i w:val="false"/>
          <w:color w:val="000000"/>
          <w:sz w:val="28"/>
        </w:rPr>
        <w:t>      Статья 821. Решение по жалобе, протесту на постановление</w:t>
      </w:r>
      <w:r>
        <w:br/>
      </w:r>
      <w:r>
        <w:rPr>
          <w:rFonts w:ascii="Times New Roman"/>
          <w:b w:val="false"/>
          <w:i w:val="false"/>
          <w:color w:val="000000"/>
          <w:sz w:val="28"/>
        </w:rPr>
        <w:t>
</w:t>
      </w:r>
      <w:r>
        <w:rPr>
          <w:rFonts w:ascii="Times New Roman"/>
          <w:b/>
          <w:i w:val="false"/>
          <w:color w:val="000000"/>
          <w:sz w:val="28"/>
        </w:rPr>
        <w:t>                  по делу об административном правонарушении</w:t>
      </w:r>
    </w:p>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судья вышестоящего суда, вышестоящий орган (должностное лицо) принимает одно из следующих решений:</w:t>
      </w:r>
    </w:p>
    <w:p>
      <w:pPr>
        <w:spacing w:after="0"/>
        <w:ind w:left="0"/>
        <w:jc w:val="both"/>
      </w:pPr>
      <w:r>
        <w:rPr>
          <w:rFonts w:ascii="Times New Roman"/>
          <w:b w:val="false"/>
          <w:i w:val="false"/>
          <w:color w:val="000000"/>
          <w:sz w:val="28"/>
        </w:rPr>
        <w:t>      1) об оставлении постановления без изменения, а жалобы, протеста без удовлетворения;</w:t>
      </w:r>
      <w:r>
        <w:br/>
      </w:r>
      <w:r>
        <w:rPr>
          <w:rFonts w:ascii="Times New Roman"/>
          <w:b w:val="false"/>
          <w:i w:val="false"/>
          <w:color w:val="000000"/>
          <w:sz w:val="28"/>
        </w:rPr>
        <w:t>
      2) об изменении постановления;</w:t>
      </w:r>
      <w:r>
        <w:br/>
      </w:r>
      <w:r>
        <w:rPr>
          <w:rFonts w:ascii="Times New Roman"/>
          <w:b w:val="false"/>
          <w:i w:val="false"/>
          <w:color w:val="000000"/>
          <w:sz w:val="28"/>
        </w:rPr>
        <w:t>
      3) об отмене постановления и прекращении дела при наличии обстоятельств, предусмотренных статьями 59 и 722, 723 настоящего Кодекса, а также при недоказанности обстоятельств, на основании которых было вынесено постановление;</w:t>
      </w:r>
      <w:r>
        <w:br/>
      </w:r>
      <w:r>
        <w:rPr>
          <w:rFonts w:ascii="Times New Roman"/>
          <w:b w:val="false"/>
          <w:i w:val="false"/>
          <w:color w:val="000000"/>
          <w:sz w:val="28"/>
        </w:rPr>
        <w:t>
      4) об отмене постановления и вынесении нового постановления по делу;</w:t>
      </w:r>
      <w:r>
        <w:br/>
      </w:r>
      <w:r>
        <w:rPr>
          <w:rFonts w:ascii="Times New Roman"/>
          <w:b w:val="false"/>
          <w:i w:val="false"/>
          <w:color w:val="000000"/>
          <w:sz w:val="28"/>
        </w:rPr>
        <w:t>
      5) об отмене постановления и направлении дела на рассмотрение по подведомственности, если при рассмотрении жалобы, протеста установлено, что постановление было вынесено неправомочным судьей, органом (должностным лицом).</w:t>
      </w:r>
      <w:r>
        <w:br/>
      </w:r>
      <w:r>
        <w:rPr>
          <w:rFonts w:ascii="Times New Roman"/>
          <w:b w:val="false"/>
          <w:i w:val="false"/>
          <w:color w:val="000000"/>
          <w:sz w:val="28"/>
        </w:rPr>
        <w:t>
      2. Решение по результатам рассмотрения жалобы, протеста выносится в виде определения по жалобе, протесту на постановление по делу. Определение должно содержать сведения, указанные в части первой статьи 804 настоящего Кодекса.</w:t>
      </w:r>
      <w:r>
        <w:br/>
      </w:r>
      <w:r>
        <w:rPr>
          <w:rFonts w:ascii="Times New Roman"/>
          <w:b w:val="false"/>
          <w:i w:val="false"/>
          <w:color w:val="000000"/>
          <w:sz w:val="28"/>
        </w:rPr>
        <w:t>
      3. Определение судьи вышестоящего суда по жалобе, протесту на постановление судьи, специализированного районного и приравненного к нему административного суда и суда по делам несовершеннолетних, а также постановление судьи, вынесенное в случае, предусмотренном подпунктом 5) части первой настоящей статьи, может быть опротестовано в порядке, предусмотренном главой 46 настоящего Кодекса. Определение вышестоящего органа (должностного лица) по жалобе, протесту на постановление по делу об административном правонарушении может быть обжаловано, опротестовано в суд в порядке, установленном настоящим Кодексом.</w:t>
      </w:r>
    </w:p>
    <w:p>
      <w:pPr>
        <w:spacing w:after="0"/>
        <w:ind w:left="0"/>
        <w:jc w:val="both"/>
      </w:pPr>
      <w:r>
        <w:rPr>
          <w:rFonts w:ascii="Times New Roman"/>
          <w:b/>
          <w:i w:val="false"/>
          <w:color w:val="000000"/>
          <w:sz w:val="28"/>
        </w:rPr>
        <w:t>      Статья 822. Основания к отмене или изменению</w:t>
      </w:r>
      <w:r>
        <w:br/>
      </w:r>
      <w:r>
        <w:rPr>
          <w:rFonts w:ascii="Times New Roman"/>
          <w:b w:val="false"/>
          <w:i w:val="false"/>
          <w:color w:val="000000"/>
          <w:sz w:val="28"/>
        </w:rPr>
        <w:t>
</w:t>
      </w:r>
      <w:r>
        <w:rPr>
          <w:rFonts w:ascii="Times New Roman"/>
          <w:b/>
          <w:i w:val="false"/>
          <w:color w:val="000000"/>
          <w:sz w:val="28"/>
        </w:rPr>
        <w:t>                  постановления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Основаниями к отмене либо изменению постановления по делу об административном правонарушении и вынесению постановления являются:</w:t>
      </w:r>
      <w:r>
        <w:br/>
      </w:r>
      <w:r>
        <w:rPr>
          <w:rFonts w:ascii="Times New Roman"/>
          <w:b w:val="false"/>
          <w:i w:val="false"/>
          <w:color w:val="000000"/>
          <w:sz w:val="28"/>
        </w:rPr>
        <w:t>
      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w:t>
      </w:r>
      <w:r>
        <w:br/>
      </w:r>
      <w:r>
        <w:rPr>
          <w:rFonts w:ascii="Times New Roman"/>
          <w:b w:val="false"/>
          <w:i w:val="false"/>
          <w:color w:val="000000"/>
          <w:sz w:val="28"/>
        </w:rPr>
        <w:t>
      2) неправильное применение закона об административной ответственности;</w:t>
      </w:r>
      <w:r>
        <w:br/>
      </w:r>
      <w:r>
        <w:rPr>
          <w:rFonts w:ascii="Times New Roman"/>
          <w:b w:val="false"/>
          <w:i w:val="false"/>
          <w:color w:val="000000"/>
          <w:sz w:val="28"/>
        </w:rPr>
        <w:t>
      3) существенное нарушение процессуальных норм настоящего Кодекса;</w:t>
      </w:r>
      <w:r>
        <w:br/>
      </w: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both"/>
      </w:pPr>
      <w:r>
        <w:rPr>
          <w:rFonts w:ascii="Times New Roman"/>
          <w:b/>
          <w:i w:val="false"/>
          <w:color w:val="000000"/>
          <w:sz w:val="28"/>
        </w:rPr>
        <w:t>      Статья 823. Несоответствие выводов судьи, органа</w:t>
      </w:r>
      <w:r>
        <w:br/>
      </w:r>
      <w:r>
        <w:rPr>
          <w:rFonts w:ascii="Times New Roman"/>
          <w:b w:val="false"/>
          <w:i w:val="false"/>
          <w:color w:val="000000"/>
          <w:sz w:val="28"/>
        </w:rPr>
        <w:t>
</w:t>
      </w:r>
      <w:r>
        <w:rPr>
          <w:rFonts w:ascii="Times New Roman"/>
          <w:b/>
          <w:i w:val="false"/>
          <w:color w:val="000000"/>
          <w:sz w:val="28"/>
        </w:rPr>
        <w:t>                  (должностного лица) о фактических</w:t>
      </w:r>
      <w:r>
        <w:br/>
      </w:r>
      <w:r>
        <w:rPr>
          <w:rFonts w:ascii="Times New Roman"/>
          <w:b w:val="false"/>
          <w:i w:val="false"/>
          <w:color w:val="000000"/>
          <w:sz w:val="28"/>
        </w:rPr>
        <w:t>
</w:t>
      </w:r>
      <w:r>
        <w:rPr>
          <w:rFonts w:ascii="Times New Roman"/>
          <w:b/>
          <w:i w:val="false"/>
          <w:color w:val="000000"/>
          <w:sz w:val="28"/>
        </w:rPr>
        <w:t>                  обстоятельствах дела, изложенных в</w:t>
      </w:r>
      <w:r>
        <w:br/>
      </w:r>
      <w:r>
        <w:rPr>
          <w:rFonts w:ascii="Times New Roman"/>
          <w:b w:val="false"/>
          <w:i w:val="false"/>
          <w:color w:val="000000"/>
          <w:sz w:val="28"/>
        </w:rPr>
        <w:t>
</w:t>
      </w:r>
      <w:r>
        <w:rPr>
          <w:rFonts w:ascii="Times New Roman"/>
          <w:b/>
          <w:i w:val="false"/>
          <w:color w:val="000000"/>
          <w:sz w:val="28"/>
        </w:rPr>
        <w:t>                  постановлении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 исследованным при</w:t>
      </w:r>
      <w:r>
        <w:br/>
      </w:r>
      <w:r>
        <w:rPr>
          <w:rFonts w:ascii="Times New Roman"/>
          <w:b w:val="false"/>
          <w:i w:val="false"/>
          <w:color w:val="000000"/>
          <w:sz w:val="28"/>
        </w:rPr>
        <w:t>
</w:t>
      </w:r>
      <w:r>
        <w:rPr>
          <w:rFonts w:ascii="Times New Roman"/>
          <w:b/>
          <w:i w:val="false"/>
          <w:color w:val="000000"/>
          <w:sz w:val="28"/>
        </w:rPr>
        <w:t>                  рассмотрении жалобы, протеста доказательствам</w:t>
      </w:r>
    </w:p>
    <w:p>
      <w:pPr>
        <w:spacing w:after="0"/>
        <w:ind w:left="0"/>
        <w:jc w:val="both"/>
      </w:pPr>
      <w:r>
        <w:rPr>
          <w:rFonts w:ascii="Times New Roman"/>
          <w:b w:val="false"/>
          <w:i w:val="false"/>
          <w:color w:val="000000"/>
          <w:sz w:val="28"/>
        </w:rPr>
        <w:t>      1.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протеста доказательствам, судья вышестоящего суда, вышестоящий орган (должностное лицо) отменяет это постановление полностью или частично и выносит новое постановление в соответствии с результатами рассмотрения жалобы, протеста.</w:t>
      </w:r>
      <w:r>
        <w:br/>
      </w:r>
      <w:r>
        <w:rPr>
          <w:rFonts w:ascii="Times New Roman"/>
          <w:b w:val="false"/>
          <w:i w:val="false"/>
          <w:color w:val="000000"/>
          <w:sz w:val="28"/>
        </w:rPr>
        <w:t>
      2. Судья вышестоящего суда, вышестоящий орган (должностное лицо), оценивая исследованные в процессе рассмотрения жалобы, протеста доказательства, вправе признавать доказанными факты, которые не были установлены постановлением по делу об административном правонарушении или не были приняты судьей, органом (должностным лицом), вынесшим постановление, во внимание.</w:t>
      </w:r>
    </w:p>
    <w:p>
      <w:pPr>
        <w:spacing w:after="0"/>
        <w:ind w:left="0"/>
        <w:jc w:val="both"/>
      </w:pPr>
      <w:r>
        <w:rPr>
          <w:rFonts w:ascii="Times New Roman"/>
          <w:b/>
          <w:i w:val="false"/>
          <w:color w:val="000000"/>
          <w:sz w:val="28"/>
        </w:rPr>
        <w:t>      Статья 824. Неправильное применение закона об</w:t>
      </w:r>
      <w:r>
        <w:br/>
      </w:r>
      <w:r>
        <w:rPr>
          <w:rFonts w:ascii="Times New Roman"/>
          <w:b w:val="false"/>
          <w:i w:val="false"/>
          <w:color w:val="000000"/>
          <w:sz w:val="28"/>
        </w:rPr>
        <w:t>
</w:t>
      </w:r>
      <w:r>
        <w:rPr>
          <w:rFonts w:ascii="Times New Roman"/>
          <w:b/>
          <w:i w:val="false"/>
          <w:color w:val="000000"/>
          <w:sz w:val="28"/>
        </w:rPr>
        <w:t>                  административной ответственности</w:t>
      </w:r>
    </w:p>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r>
        <w:br/>
      </w:r>
      <w:r>
        <w:rPr>
          <w:rFonts w:ascii="Times New Roman"/>
          <w:b w:val="false"/>
          <w:i w:val="false"/>
          <w:color w:val="000000"/>
          <w:sz w:val="28"/>
        </w:rPr>
        <w:t>
      1) нарушение требований раздела 1 и общей части раздела 2 настоящего Кодекса;</w:t>
      </w:r>
      <w:r>
        <w:br/>
      </w:r>
      <w:r>
        <w:rPr>
          <w:rFonts w:ascii="Times New Roman"/>
          <w:b w:val="false"/>
          <w:i w:val="false"/>
          <w:color w:val="000000"/>
          <w:sz w:val="28"/>
        </w:rPr>
        <w:t>
      2) применение не той статьи или части статьи особенной части раздела 2 настоящего Кодекса, которые подлежали применению;</w:t>
      </w:r>
      <w:r>
        <w:br/>
      </w:r>
      <w:r>
        <w:rPr>
          <w:rFonts w:ascii="Times New Roman"/>
          <w:b w:val="false"/>
          <w:i w:val="false"/>
          <w:color w:val="000000"/>
          <w:sz w:val="28"/>
        </w:rPr>
        <w:t>
      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r>
        <w:br/>
      </w:r>
      <w:r>
        <w:rPr>
          <w:rFonts w:ascii="Times New Roman"/>
          <w:b w:val="false"/>
          <w:i w:val="false"/>
          <w:color w:val="000000"/>
          <w:sz w:val="28"/>
        </w:rPr>
        <w:t>
      2. Признав в результате рассмотрения жалобы, протеста неправильной юридическую оценку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w:t>
      </w:r>
      <w:r>
        <w:br/>
      </w:r>
      <w:r>
        <w:rPr>
          <w:rFonts w:ascii="Times New Roman"/>
          <w:b w:val="false"/>
          <w:i w:val="false"/>
          <w:color w:val="000000"/>
          <w:sz w:val="28"/>
        </w:rPr>
        <w:t>
      3. Судья вышестоящего суда, вышестоящий орган (должностное лицо) вправе по результатам рассмотрения жалобы, протеста применить закон, предусматривающий более строгое административное взыскание или наложить более строгое административное взыскание только в случае, когда по этим основаниям была подана жалоба потерпевшим или протест прокурором.</w:t>
      </w:r>
    </w:p>
    <w:p>
      <w:pPr>
        <w:spacing w:after="0"/>
        <w:ind w:left="0"/>
        <w:jc w:val="both"/>
      </w:pPr>
      <w:r>
        <w:rPr>
          <w:rFonts w:ascii="Times New Roman"/>
          <w:b/>
          <w:i w:val="false"/>
          <w:color w:val="000000"/>
          <w:sz w:val="28"/>
        </w:rPr>
        <w:t>      Статья 825. Существенное нарушение процессуальных норм</w:t>
      </w:r>
      <w:r>
        <w:br/>
      </w:r>
      <w:r>
        <w:rPr>
          <w:rFonts w:ascii="Times New Roman"/>
          <w:b w:val="false"/>
          <w:i w:val="false"/>
          <w:color w:val="000000"/>
          <w:sz w:val="28"/>
        </w:rPr>
        <w:t>
</w:t>
      </w:r>
      <w:r>
        <w:rPr>
          <w:rFonts w:ascii="Times New Roman"/>
          <w:b/>
          <w:i w:val="false"/>
          <w:color w:val="000000"/>
          <w:sz w:val="28"/>
        </w:rPr>
        <w:t>                  настоящего Кодекса</w:t>
      </w:r>
    </w:p>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r>
        <w:br/>
      </w: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r>
        <w:br/>
      </w:r>
      <w:r>
        <w:rPr>
          <w:rFonts w:ascii="Times New Roman"/>
          <w:b w:val="false"/>
          <w:i w:val="false"/>
          <w:color w:val="000000"/>
          <w:sz w:val="28"/>
        </w:rPr>
        <w:t>
      3. Постановление подлежит отмене во всяком случае, если:</w:t>
      </w:r>
      <w:r>
        <w:br/>
      </w:r>
      <w:r>
        <w:rPr>
          <w:rFonts w:ascii="Times New Roman"/>
          <w:b w:val="false"/>
          <w:i w:val="false"/>
          <w:color w:val="000000"/>
          <w:sz w:val="28"/>
        </w:rPr>
        <w:t>
      1) при наличии оснований, предусмотренных статьями 718, 722, 723 настоящего Кодекса, производство по делу не было прекращено;</w:t>
      </w:r>
      <w:r>
        <w:br/>
      </w:r>
      <w:r>
        <w:rPr>
          <w:rFonts w:ascii="Times New Roman"/>
          <w:b w:val="false"/>
          <w:i w:val="false"/>
          <w:color w:val="000000"/>
          <w:sz w:val="28"/>
        </w:rPr>
        <w:t>
      2) постановление вынесено судьей, органом (должностным лицом), не уполномоченным рассматривать дела об административных правонарушениях;</w:t>
      </w:r>
      <w:r>
        <w:br/>
      </w: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r>
        <w:br/>
      </w: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r>
        <w:br/>
      </w: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r>
        <w:br/>
      </w:r>
      <w:r>
        <w:rPr>
          <w:rFonts w:ascii="Times New Roman"/>
          <w:b w:val="false"/>
          <w:i w:val="false"/>
          <w:color w:val="000000"/>
          <w:sz w:val="28"/>
        </w:rPr>
        <w:t>
      6) постановление не подписано кем-либо из лиц, указанных в части пятой статьи 810 настоящего Кодекса.</w:t>
      </w:r>
      <w:r>
        <w:br/>
      </w: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вышестоящего суда, вышестоящий орган (должностное лицо) отменяет постановление и прекращает производство по делу.</w:t>
      </w:r>
      <w:r>
        <w:br/>
      </w: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вышестоящего суда, вышестоящий орган (должностное лицо) проводит рассмотрение дела, принимая при этом меры к устранению допущенного нарушения, отменяет затем соответственно постановление судьи соответствующего специализированного районного и приравненного к нему административного суда и суда по делам несовершеннолетних, нижестоящего органа (должностного лица) и с учетом результатов рассмотрения дела выносит новое постановление.</w:t>
      </w:r>
    </w:p>
    <w:p>
      <w:pPr>
        <w:spacing w:after="0"/>
        <w:ind w:left="0"/>
        <w:jc w:val="both"/>
      </w:pPr>
      <w:r>
        <w:rPr>
          <w:rFonts w:ascii="Times New Roman"/>
          <w:b/>
          <w:i w:val="false"/>
          <w:color w:val="000000"/>
          <w:sz w:val="28"/>
        </w:rPr>
        <w:t>      Статья 826. Несоответствие наложенного постановлением</w:t>
      </w:r>
      <w:r>
        <w:br/>
      </w:r>
      <w:r>
        <w:rPr>
          <w:rFonts w:ascii="Times New Roman"/>
          <w:b w:val="false"/>
          <w:i w:val="false"/>
          <w:color w:val="000000"/>
          <w:sz w:val="28"/>
        </w:rPr>
        <w:t>
</w:t>
      </w:r>
      <w:r>
        <w:rPr>
          <w:rFonts w:ascii="Times New Roman"/>
          <w:b/>
          <w:i w:val="false"/>
          <w:color w:val="000000"/>
          <w:sz w:val="28"/>
        </w:rPr>
        <w:t>                  административного взыскания характеру</w:t>
      </w:r>
      <w:r>
        <w:br/>
      </w:r>
      <w:r>
        <w:rPr>
          <w:rFonts w:ascii="Times New Roman"/>
          <w:b w:val="false"/>
          <w:i w:val="false"/>
          <w:color w:val="000000"/>
          <w:sz w:val="28"/>
        </w:rPr>
        <w:t>
</w:t>
      </w:r>
      <w:r>
        <w:rPr>
          <w:rFonts w:ascii="Times New Roman"/>
          <w:b/>
          <w:i w:val="false"/>
          <w:color w:val="000000"/>
          <w:sz w:val="28"/>
        </w:rPr>
        <w:t>                  совершенного правонарушения, личности</w:t>
      </w:r>
      <w:r>
        <w:br/>
      </w:r>
      <w:r>
        <w:rPr>
          <w:rFonts w:ascii="Times New Roman"/>
          <w:b w:val="false"/>
          <w:i w:val="false"/>
          <w:color w:val="000000"/>
          <w:sz w:val="28"/>
        </w:rPr>
        <w:t>
</w:t>
      </w:r>
      <w:r>
        <w:rPr>
          <w:rFonts w:ascii="Times New Roman"/>
          <w:b/>
          <w:i w:val="false"/>
          <w:color w:val="000000"/>
          <w:sz w:val="28"/>
        </w:rPr>
        <w:t>                  виновного или имущественному финансовому</w:t>
      </w:r>
      <w:r>
        <w:br/>
      </w:r>
      <w:r>
        <w:rPr>
          <w:rFonts w:ascii="Times New Roman"/>
          <w:b w:val="false"/>
          <w:i w:val="false"/>
          <w:color w:val="000000"/>
          <w:sz w:val="28"/>
        </w:rPr>
        <w:t>
</w:t>
      </w:r>
      <w:r>
        <w:rPr>
          <w:rFonts w:ascii="Times New Roman"/>
          <w:b/>
          <w:i w:val="false"/>
          <w:color w:val="000000"/>
          <w:sz w:val="28"/>
        </w:rPr>
        <w:t>                  положению юридического лица</w:t>
      </w:r>
    </w:p>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вышестоящего суда, вышестоящий орган (должностное лицо) смягчает взыскание, руководствуясь общими правилами наложения административного взыскания.</w:t>
      </w:r>
      <w:r>
        <w:br/>
      </w:r>
      <w:r>
        <w:rPr>
          <w:rFonts w:ascii="Times New Roman"/>
          <w:b w:val="false"/>
          <w:i w:val="false"/>
          <w:color w:val="000000"/>
          <w:sz w:val="28"/>
        </w:rPr>
        <w:t>
      2. Судья вышестоящего суда, вышестоящий орган (должностное лицо)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 этому основанию был принесен протест прокурора или подана жалоба потерпевшим.</w:t>
      </w:r>
    </w:p>
    <w:p>
      <w:pPr>
        <w:spacing w:after="0"/>
        <w:ind w:left="0"/>
        <w:jc w:val="both"/>
      </w:pPr>
      <w:r>
        <w:rPr>
          <w:rFonts w:ascii="Times New Roman"/>
          <w:b/>
          <w:i w:val="false"/>
          <w:color w:val="000000"/>
          <w:sz w:val="28"/>
        </w:rPr>
        <w:t>      Статья 827. Отмена или изменение постановления о</w:t>
      </w:r>
      <w:r>
        <w:br/>
      </w:r>
      <w:r>
        <w:rPr>
          <w:rFonts w:ascii="Times New Roman"/>
          <w:b w:val="false"/>
          <w:i w:val="false"/>
          <w:color w:val="000000"/>
          <w:sz w:val="28"/>
        </w:rPr>
        <w:t>
</w:t>
      </w:r>
      <w:r>
        <w:rPr>
          <w:rFonts w:ascii="Times New Roman"/>
          <w:b/>
          <w:i w:val="false"/>
          <w:color w:val="000000"/>
          <w:sz w:val="28"/>
        </w:rPr>
        <w:t>                  прекращении производства по делу</w:t>
      </w:r>
    </w:p>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вышестоящего суда, вышестоящим органом (должностным лицом) с вынесением постановления о наложении административного взыскания не иначе, как по жалобе потерпевшего либо по протесту прокурора на необоснованность прекращения производства по делу.</w:t>
      </w:r>
      <w:r>
        <w:br/>
      </w: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p>
      <w:pPr>
        <w:spacing w:after="0"/>
        <w:ind w:left="0"/>
        <w:jc w:val="both"/>
      </w:pPr>
      <w:r>
        <w:rPr>
          <w:rFonts w:ascii="Times New Roman"/>
          <w:b/>
          <w:i w:val="false"/>
          <w:color w:val="000000"/>
          <w:sz w:val="28"/>
        </w:rPr>
        <w:t>      Статья 828. Оглашение определения по жалобе, протесту на</w:t>
      </w:r>
      <w:r>
        <w:br/>
      </w:r>
      <w:r>
        <w:rPr>
          <w:rFonts w:ascii="Times New Roman"/>
          <w:b w:val="false"/>
          <w:i w:val="false"/>
          <w:color w:val="000000"/>
          <w:sz w:val="28"/>
        </w:rPr>
        <w:t>
</w:t>
      </w:r>
      <w:r>
        <w:rPr>
          <w:rFonts w:ascii="Times New Roman"/>
          <w:b/>
          <w:i w:val="false"/>
          <w:color w:val="000000"/>
          <w:sz w:val="28"/>
        </w:rPr>
        <w:t>                  постановление по делу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Определение по жалобе, протесту на постановление по делу об административном правонарушении оглашается незамедлительно после его вынесения.</w:t>
      </w:r>
      <w:r>
        <w:br/>
      </w:r>
      <w:r>
        <w:rPr>
          <w:rFonts w:ascii="Times New Roman"/>
          <w:b w:val="false"/>
          <w:i w:val="false"/>
          <w:color w:val="000000"/>
          <w:sz w:val="28"/>
        </w:rPr>
        <w:t>
      2.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p>
    <w:p>
      <w:pPr>
        <w:spacing w:after="0"/>
        <w:ind w:left="0"/>
        <w:jc w:val="left"/>
      </w:pPr>
      <w:r>
        <w:rPr>
          <w:rFonts w:ascii="Times New Roman"/>
          <w:b/>
          <w:i w:val="false"/>
          <w:color w:val="000000"/>
        </w:rPr>
        <w:t xml:space="preserve"> Глава 46. Пересмотр вступивших в законную силу постановлений по</w:t>
      </w:r>
      <w:r>
        <w:br/>
      </w:r>
      <w:r>
        <w:rPr>
          <w:rFonts w:ascii="Times New Roman"/>
          <w:b/>
          <w:i w:val="false"/>
          <w:color w:val="000000"/>
        </w:rPr>
        <w:t>
делам об административных правонарушениях и определений по</w:t>
      </w:r>
      <w:r>
        <w:br/>
      </w:r>
      <w:r>
        <w:rPr>
          <w:rFonts w:ascii="Times New Roman"/>
          <w:b/>
          <w:i w:val="false"/>
          <w:color w:val="000000"/>
        </w:rPr>
        <w:t>
результатам рассмотрения жалоб, протестов на них</w:t>
      </w:r>
    </w:p>
    <w:p>
      <w:pPr>
        <w:spacing w:after="0"/>
        <w:ind w:left="0"/>
        <w:jc w:val="both"/>
      </w:pPr>
      <w:r>
        <w:rPr>
          <w:rFonts w:ascii="Times New Roman"/>
          <w:b/>
          <w:i w:val="false"/>
          <w:color w:val="000000"/>
          <w:sz w:val="28"/>
        </w:rPr>
        <w:t>      Статья 829. Исключительный порядок пересмотра вступивших</w:t>
      </w:r>
      <w:r>
        <w:br/>
      </w:r>
      <w:r>
        <w:rPr>
          <w:rFonts w:ascii="Times New Roman"/>
          <w:b w:val="false"/>
          <w:i w:val="false"/>
          <w:color w:val="000000"/>
          <w:sz w:val="28"/>
        </w:rPr>
        <w:t>
</w:t>
      </w:r>
      <w:r>
        <w:rPr>
          <w:rFonts w:ascii="Times New Roman"/>
          <w:b/>
          <w:i w:val="false"/>
          <w:color w:val="000000"/>
          <w:sz w:val="28"/>
        </w:rPr>
        <w:t>                  в законную силу постановлений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 и</w:t>
      </w:r>
      <w:r>
        <w:br/>
      </w:r>
      <w:r>
        <w:rPr>
          <w:rFonts w:ascii="Times New Roman"/>
          <w:b w:val="false"/>
          <w:i w:val="false"/>
          <w:color w:val="000000"/>
          <w:sz w:val="28"/>
        </w:rPr>
        <w:t>
</w:t>
      </w:r>
      <w:r>
        <w:rPr>
          <w:rFonts w:ascii="Times New Roman"/>
          <w:b/>
          <w:i w:val="false"/>
          <w:color w:val="000000"/>
          <w:sz w:val="28"/>
        </w:rPr>
        <w:t>                  определений по результатам рассмотрения</w:t>
      </w:r>
      <w:r>
        <w:br/>
      </w:r>
      <w:r>
        <w:rPr>
          <w:rFonts w:ascii="Times New Roman"/>
          <w:b w:val="false"/>
          <w:i w:val="false"/>
          <w:color w:val="000000"/>
          <w:sz w:val="28"/>
        </w:rPr>
        <w:t>
</w:t>
      </w:r>
      <w:r>
        <w:rPr>
          <w:rFonts w:ascii="Times New Roman"/>
          <w:b/>
          <w:i w:val="false"/>
          <w:color w:val="000000"/>
          <w:sz w:val="28"/>
        </w:rPr>
        <w:t>                  жалоб, протестов на них.</w:t>
      </w:r>
    </w:p>
    <w:p>
      <w:pPr>
        <w:spacing w:after="0"/>
        <w:ind w:left="0"/>
        <w:jc w:val="both"/>
      </w:pPr>
      <w:r>
        <w:rPr>
          <w:rFonts w:ascii="Times New Roman"/>
          <w:b w:val="false"/>
          <w:i w:val="false"/>
          <w:color w:val="000000"/>
          <w:sz w:val="28"/>
        </w:rPr>
        <w:t>      По протесту или жалобе лиц, указанных в частях первой и второй статьи 832 настоящего Кодекса, возможен пересмотр в судебном порядке вступивших в силу постановлений по делам об административных правонарушениях, вынесенных судьей специализированного районного и приравненного к нему административного суда и суда по делам несовершеннолетних, определений председателей районных и приравненных к ним судов, судей вышестоящих судов по жалобе, протесту на постановления судей специализированных районных и приравненных к ним административных судов и судов по делам несовершеннолетних, председателей районных и приравненных к ним судов, а также постановлений, вынесенных судьями (председателями районных и приравненных к ним судов), в случае, предусмотренном подпунктом 5) части первой статьи 821 настоящего Кодекса. Также в судебном порядке возможен пересмотр вступивших в законную силу постановлений по делам о фактах проявления неуважения к суду, вынесенных судьей (судом) в порядке, предусмотренном частью второй статьи 800 настоящего Кодекса, кроме постановлений коллегии Верховного Суда. Пересмотр судом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допускается в течение года со дня вступления в законную силу постановления суда или уполномоченного государственного органа.</w:t>
      </w:r>
    </w:p>
    <w:p>
      <w:pPr>
        <w:spacing w:after="0"/>
        <w:ind w:left="0"/>
        <w:jc w:val="both"/>
      </w:pPr>
      <w:r>
        <w:rPr>
          <w:rFonts w:ascii="Times New Roman"/>
          <w:b/>
          <w:i w:val="false"/>
          <w:color w:val="000000"/>
          <w:sz w:val="28"/>
        </w:rPr>
        <w:t>      Статья 830. Суды, правомочные пересматривать</w:t>
      </w:r>
      <w:r>
        <w:br/>
      </w:r>
      <w:r>
        <w:rPr>
          <w:rFonts w:ascii="Times New Roman"/>
          <w:b w:val="false"/>
          <w:i w:val="false"/>
          <w:color w:val="000000"/>
          <w:sz w:val="28"/>
        </w:rPr>
        <w:t>
</w:t>
      </w:r>
      <w:r>
        <w:rPr>
          <w:rFonts w:ascii="Times New Roman"/>
          <w:b/>
          <w:i w:val="false"/>
          <w:color w:val="000000"/>
          <w:sz w:val="28"/>
        </w:rPr>
        <w:t>                  постановления по делам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 и определения по результатам</w:t>
      </w:r>
      <w:r>
        <w:br/>
      </w:r>
      <w:r>
        <w:rPr>
          <w:rFonts w:ascii="Times New Roman"/>
          <w:b w:val="false"/>
          <w:i w:val="false"/>
          <w:color w:val="000000"/>
          <w:sz w:val="28"/>
        </w:rPr>
        <w:t>
</w:t>
      </w:r>
      <w:r>
        <w:rPr>
          <w:rFonts w:ascii="Times New Roman"/>
          <w:b/>
          <w:i w:val="false"/>
          <w:color w:val="000000"/>
          <w:sz w:val="28"/>
        </w:rPr>
        <w:t>                  рассмотрения жалоб, протестов на них.</w:t>
      </w:r>
    </w:p>
    <w:p>
      <w:pPr>
        <w:spacing w:after="0"/>
        <w:ind w:left="0"/>
        <w:jc w:val="both"/>
      </w:pPr>
      <w:r>
        <w:rPr>
          <w:rFonts w:ascii="Times New Roman"/>
          <w:b w:val="false"/>
          <w:i w:val="false"/>
          <w:color w:val="000000"/>
          <w:sz w:val="28"/>
        </w:rPr>
        <w:t>      Вступившие в законную силу постановления и определения, указанные в статье 829 настоящего Кодекса, правомочна пересматривать надзорная судебная коллегия по гражданским и административным делам Верховного Суда Республики Казахстан, а постановления по делам о фактах проявления неуважения к суду, указанные в статье 829 настоящего Кодекса, - коллегия суда вышестоящей инстанции.</w:t>
      </w:r>
    </w:p>
    <w:p>
      <w:pPr>
        <w:spacing w:after="0"/>
        <w:ind w:left="0"/>
        <w:jc w:val="both"/>
      </w:pPr>
      <w:r>
        <w:rPr>
          <w:rFonts w:ascii="Times New Roman"/>
          <w:b/>
          <w:i w:val="false"/>
          <w:color w:val="000000"/>
          <w:sz w:val="28"/>
        </w:rPr>
        <w:t>      Статья 831. Порядок и поводы истребования дел и</w:t>
      </w:r>
      <w:r>
        <w:br/>
      </w:r>
      <w:r>
        <w:rPr>
          <w:rFonts w:ascii="Times New Roman"/>
          <w:b w:val="false"/>
          <w:i w:val="false"/>
          <w:color w:val="000000"/>
          <w:sz w:val="28"/>
        </w:rPr>
        <w:t>
</w:t>
      </w:r>
      <w:r>
        <w:rPr>
          <w:rFonts w:ascii="Times New Roman"/>
          <w:b/>
          <w:i w:val="false"/>
          <w:color w:val="000000"/>
          <w:sz w:val="28"/>
        </w:rPr>
        <w:t>                  рассмотрения ходатайств о принесении протеста</w:t>
      </w:r>
      <w:r>
        <w:br/>
      </w:r>
      <w:r>
        <w:rPr>
          <w:rFonts w:ascii="Times New Roman"/>
          <w:b w:val="false"/>
          <w:i w:val="false"/>
          <w:color w:val="000000"/>
          <w:sz w:val="28"/>
        </w:rPr>
        <w:t>
</w:t>
      </w:r>
      <w:r>
        <w:rPr>
          <w:rFonts w:ascii="Times New Roman"/>
          <w:b/>
          <w:i w:val="false"/>
          <w:color w:val="000000"/>
          <w:sz w:val="28"/>
        </w:rPr>
        <w:t>                  на вступившие в законную силу судебные акты</w:t>
      </w:r>
    </w:p>
    <w:p>
      <w:pPr>
        <w:spacing w:after="0"/>
        <w:ind w:left="0"/>
        <w:jc w:val="both"/>
      </w:pPr>
      <w:r>
        <w:rPr>
          <w:rFonts w:ascii="Times New Roman"/>
          <w:b w:val="false"/>
          <w:i w:val="false"/>
          <w:color w:val="000000"/>
          <w:sz w:val="28"/>
        </w:rPr>
        <w:t>      1. Дело об административном правонарушении может быть истребовано из соответствующего суда для проверки в порядке надзора Генеральным Прокурором Республики Казахстан, его заместителями, прокурорами областей и приравненными к ним прокурорами.</w:t>
      </w:r>
      <w:r>
        <w:br/>
      </w:r>
      <w:r>
        <w:rPr>
          <w:rFonts w:ascii="Times New Roman"/>
          <w:b w:val="false"/>
          <w:i w:val="false"/>
          <w:color w:val="000000"/>
          <w:sz w:val="28"/>
        </w:rPr>
        <w:t>
      2. Поводами к истребованию дел являются ходатайства лиц, указанных в части второй статьи 832 настоящего Кодекса, а равно инициатива прокуроров, указанных в части первой статьи 832 настоящего Кодекса в пределах их компетенции.</w:t>
      </w:r>
      <w:r>
        <w:br/>
      </w:r>
      <w:r>
        <w:rPr>
          <w:rFonts w:ascii="Times New Roman"/>
          <w:b w:val="false"/>
          <w:i w:val="false"/>
          <w:color w:val="000000"/>
          <w:sz w:val="28"/>
        </w:rPr>
        <w:t>
      3. Запрос прокурора об истребовании дела исполняется судом не позднее семи суток со дня поступления его в суд.</w:t>
      </w:r>
      <w:r>
        <w:br/>
      </w:r>
      <w:r>
        <w:rPr>
          <w:rFonts w:ascii="Times New Roman"/>
          <w:b w:val="false"/>
          <w:i w:val="false"/>
          <w:color w:val="000000"/>
          <w:sz w:val="28"/>
        </w:rPr>
        <w:t>
      4. В случае истребования дела ходатайство о принесении надзорного протеста подлежит рассмотрению прокурором в течение тридцати суток со дня поступления дела в прокуратуру.</w:t>
      </w:r>
    </w:p>
    <w:p>
      <w:pPr>
        <w:spacing w:after="0"/>
        <w:ind w:left="0"/>
        <w:jc w:val="both"/>
      </w:pPr>
      <w:r>
        <w:rPr>
          <w:rFonts w:ascii="Times New Roman"/>
          <w:b/>
          <w:i w:val="false"/>
          <w:color w:val="000000"/>
          <w:sz w:val="28"/>
        </w:rPr>
        <w:t>      Статья 832. Принесение протеста, подача жалобы на</w:t>
      </w:r>
      <w:r>
        <w:br/>
      </w:r>
      <w:r>
        <w:rPr>
          <w:rFonts w:ascii="Times New Roman"/>
          <w:b w:val="false"/>
          <w:i w:val="false"/>
          <w:color w:val="000000"/>
          <w:sz w:val="28"/>
        </w:rPr>
        <w:t>
</w:t>
      </w:r>
      <w:r>
        <w:rPr>
          <w:rFonts w:ascii="Times New Roman"/>
          <w:b/>
          <w:i w:val="false"/>
          <w:color w:val="000000"/>
          <w:sz w:val="28"/>
        </w:rPr>
        <w:t>                  постановления по делам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 и определения по результатам</w:t>
      </w:r>
      <w:r>
        <w:br/>
      </w:r>
      <w:r>
        <w:rPr>
          <w:rFonts w:ascii="Times New Roman"/>
          <w:b w:val="false"/>
          <w:i w:val="false"/>
          <w:color w:val="000000"/>
          <w:sz w:val="28"/>
        </w:rPr>
        <w:t>
</w:t>
      </w:r>
      <w:r>
        <w:rPr>
          <w:rFonts w:ascii="Times New Roman"/>
          <w:b/>
          <w:i w:val="false"/>
          <w:color w:val="000000"/>
          <w:sz w:val="28"/>
        </w:rPr>
        <w:t>                  рассмотрения жалобы, протеста на них</w:t>
      </w:r>
    </w:p>
    <w:p>
      <w:pPr>
        <w:spacing w:after="0"/>
        <w:ind w:left="0"/>
        <w:jc w:val="both"/>
      </w:pPr>
      <w:r>
        <w:rPr>
          <w:rFonts w:ascii="Times New Roman"/>
          <w:b w:val="false"/>
          <w:i w:val="false"/>
          <w:color w:val="000000"/>
          <w:sz w:val="28"/>
        </w:rPr>
        <w:t>      1. Право на принесение протеста на вступившие в законную силу постановления и определения, указанные в статье 829 настоящего Кодекса, принадлежит Генеральному Прокурору, его заместителям.</w:t>
      </w:r>
      <w:r>
        <w:br/>
      </w:r>
      <w:r>
        <w:rPr>
          <w:rFonts w:ascii="Times New Roman"/>
          <w:b w:val="false"/>
          <w:i w:val="false"/>
          <w:color w:val="000000"/>
          <w:sz w:val="28"/>
        </w:rPr>
        <w:t>
      2. Право подачи жалобы о пересмотре вступивших в законную силу постановлений и определений, указанных в статье 829 настоящего Кодекса, имеет лицо, привлеченное к административной ответственности, потерпевший, защитники, законные представители и представители указанных лиц.</w:t>
      </w:r>
    </w:p>
    <w:p>
      <w:pPr>
        <w:spacing w:after="0"/>
        <w:ind w:left="0"/>
        <w:jc w:val="both"/>
      </w:pPr>
      <w:r>
        <w:rPr>
          <w:rFonts w:ascii="Times New Roman"/>
          <w:b/>
          <w:i w:val="false"/>
          <w:color w:val="000000"/>
          <w:sz w:val="28"/>
        </w:rPr>
        <w:t>      Статья 833. Приостановление исполнения постановления о</w:t>
      </w:r>
      <w:r>
        <w:br/>
      </w:r>
      <w:r>
        <w:rPr>
          <w:rFonts w:ascii="Times New Roman"/>
          <w:b w:val="false"/>
          <w:i w:val="false"/>
          <w:color w:val="000000"/>
          <w:sz w:val="28"/>
        </w:rPr>
        <w:t>
</w:t>
      </w:r>
      <w:r>
        <w:rPr>
          <w:rFonts w:ascii="Times New Roman"/>
          <w:b/>
          <w:i w:val="false"/>
          <w:color w:val="000000"/>
          <w:sz w:val="28"/>
        </w:rPr>
        <w:t>                  наложении административного взыскания</w:t>
      </w:r>
    </w:p>
    <w:p>
      <w:pPr>
        <w:spacing w:after="0"/>
        <w:ind w:left="0"/>
        <w:jc w:val="both"/>
      </w:pPr>
      <w:r>
        <w:rPr>
          <w:rFonts w:ascii="Times New Roman"/>
          <w:b w:val="false"/>
          <w:i w:val="false"/>
          <w:color w:val="000000"/>
          <w:sz w:val="28"/>
        </w:rPr>
        <w:t>      1. Принесение протеста Генеральным Прокурором и его заместителями на вступившие в законную силу постановления и определения, указанные в статье 832 настоящего Кодекса, приостанавливает исполнение этих постановлений, определений.</w:t>
      </w:r>
      <w:r>
        <w:br/>
      </w:r>
      <w:r>
        <w:rPr>
          <w:rFonts w:ascii="Times New Roman"/>
          <w:b w:val="false"/>
          <w:i w:val="false"/>
          <w:color w:val="000000"/>
          <w:sz w:val="28"/>
        </w:rPr>
        <w:t>
      Принесение протеста прокурорами областей и приравненными к ним прокурорами и их заместителями на вступившие в законную силу постановления органов (должностных лиц) по делам об административных правонарушениях, приостанавливает исполнение этих постановлений.</w:t>
      </w:r>
      <w:r>
        <w:br/>
      </w:r>
      <w:r>
        <w:rPr>
          <w:rFonts w:ascii="Times New Roman"/>
          <w:b w:val="false"/>
          <w:i w:val="false"/>
          <w:color w:val="000000"/>
          <w:sz w:val="28"/>
        </w:rPr>
        <w:t>
      2. В остальных случаях, принесение протеста или подача жалобы на вступившие в законную силу постановления и определения, указанные в статье 832 настоящего Кодекса, не приостанавливает исполнение этих постановлений, определений.</w:t>
      </w:r>
    </w:p>
    <w:p>
      <w:pPr>
        <w:spacing w:after="0"/>
        <w:ind w:left="0"/>
        <w:jc w:val="both"/>
      </w:pPr>
      <w:r>
        <w:rPr>
          <w:rFonts w:ascii="Times New Roman"/>
          <w:b/>
          <w:i w:val="false"/>
          <w:color w:val="000000"/>
          <w:sz w:val="28"/>
        </w:rPr>
        <w:t>      Статья 834. Пересмотр вступивших в законную силу</w:t>
      </w:r>
      <w:r>
        <w:br/>
      </w:r>
      <w:r>
        <w:rPr>
          <w:rFonts w:ascii="Times New Roman"/>
          <w:b w:val="false"/>
          <w:i w:val="false"/>
          <w:color w:val="000000"/>
          <w:sz w:val="28"/>
        </w:rPr>
        <w:t>
</w:t>
      </w:r>
      <w:r>
        <w:rPr>
          <w:rFonts w:ascii="Times New Roman"/>
          <w:b/>
          <w:i w:val="false"/>
          <w:color w:val="000000"/>
          <w:sz w:val="28"/>
        </w:rPr>
        <w:t>                  постановлений по делам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 в порядке надзора в Верховном</w:t>
      </w:r>
      <w:r>
        <w:br/>
      </w:r>
      <w:r>
        <w:rPr>
          <w:rFonts w:ascii="Times New Roman"/>
          <w:b w:val="false"/>
          <w:i w:val="false"/>
          <w:color w:val="000000"/>
          <w:sz w:val="28"/>
        </w:rPr>
        <w:t>
</w:t>
      </w:r>
      <w:r>
        <w:rPr>
          <w:rFonts w:ascii="Times New Roman"/>
          <w:b/>
          <w:i w:val="false"/>
          <w:color w:val="000000"/>
          <w:sz w:val="28"/>
        </w:rPr>
        <w:t>                  Суде Республики Казахстан</w:t>
      </w:r>
    </w:p>
    <w:p>
      <w:pPr>
        <w:spacing w:after="0"/>
        <w:ind w:left="0"/>
        <w:jc w:val="both"/>
      </w:pPr>
      <w:r>
        <w:rPr>
          <w:rFonts w:ascii="Times New Roman"/>
          <w:b w:val="false"/>
          <w:i w:val="false"/>
          <w:color w:val="000000"/>
          <w:sz w:val="28"/>
        </w:rPr>
        <w:t>      Коллегия Верховного Суда Республики Казахстан по протесту Генерального Прокурора Республики Казахстан и его заместителей или жалобе лиц, указанных в части второй статьи 832 настоящего Кодекса, вправе проверить законность и обоснованность вступившего в законную силу постановления по любому делу об административном правонарушении, а равно определения (постановления) по результатам рассмотрения жалобы, протеста на постановление и пересмотреть принятое решение.</w:t>
      </w:r>
    </w:p>
    <w:p>
      <w:pPr>
        <w:spacing w:after="0"/>
        <w:ind w:left="0"/>
        <w:jc w:val="left"/>
      </w:pPr>
      <w:r>
        <w:rPr>
          <w:rFonts w:ascii="Times New Roman"/>
          <w:b/>
          <w:i w:val="false"/>
          <w:color w:val="000000"/>
        </w:rPr>
        <w:t xml:space="preserve"> Глава 47. Пересмотр вступивших в законную силу постановлений по</w:t>
      </w:r>
      <w:r>
        <w:br/>
      </w:r>
      <w:r>
        <w:rPr>
          <w:rFonts w:ascii="Times New Roman"/>
          <w:b/>
          <w:i w:val="false"/>
          <w:color w:val="000000"/>
        </w:rPr>
        <w:t>
делам об административных правонарушениях и определений по</w:t>
      </w:r>
      <w:r>
        <w:br/>
      </w:r>
      <w:r>
        <w:rPr>
          <w:rFonts w:ascii="Times New Roman"/>
          <w:b/>
          <w:i w:val="false"/>
          <w:color w:val="000000"/>
        </w:rPr>
        <w:t>
результатам рассмотрения жалоб, протестов на них по вновь</w:t>
      </w:r>
      <w:r>
        <w:br/>
      </w:r>
      <w:r>
        <w:rPr>
          <w:rFonts w:ascii="Times New Roman"/>
          <w:b/>
          <w:i w:val="false"/>
          <w:color w:val="000000"/>
        </w:rPr>
        <w:t>
открывшимся обстоятельствам</w:t>
      </w:r>
    </w:p>
    <w:p>
      <w:pPr>
        <w:spacing w:after="0"/>
        <w:ind w:left="0"/>
        <w:jc w:val="both"/>
      </w:pPr>
      <w:r>
        <w:rPr>
          <w:rFonts w:ascii="Times New Roman"/>
          <w:b/>
          <w:i w:val="false"/>
          <w:color w:val="000000"/>
          <w:sz w:val="28"/>
        </w:rPr>
        <w:t>      Статья 835. Основания пересмотра</w:t>
      </w:r>
    </w:p>
    <w:p>
      <w:pPr>
        <w:spacing w:after="0"/>
        <w:ind w:left="0"/>
        <w:jc w:val="both"/>
      </w:pPr>
      <w:r>
        <w:rPr>
          <w:rFonts w:ascii="Times New Roman"/>
          <w:b w:val="false"/>
          <w:i w:val="false"/>
          <w:color w:val="000000"/>
          <w:sz w:val="28"/>
        </w:rPr>
        <w:t>      1. Постановления по делам об административных правонарушениях и определения по результатам рассмотрения жалоб, протестов могут быть пересмотрены по вновь открывшимся обстоятельствам.</w:t>
      </w:r>
      <w:r>
        <w:br/>
      </w:r>
      <w:r>
        <w:rPr>
          <w:rFonts w:ascii="Times New Roman"/>
          <w:b w:val="false"/>
          <w:i w:val="false"/>
          <w:color w:val="000000"/>
          <w:sz w:val="28"/>
        </w:rPr>
        <w:t>
      2. Основаниями для пересмотра постановлений и определений по вновь открывшимся обстоятельствам являются:</w:t>
      </w:r>
      <w:r>
        <w:br/>
      </w: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r>
        <w:br/>
      </w: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документов либо вещественных доказательств, повлекшие за собой вынесение незаконного либо необоснованного постановления или определения;</w:t>
      </w:r>
      <w:r>
        <w:br/>
      </w: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r>
        <w:br/>
      </w: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 или определения;</w:t>
      </w:r>
      <w:r>
        <w:br/>
      </w:r>
      <w:r>
        <w:rPr>
          <w:rFonts w:ascii="Times New Roman"/>
          <w:b w:val="false"/>
          <w:i w:val="false"/>
          <w:color w:val="000000"/>
          <w:sz w:val="28"/>
        </w:rPr>
        <w:t>
      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both"/>
      </w:pPr>
      <w:r>
        <w:rPr>
          <w:rFonts w:ascii="Times New Roman"/>
          <w:b/>
          <w:i w:val="false"/>
          <w:color w:val="000000"/>
          <w:sz w:val="28"/>
        </w:rPr>
        <w:t>      Статья 836. Суды, уполномоченным органы (должностные</w:t>
      </w:r>
      <w:r>
        <w:br/>
      </w:r>
      <w:r>
        <w:rPr>
          <w:rFonts w:ascii="Times New Roman"/>
          <w:b w:val="false"/>
          <w:i w:val="false"/>
          <w:color w:val="000000"/>
          <w:sz w:val="28"/>
        </w:rPr>
        <w:t>
</w:t>
      </w:r>
      <w:r>
        <w:rPr>
          <w:rFonts w:ascii="Times New Roman"/>
          <w:b/>
          <w:i w:val="false"/>
          <w:color w:val="000000"/>
          <w:sz w:val="28"/>
        </w:rPr>
        <w:t>                  лица), пересматривающие по вновь открывшимся</w:t>
      </w:r>
      <w:r>
        <w:br/>
      </w:r>
      <w:r>
        <w:rPr>
          <w:rFonts w:ascii="Times New Roman"/>
          <w:b w:val="false"/>
          <w:i w:val="false"/>
          <w:color w:val="000000"/>
          <w:sz w:val="28"/>
        </w:rPr>
        <w:t>
</w:t>
      </w:r>
      <w:r>
        <w:rPr>
          <w:rFonts w:ascii="Times New Roman"/>
          <w:b/>
          <w:i w:val="false"/>
          <w:color w:val="000000"/>
          <w:sz w:val="28"/>
        </w:rPr>
        <w:t>                  обстоятельствам постановления по делам об</w:t>
      </w:r>
      <w:r>
        <w:br/>
      </w:r>
      <w:r>
        <w:rPr>
          <w:rFonts w:ascii="Times New Roman"/>
          <w:b w:val="false"/>
          <w:i w:val="false"/>
          <w:color w:val="000000"/>
          <w:sz w:val="28"/>
        </w:rPr>
        <w:t>
</w:t>
      </w:r>
      <w:r>
        <w:rPr>
          <w:rFonts w:ascii="Times New Roman"/>
          <w:b/>
          <w:i w:val="false"/>
          <w:color w:val="000000"/>
          <w:sz w:val="28"/>
        </w:rPr>
        <w:t>                  административных правонарушениях и</w:t>
      </w:r>
      <w:r>
        <w:br/>
      </w:r>
      <w:r>
        <w:rPr>
          <w:rFonts w:ascii="Times New Roman"/>
          <w:b w:val="false"/>
          <w:i w:val="false"/>
          <w:color w:val="000000"/>
          <w:sz w:val="28"/>
        </w:rPr>
        <w:t>
</w:t>
      </w:r>
      <w:r>
        <w:rPr>
          <w:rFonts w:ascii="Times New Roman"/>
          <w:b/>
          <w:i w:val="false"/>
          <w:color w:val="000000"/>
          <w:sz w:val="28"/>
        </w:rPr>
        <w:t>                  определения по результатам рассмотрения</w:t>
      </w:r>
      <w:r>
        <w:br/>
      </w:r>
      <w:r>
        <w:rPr>
          <w:rFonts w:ascii="Times New Roman"/>
          <w:b w:val="false"/>
          <w:i w:val="false"/>
          <w:color w:val="000000"/>
          <w:sz w:val="28"/>
        </w:rPr>
        <w:t>
</w:t>
      </w:r>
      <w:r>
        <w:rPr>
          <w:rFonts w:ascii="Times New Roman"/>
          <w:b/>
          <w:i w:val="false"/>
          <w:color w:val="000000"/>
          <w:sz w:val="28"/>
        </w:rPr>
        <w:t>                  жалоб, протестов на них</w:t>
      </w:r>
    </w:p>
    <w:p>
      <w:pPr>
        <w:spacing w:after="0"/>
        <w:ind w:left="0"/>
        <w:jc w:val="both"/>
      </w:pPr>
      <w:r>
        <w:rPr>
          <w:rFonts w:ascii="Times New Roman"/>
          <w:b w:val="false"/>
          <w:i w:val="false"/>
          <w:color w:val="000000"/>
          <w:sz w:val="28"/>
        </w:rPr>
        <w:t>      Вступившее в законную силу постановления, определения пересматривается по вновь открывшимся обстоятельствам судом, уполномоченным органом (должностным лицом) вынесшим это решение.</w:t>
      </w:r>
    </w:p>
    <w:p>
      <w:pPr>
        <w:spacing w:after="0"/>
        <w:ind w:left="0"/>
        <w:jc w:val="both"/>
      </w:pPr>
      <w:r>
        <w:rPr>
          <w:rFonts w:ascii="Times New Roman"/>
          <w:b/>
          <w:i w:val="false"/>
          <w:color w:val="000000"/>
          <w:sz w:val="28"/>
        </w:rPr>
        <w:t>      Статья 837. Подача заявления</w:t>
      </w:r>
    </w:p>
    <w:p>
      <w:pPr>
        <w:spacing w:after="0"/>
        <w:ind w:left="0"/>
        <w:jc w:val="both"/>
      </w:pPr>
      <w:r>
        <w:rPr>
          <w:rFonts w:ascii="Times New Roman"/>
          <w:b w:val="false"/>
          <w:i w:val="false"/>
          <w:color w:val="000000"/>
          <w:sz w:val="28"/>
        </w:rPr>
        <w:t>      1. Заявление о пересмотре постановления или определения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вынесшему постановление или определение.</w:t>
      </w:r>
      <w:r>
        <w:br/>
      </w:r>
      <w:r>
        <w:rPr>
          <w:rFonts w:ascii="Times New Roman"/>
          <w:b w:val="false"/>
          <w:i w:val="false"/>
          <w:color w:val="000000"/>
          <w:sz w:val="28"/>
        </w:rPr>
        <w:t>
      2. Лицами, указанными в части первой настоящей статьи, заявление о пересмотре постановления или определения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p>
      <w:pPr>
        <w:spacing w:after="0"/>
        <w:ind w:left="0"/>
        <w:jc w:val="both"/>
      </w:pPr>
      <w:r>
        <w:rPr>
          <w:rFonts w:ascii="Times New Roman"/>
          <w:b/>
          <w:i w:val="false"/>
          <w:color w:val="000000"/>
          <w:sz w:val="28"/>
        </w:rPr>
        <w:t>      Статья 838. Форма и содержание заявления</w:t>
      </w:r>
    </w:p>
    <w:p>
      <w:pPr>
        <w:spacing w:after="0"/>
        <w:ind w:left="0"/>
        <w:jc w:val="both"/>
      </w:pPr>
      <w:r>
        <w:rPr>
          <w:rFonts w:ascii="Times New Roman"/>
          <w:b w:val="false"/>
          <w:i w:val="false"/>
          <w:color w:val="000000"/>
          <w:sz w:val="28"/>
        </w:rPr>
        <w:t>      1. Заявление о пересмотре постановления или определения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r>
        <w:br/>
      </w:r>
      <w:r>
        <w:rPr>
          <w:rFonts w:ascii="Times New Roman"/>
          <w:b w:val="false"/>
          <w:i w:val="false"/>
          <w:color w:val="000000"/>
          <w:sz w:val="28"/>
        </w:rPr>
        <w:t>
      2. В заявлении о пересмотре по вновь открывшимся обстоятельствам должны быть указаны:</w:t>
      </w:r>
      <w:r>
        <w:br/>
      </w:r>
      <w:r>
        <w:rPr>
          <w:rFonts w:ascii="Times New Roman"/>
          <w:b w:val="false"/>
          <w:i w:val="false"/>
          <w:color w:val="000000"/>
          <w:sz w:val="28"/>
        </w:rPr>
        <w:t>
      1) наименование суда, органа (должностного лица), в которое подается заявление;</w:t>
      </w:r>
      <w:r>
        <w:br/>
      </w:r>
      <w:r>
        <w:rPr>
          <w:rFonts w:ascii="Times New Roman"/>
          <w:b w:val="false"/>
          <w:i w:val="false"/>
          <w:color w:val="000000"/>
          <w:sz w:val="28"/>
        </w:rPr>
        <w:t>
      2) сведения о лице, подающем заявление (для физических лиц – фамилия, имя, отчество (при наличии),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r>
        <w:br/>
      </w:r>
      <w:r>
        <w:rPr>
          <w:rFonts w:ascii="Times New Roman"/>
          <w:b w:val="false"/>
          <w:i w:val="false"/>
          <w:color w:val="000000"/>
          <w:sz w:val="28"/>
        </w:rPr>
        <w:t>
      3) наименование суда, органа (должностного лица) принявшего акт, о пересмотре которого по вновь открывшимся обстоятельствам ходатайствует заявитель; дата принятия данного акта;</w:t>
      </w:r>
      <w:r>
        <w:br/>
      </w:r>
      <w:r>
        <w:rPr>
          <w:rFonts w:ascii="Times New Roman"/>
          <w:b w:val="false"/>
          <w:i w:val="false"/>
          <w:color w:val="000000"/>
          <w:sz w:val="28"/>
        </w:rPr>
        <w:t>
      4) требование лица, подающего заявление; вновь открывшееся обстоятельство, предусмотренное статьей 835 настоящего Кодекса и являющееся, по мнению заявителя, основанием для постановки вопроса о пересмотре постановления или определения по вновь открывшимся обстоятельствам, со ссылкой на документы, подтверждающие открытие или установление этого обстоятельства;</w:t>
      </w:r>
      <w:r>
        <w:br/>
      </w:r>
      <w:r>
        <w:rPr>
          <w:rFonts w:ascii="Times New Roman"/>
          <w:b w:val="false"/>
          <w:i w:val="false"/>
          <w:color w:val="000000"/>
          <w:sz w:val="28"/>
        </w:rPr>
        <w:t>
      5) перечень прилагаемых документов.</w:t>
      </w:r>
      <w:r>
        <w:br/>
      </w:r>
      <w:r>
        <w:rPr>
          <w:rFonts w:ascii="Times New Roman"/>
          <w:b w:val="false"/>
          <w:i w:val="false"/>
          <w:color w:val="000000"/>
          <w:sz w:val="28"/>
        </w:rPr>
        <w:t>
      3. К заявлению должны быть приложены:</w:t>
      </w:r>
      <w:r>
        <w:br/>
      </w:r>
      <w:r>
        <w:rPr>
          <w:rFonts w:ascii="Times New Roman"/>
          <w:b w:val="false"/>
          <w:i w:val="false"/>
          <w:color w:val="000000"/>
          <w:sz w:val="28"/>
        </w:rPr>
        <w:t>
      1) копии документов, подтверждающих вновь открывшиеся обстоятельства;</w:t>
      </w:r>
      <w:r>
        <w:br/>
      </w:r>
      <w:r>
        <w:rPr>
          <w:rFonts w:ascii="Times New Roman"/>
          <w:b w:val="false"/>
          <w:i w:val="false"/>
          <w:color w:val="000000"/>
          <w:sz w:val="28"/>
        </w:rPr>
        <w:t>
      2) копия постановления или определения, о пересмотре которого ходатайствует заявитель;</w:t>
      </w:r>
      <w:r>
        <w:br/>
      </w: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r>
        <w:br/>
      </w: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both"/>
      </w:pPr>
      <w:r>
        <w:rPr>
          <w:rFonts w:ascii="Times New Roman"/>
          <w:b/>
          <w:i w:val="false"/>
          <w:color w:val="000000"/>
          <w:sz w:val="28"/>
        </w:rPr>
        <w:t>      Статья 839. Принятие заявления к производству суда,</w:t>
      </w:r>
      <w:r>
        <w:br/>
      </w:r>
      <w:r>
        <w:rPr>
          <w:rFonts w:ascii="Times New Roman"/>
          <w:b w:val="false"/>
          <w:i w:val="false"/>
          <w:color w:val="000000"/>
          <w:sz w:val="28"/>
        </w:rPr>
        <w:t>
</w:t>
      </w:r>
      <w:r>
        <w:rPr>
          <w:rFonts w:ascii="Times New Roman"/>
          <w:b/>
          <w:i w:val="false"/>
          <w:color w:val="000000"/>
          <w:sz w:val="28"/>
        </w:rPr>
        <w:t>                  органа (должностного лица)</w:t>
      </w:r>
    </w:p>
    <w:p>
      <w:pPr>
        <w:spacing w:after="0"/>
        <w:ind w:left="0"/>
        <w:jc w:val="both"/>
      </w:pPr>
      <w:r>
        <w:rPr>
          <w:rFonts w:ascii="Times New Roman"/>
          <w:b w:val="false"/>
          <w:i w:val="false"/>
          <w:color w:val="000000"/>
          <w:sz w:val="28"/>
        </w:rPr>
        <w:t>      1. Заявление о пересмотре постановления или определения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r>
        <w:br/>
      </w: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r>
        <w:br/>
      </w: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r>
        <w:br/>
      </w:r>
      <w:r>
        <w:rPr>
          <w:rFonts w:ascii="Times New Roman"/>
          <w:b w:val="false"/>
          <w:i w:val="false"/>
          <w:color w:val="000000"/>
          <w:sz w:val="28"/>
        </w:rPr>
        <w:t>
      4. Копии определения направляются лицам, участвующим в деле.</w:t>
      </w:r>
    </w:p>
    <w:p>
      <w:pPr>
        <w:spacing w:after="0"/>
        <w:ind w:left="0"/>
        <w:jc w:val="both"/>
      </w:pPr>
      <w:r>
        <w:rPr>
          <w:rFonts w:ascii="Times New Roman"/>
          <w:b/>
          <w:i w:val="false"/>
          <w:color w:val="000000"/>
          <w:sz w:val="28"/>
        </w:rPr>
        <w:t>      Статья 840. Возвращение заявления о пересмотре</w:t>
      </w:r>
      <w:r>
        <w:br/>
      </w:r>
      <w:r>
        <w:rPr>
          <w:rFonts w:ascii="Times New Roman"/>
          <w:b w:val="false"/>
          <w:i w:val="false"/>
          <w:color w:val="000000"/>
          <w:sz w:val="28"/>
        </w:rPr>
        <w:t>
</w:t>
      </w:r>
      <w:r>
        <w:rPr>
          <w:rFonts w:ascii="Times New Roman"/>
          <w:b/>
          <w:i w:val="false"/>
          <w:color w:val="000000"/>
          <w:sz w:val="28"/>
        </w:rPr>
        <w:t>                  постановления или определения по вновь</w:t>
      </w:r>
      <w:r>
        <w:br/>
      </w:r>
      <w:r>
        <w:rPr>
          <w:rFonts w:ascii="Times New Roman"/>
          <w:b w:val="false"/>
          <w:i w:val="false"/>
          <w:color w:val="000000"/>
          <w:sz w:val="28"/>
        </w:rPr>
        <w:t>
</w:t>
      </w:r>
      <w:r>
        <w:rPr>
          <w:rFonts w:ascii="Times New Roman"/>
          <w:b/>
          <w:i w:val="false"/>
          <w:color w:val="000000"/>
          <w:sz w:val="28"/>
        </w:rPr>
        <w:t>                  открывшимся обстоятельствам</w:t>
      </w:r>
    </w:p>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возвращает заявителю поданное им заявление о пересмотре постановления или определения по вновь открывшимся обстоятельствам, если при решении вопроса о принятии его к производству установит, что:</w:t>
      </w:r>
      <w:r>
        <w:br/>
      </w:r>
      <w:r>
        <w:rPr>
          <w:rFonts w:ascii="Times New Roman"/>
          <w:b w:val="false"/>
          <w:i w:val="false"/>
          <w:color w:val="000000"/>
          <w:sz w:val="28"/>
        </w:rPr>
        <w:t>
      1) заявление подано с нарушением правил, установленных статьей 838 настоящего Кодекса;</w:t>
      </w:r>
      <w:r>
        <w:br/>
      </w: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r>
        <w:br/>
      </w:r>
      <w:r>
        <w:rPr>
          <w:rFonts w:ascii="Times New Roman"/>
          <w:b w:val="false"/>
          <w:i w:val="false"/>
          <w:color w:val="000000"/>
          <w:sz w:val="28"/>
        </w:rPr>
        <w:t>
      3) не соблюдены требования, предъявляемые к форме и содержанию заявления.</w:t>
      </w:r>
      <w:r>
        <w:br/>
      </w:r>
      <w:r>
        <w:rPr>
          <w:rFonts w:ascii="Times New Roman"/>
          <w:b w:val="false"/>
          <w:i w:val="false"/>
          <w:color w:val="000000"/>
          <w:sz w:val="28"/>
        </w:rPr>
        <w:t>
      2. О возвращении заявления выносится определение.</w:t>
      </w:r>
      <w:r>
        <w:br/>
      </w: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r>
        <w:br/>
      </w:r>
      <w:r>
        <w:rPr>
          <w:rFonts w:ascii="Times New Roman"/>
          <w:b w:val="false"/>
          <w:i w:val="false"/>
          <w:color w:val="000000"/>
          <w:sz w:val="28"/>
        </w:rPr>
        <w:t>
      3. Определение о возвращении заявления может быть обжаловано, опротестовано.</w:t>
      </w:r>
    </w:p>
    <w:p>
      <w:pPr>
        <w:spacing w:after="0"/>
        <w:ind w:left="0"/>
        <w:jc w:val="both"/>
      </w:pPr>
      <w:r>
        <w:rPr>
          <w:rFonts w:ascii="Times New Roman"/>
          <w:b/>
          <w:i w:val="false"/>
          <w:color w:val="000000"/>
          <w:sz w:val="28"/>
        </w:rPr>
        <w:t>      Статья 841.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r>
        <w:br/>
      </w:r>
      <w:r>
        <w:rPr>
          <w:rFonts w:ascii="Times New Roman"/>
          <w:b w:val="false"/>
          <w:i w:val="false"/>
          <w:color w:val="000000"/>
          <w:sz w:val="28"/>
        </w:rPr>
        <w:t>
      1) в случаях, предусмотренных подпунктом 1) части второй статьи 835 настоящего Кодекса, - со дня открытия обстоятельств, имеющих существенное значение для дела;</w:t>
      </w:r>
      <w:r>
        <w:br/>
      </w:r>
      <w:r>
        <w:rPr>
          <w:rFonts w:ascii="Times New Roman"/>
          <w:b w:val="false"/>
          <w:i w:val="false"/>
          <w:color w:val="000000"/>
          <w:sz w:val="28"/>
        </w:rPr>
        <w:t>
      2) в случаях, предусмотренных подпунктами 2) и 3) части второй статьи 835 настоящего Кодекса, - со дня вступления в законную силу приговора суда;</w:t>
      </w:r>
      <w:r>
        <w:br/>
      </w:r>
      <w:r>
        <w:rPr>
          <w:rFonts w:ascii="Times New Roman"/>
          <w:b w:val="false"/>
          <w:i w:val="false"/>
          <w:color w:val="000000"/>
          <w:sz w:val="28"/>
        </w:rPr>
        <w:t>
      3) в случаях, предусмотренных подпунктом 4) части второй статьи 835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было основано пересматриваемое постановление или определение;</w:t>
      </w:r>
      <w:r>
        <w:br/>
      </w:r>
      <w:r>
        <w:rPr>
          <w:rFonts w:ascii="Times New Roman"/>
          <w:b w:val="false"/>
          <w:i w:val="false"/>
          <w:color w:val="000000"/>
          <w:sz w:val="28"/>
        </w:rPr>
        <w:t>
      4) в случаях, предусмотренных подпунктом 5) части второй статьи 835 настоящего 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both"/>
      </w:pPr>
      <w:r>
        <w:rPr>
          <w:rFonts w:ascii="Times New Roman"/>
          <w:b/>
          <w:i w:val="false"/>
          <w:color w:val="000000"/>
          <w:sz w:val="28"/>
        </w:rPr>
        <w:t>      Статья 842. Рассмотрение заявления</w:t>
      </w:r>
    </w:p>
    <w:p>
      <w:pPr>
        <w:spacing w:after="0"/>
        <w:ind w:left="0"/>
        <w:jc w:val="both"/>
      </w:pPr>
      <w:r>
        <w:rPr>
          <w:rFonts w:ascii="Times New Roman"/>
          <w:b w:val="false"/>
          <w:i w:val="false"/>
          <w:color w:val="000000"/>
          <w:sz w:val="28"/>
        </w:rPr>
        <w:t>      Заявление о пересмотре постановления или определения по вновь открывшимся обстоятельствам суд, орган (должностное лицо) рассматривает в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both"/>
      </w:pPr>
      <w:r>
        <w:rPr>
          <w:rFonts w:ascii="Times New Roman"/>
          <w:b/>
          <w:i w:val="false"/>
          <w:color w:val="000000"/>
          <w:sz w:val="28"/>
        </w:rPr>
        <w:t>      Статья 843. Определение суда, уполномоченного органа</w:t>
      </w:r>
      <w:r>
        <w:br/>
      </w:r>
      <w:r>
        <w:rPr>
          <w:rFonts w:ascii="Times New Roman"/>
          <w:b w:val="false"/>
          <w:i w:val="false"/>
          <w:color w:val="000000"/>
          <w:sz w:val="28"/>
        </w:rPr>
        <w:t>
</w:t>
      </w:r>
      <w:r>
        <w:rPr>
          <w:rFonts w:ascii="Times New Roman"/>
          <w:b/>
          <w:i w:val="false"/>
          <w:color w:val="000000"/>
          <w:sz w:val="28"/>
        </w:rPr>
        <w:t>                  (должностного лица) о пересмотре дела</w:t>
      </w:r>
    </w:p>
    <w:p>
      <w:pPr>
        <w:spacing w:after="0"/>
        <w:ind w:left="0"/>
        <w:jc w:val="both"/>
      </w:pPr>
      <w:r>
        <w:rPr>
          <w:rFonts w:ascii="Times New Roman"/>
          <w:b w:val="false"/>
          <w:i w:val="false"/>
          <w:color w:val="000000"/>
          <w:sz w:val="28"/>
        </w:rPr>
        <w:t>      1. Суд, орган (должностное лицо) рассмотрев заявление о пересмотре постановления или определения по вновь открывшимся обстоятельствам, удовлетворяет заявление и отменяет постановление или определение, либо отказывает в пересмотре.</w:t>
      </w:r>
      <w:r>
        <w:br/>
      </w:r>
      <w:r>
        <w:rPr>
          <w:rFonts w:ascii="Times New Roman"/>
          <w:b w:val="false"/>
          <w:i w:val="false"/>
          <w:color w:val="000000"/>
          <w:sz w:val="28"/>
        </w:rPr>
        <w:t>
      2. Решения судов, органов (должностных лиц) об отмене постановления или определения по вновь открывшимся обстоятельствам и об отказе в удовлетворении заявления о пересмотре постановления или определения по вновь открывшимся обстоятельствам могут быть обжалованы и опротестованы в установленном порядке.</w:t>
      </w:r>
      <w:r>
        <w:br/>
      </w:r>
      <w:r>
        <w:rPr>
          <w:rFonts w:ascii="Times New Roman"/>
          <w:b w:val="false"/>
          <w:i w:val="false"/>
          <w:color w:val="000000"/>
          <w:sz w:val="28"/>
        </w:rPr>
        <w:t>
      3. В случае отмены постановления или определения дело рассматривается судом, органом (должностным лицом) по правилам, установленным настоящим Кодексом.</w:t>
      </w:r>
    </w:p>
    <w:p>
      <w:pPr>
        <w:spacing w:after="0"/>
        <w:ind w:left="0"/>
        <w:jc w:val="left"/>
      </w:pPr>
      <w:r>
        <w:rPr>
          <w:rFonts w:ascii="Times New Roman"/>
          <w:b/>
          <w:i w:val="false"/>
          <w:color w:val="000000"/>
        </w:rPr>
        <w:t xml:space="preserve"> Глава 48. Реабилитация. Возмещение вреда, причиненного</w:t>
      </w:r>
      <w:r>
        <w:br/>
      </w:r>
      <w:r>
        <w:rPr>
          <w:rFonts w:ascii="Times New Roman"/>
          <w:b/>
          <w:i w:val="false"/>
          <w:color w:val="000000"/>
        </w:rPr>
        <w:t>
незаконными действиями органа (должностного лица),</w:t>
      </w:r>
      <w:r>
        <w:br/>
      </w:r>
      <w:r>
        <w:rPr>
          <w:rFonts w:ascii="Times New Roman"/>
          <w:b/>
          <w:i w:val="false"/>
          <w:color w:val="000000"/>
        </w:rPr>
        <w:t>
уполномоченного рассматривать дела об административных</w:t>
      </w:r>
      <w:r>
        <w:br/>
      </w:r>
      <w:r>
        <w:rPr>
          <w:rFonts w:ascii="Times New Roman"/>
          <w:b/>
          <w:i w:val="false"/>
          <w:color w:val="000000"/>
        </w:rPr>
        <w:t>
правонарушениях</w:t>
      </w:r>
    </w:p>
    <w:p>
      <w:pPr>
        <w:spacing w:after="0"/>
        <w:ind w:left="0"/>
        <w:jc w:val="both"/>
      </w:pPr>
      <w:r>
        <w:rPr>
          <w:rFonts w:ascii="Times New Roman"/>
          <w:b/>
          <w:i w:val="false"/>
          <w:color w:val="000000"/>
          <w:sz w:val="28"/>
        </w:rPr>
        <w:t>      Статья 844. Реабилитация путем признания невиновности</w:t>
      </w:r>
      <w:r>
        <w:br/>
      </w:r>
      <w:r>
        <w:rPr>
          <w:rFonts w:ascii="Times New Roman"/>
          <w:b w:val="false"/>
          <w:i w:val="false"/>
          <w:color w:val="000000"/>
          <w:sz w:val="28"/>
        </w:rPr>
        <w:t>
</w:t>
      </w:r>
      <w:r>
        <w:rPr>
          <w:rFonts w:ascii="Times New Roman"/>
          <w:b/>
          <w:i w:val="false"/>
          <w:color w:val="000000"/>
          <w:sz w:val="28"/>
        </w:rPr>
        <w:t>                  лица, привлеченного к административной</w:t>
      </w:r>
      <w:r>
        <w:br/>
      </w:r>
      <w:r>
        <w:rPr>
          <w:rFonts w:ascii="Times New Roman"/>
          <w:b w:val="false"/>
          <w:i w:val="false"/>
          <w:color w:val="000000"/>
          <w:sz w:val="28"/>
        </w:rPr>
        <w:t>
</w:t>
      </w:r>
      <w:r>
        <w:rPr>
          <w:rFonts w:ascii="Times New Roman"/>
          <w:b/>
          <w:i w:val="false"/>
          <w:color w:val="000000"/>
          <w:sz w:val="28"/>
        </w:rPr>
        <w:t>                  ответственности</w:t>
      </w:r>
    </w:p>
    <w:p>
      <w:pPr>
        <w:spacing w:after="0"/>
        <w:ind w:left="0"/>
        <w:jc w:val="both"/>
      </w:pPr>
      <w:r>
        <w:rPr>
          <w:rFonts w:ascii="Times New Roman"/>
          <w:b w:val="false"/>
          <w:i w:val="false"/>
          <w:color w:val="000000"/>
          <w:sz w:val="28"/>
        </w:rPr>
        <w:t>      1. Лицо, в отношении которого вынесено постановление судьи, органа (должностного лица), уполномоченного рассматривать дела об административных правонарушениях, о прекращении дела по основаниям, предусмотренным подпунктами 1)-7) части первой статьи 722 настоящего Кодекса, считается невиновным и не может быть подвергнуто каким-либо ограничениям в правах и свободах, гарантированных Конституцией и законами Республики Казахстан.</w:t>
      </w:r>
      <w:r>
        <w:br/>
      </w:r>
      <w:r>
        <w:rPr>
          <w:rFonts w:ascii="Times New Roman"/>
          <w:b w:val="false"/>
          <w:i w:val="false"/>
          <w:color w:val="000000"/>
          <w:sz w:val="28"/>
        </w:rPr>
        <w:t>
      2. Судья, орган (должностное лицо), уполномоченный рассматривать дела об административных правонарушениях, обязан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i w:val="false"/>
          <w:color w:val="000000"/>
          <w:sz w:val="28"/>
        </w:rPr>
        <w:t>      Статья 845. Лица, имеющие право на возмещение вреда,</w:t>
      </w:r>
      <w:r>
        <w:br/>
      </w:r>
      <w:r>
        <w:rPr>
          <w:rFonts w:ascii="Times New Roman"/>
          <w:b w:val="false"/>
          <w:i w:val="false"/>
          <w:color w:val="000000"/>
          <w:sz w:val="28"/>
        </w:rPr>
        <w:t>
</w:t>
      </w:r>
      <w:r>
        <w:rPr>
          <w:rFonts w:ascii="Times New Roman"/>
          <w:b/>
          <w:i w:val="false"/>
          <w:color w:val="000000"/>
          <w:sz w:val="28"/>
        </w:rPr>
        <w:t>                  причиненного в результате незаконных действий</w:t>
      </w:r>
      <w:r>
        <w:br/>
      </w:r>
      <w:r>
        <w:rPr>
          <w:rFonts w:ascii="Times New Roman"/>
          <w:b w:val="false"/>
          <w:i w:val="false"/>
          <w:color w:val="000000"/>
          <w:sz w:val="28"/>
        </w:rPr>
        <w:t>
</w:t>
      </w:r>
      <w:r>
        <w:rPr>
          <w:rFonts w:ascii="Times New Roman"/>
          <w:b/>
          <w:i w:val="false"/>
          <w:color w:val="000000"/>
          <w:sz w:val="28"/>
        </w:rPr>
        <w:t>                  органа (должностного лица), уполномоченного</w:t>
      </w:r>
      <w:r>
        <w:br/>
      </w:r>
      <w:r>
        <w:rPr>
          <w:rFonts w:ascii="Times New Roman"/>
          <w:b w:val="false"/>
          <w:i w:val="false"/>
          <w:color w:val="000000"/>
          <w:sz w:val="28"/>
        </w:rPr>
        <w:t>
</w:t>
      </w:r>
      <w:r>
        <w:rPr>
          <w:rFonts w:ascii="Times New Roman"/>
          <w:b/>
          <w:i w:val="false"/>
          <w:color w:val="000000"/>
          <w:sz w:val="28"/>
        </w:rPr>
        <w:t>                  рассматривать дела об административных</w:t>
      </w:r>
      <w:r>
        <w:br/>
      </w:r>
      <w:r>
        <w:rPr>
          <w:rFonts w:ascii="Times New Roman"/>
          <w:b w:val="false"/>
          <w:i w:val="false"/>
          <w:color w:val="000000"/>
          <w:sz w:val="28"/>
        </w:rPr>
        <w:t>
</w:t>
      </w:r>
      <w:r>
        <w:rPr>
          <w:rFonts w:ascii="Times New Roman"/>
          <w:b/>
          <w:i w:val="false"/>
          <w:color w:val="000000"/>
          <w:sz w:val="28"/>
        </w:rPr>
        <w:t>                  правонарушениях.</w:t>
      </w:r>
    </w:p>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уполномоченного рассматривать дела об административных правонарушениях, имеют:</w:t>
      </w:r>
      <w:r>
        <w:br/>
      </w:r>
      <w:r>
        <w:rPr>
          <w:rFonts w:ascii="Times New Roman"/>
          <w:b w:val="false"/>
          <w:i w:val="false"/>
          <w:color w:val="000000"/>
          <w:sz w:val="28"/>
        </w:rPr>
        <w:t>
      1) лица, указанные в части первой статьи 726 настоящего Кодекса;</w:t>
      </w:r>
      <w:r>
        <w:br/>
      </w:r>
      <w:r>
        <w:rPr>
          <w:rFonts w:ascii="Times New Roman"/>
          <w:b w:val="false"/>
          <w:i w:val="false"/>
          <w:color w:val="000000"/>
          <w:sz w:val="28"/>
        </w:rPr>
        <w:t>
      2) лица, в отношении которых производство по делу не должно было быть начато, а начатое подлежало прекращению по основаниям, предусмотренным подпунктами 1)–7) части первой статьи 722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r>
        <w:br/>
      </w: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r>
        <w:br/>
      </w: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r>
        <w:br/>
      </w: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pPr>
        <w:spacing w:after="0"/>
        <w:ind w:left="0"/>
        <w:jc w:val="both"/>
      </w:pPr>
      <w:r>
        <w:rPr>
          <w:rFonts w:ascii="Times New Roman"/>
          <w:b/>
          <w:i w:val="false"/>
          <w:color w:val="000000"/>
          <w:sz w:val="28"/>
        </w:rPr>
        <w:t>      Статья 846. Подлежащий возмещению вред</w:t>
      </w:r>
    </w:p>
    <w:p>
      <w:pPr>
        <w:spacing w:after="0"/>
        <w:ind w:left="0"/>
        <w:jc w:val="both"/>
      </w:pPr>
      <w:r>
        <w:rPr>
          <w:rFonts w:ascii="Times New Roman"/>
          <w:b w:val="false"/>
          <w:i w:val="false"/>
          <w:color w:val="000000"/>
          <w:sz w:val="28"/>
        </w:rPr>
        <w:t>      Лица, указанные в статье 845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      Статья 847.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      Статья 848. Возмещение имущественного вреда</w:t>
      </w:r>
    </w:p>
    <w:p>
      <w:pPr>
        <w:spacing w:after="0"/>
        <w:ind w:left="0"/>
        <w:jc w:val="both"/>
      </w:pPr>
      <w:r>
        <w:rPr>
          <w:rFonts w:ascii="Times New Roman"/>
          <w:b w:val="false"/>
          <w:i w:val="false"/>
          <w:color w:val="000000"/>
          <w:sz w:val="28"/>
        </w:rPr>
        <w:t>      1. Имущественный вред, причиненный лицам, указанным в статье 845 настоящего Кодекса, включает в себя возмещение:</w:t>
      </w:r>
      <w:r>
        <w:br/>
      </w:r>
      <w:r>
        <w:rPr>
          <w:rFonts w:ascii="Times New Roman"/>
          <w:b w:val="false"/>
          <w:i w:val="false"/>
          <w:color w:val="000000"/>
          <w:sz w:val="28"/>
        </w:rPr>
        <w:t>
      1) заработной платы, пенсии, пособий, иных средств и доходов, которых они лишились;</w:t>
      </w:r>
      <w:r>
        <w:br/>
      </w: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r>
        <w:br/>
      </w: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r>
        <w:br/>
      </w:r>
      <w:r>
        <w:rPr>
          <w:rFonts w:ascii="Times New Roman"/>
          <w:b w:val="false"/>
          <w:i w:val="false"/>
          <w:color w:val="000000"/>
          <w:sz w:val="28"/>
        </w:rPr>
        <w:t>
      4) сумм, выплаченных лицом за оказание юридической помощи;</w:t>
      </w:r>
      <w:r>
        <w:br/>
      </w: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r>
        <w:br/>
      </w:r>
      <w:r>
        <w:rPr>
          <w:rFonts w:ascii="Times New Roman"/>
          <w:b w:val="false"/>
          <w:i w:val="false"/>
          <w:color w:val="000000"/>
          <w:sz w:val="28"/>
        </w:rPr>
        <w:t>
      2. При получении копии документов, указанных в статье 805 настоящего Кодекса, с извещением о порядке возмещения вреда лица, указанные в частях второй и третьей статьи 845 настоящего Кодекса, вправе обратиться с требованием о возмещении имущественного вреда в орган (должностному лицу), вынесшему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r>
        <w:br/>
      </w:r>
      <w:r>
        <w:rPr>
          <w:rFonts w:ascii="Times New Roman"/>
          <w:b w:val="false"/>
          <w:i w:val="false"/>
          <w:color w:val="000000"/>
          <w:sz w:val="28"/>
        </w:rPr>
        <w:t>
      3.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r>
        <w:br/>
      </w:r>
      <w:r>
        <w:rPr>
          <w:rFonts w:ascii="Times New Roman"/>
          <w:b w:val="false"/>
          <w:i w:val="false"/>
          <w:color w:val="000000"/>
          <w:sz w:val="28"/>
        </w:rPr>
        <w:t>
      4.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pPr>
        <w:spacing w:after="0"/>
        <w:ind w:left="0"/>
        <w:jc w:val="both"/>
      </w:pPr>
      <w:r>
        <w:rPr>
          <w:rFonts w:ascii="Times New Roman"/>
          <w:b/>
          <w:i w:val="false"/>
          <w:color w:val="000000"/>
          <w:sz w:val="28"/>
        </w:rPr>
        <w:t>      Статья 849. Устранение последствий морального вреда</w:t>
      </w:r>
    </w:p>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r>
        <w:br/>
      </w: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r>
        <w:br/>
      </w: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r>
        <w:br/>
      </w:r>
      <w:r>
        <w:rPr>
          <w:rFonts w:ascii="Times New Roman"/>
          <w:b w:val="false"/>
          <w:i w:val="false"/>
          <w:color w:val="000000"/>
          <w:sz w:val="28"/>
        </w:rPr>
        <w:t>
      4. По требованию лиц, указанных в статье 845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p>
      <w:pPr>
        <w:spacing w:after="0"/>
        <w:ind w:left="0"/>
        <w:jc w:val="both"/>
      </w:pPr>
      <w:r>
        <w:rPr>
          <w:rFonts w:ascii="Times New Roman"/>
          <w:b/>
          <w:i w:val="false"/>
          <w:color w:val="000000"/>
          <w:sz w:val="28"/>
        </w:rPr>
        <w:t>      Статья 850. Сроки предъявления требований</w:t>
      </w:r>
    </w:p>
    <w:p>
      <w:pPr>
        <w:spacing w:after="0"/>
        <w:ind w:left="0"/>
        <w:jc w:val="both"/>
      </w:pPr>
      <w:r>
        <w:rPr>
          <w:rFonts w:ascii="Times New Roman"/>
          <w:b w:val="false"/>
          <w:i w:val="false"/>
          <w:color w:val="000000"/>
          <w:sz w:val="28"/>
        </w:rPr>
        <w:t>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845 настоящего Кодекса, постановления о производстве таких выплат.</w:t>
      </w:r>
      <w:r>
        <w:br/>
      </w: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r>
        <w:br/>
      </w: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pPr>
        <w:spacing w:after="0"/>
        <w:ind w:left="0"/>
        <w:jc w:val="both"/>
      </w:pPr>
      <w:r>
        <w:rPr>
          <w:rFonts w:ascii="Times New Roman"/>
          <w:b/>
          <w:i w:val="false"/>
          <w:color w:val="000000"/>
          <w:sz w:val="28"/>
        </w:rPr>
        <w:t>      Статья 851.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подлежат восстановлению государством в полном объеме и в сроки, установленные настоящей главой.</w:t>
      </w:r>
    </w:p>
    <w:p>
      <w:pPr>
        <w:spacing w:after="0"/>
        <w:ind w:left="0"/>
        <w:jc w:val="both"/>
      </w:pPr>
      <w:r>
        <w:rPr>
          <w:rFonts w:ascii="Times New Roman"/>
          <w:b/>
          <w:i w:val="false"/>
          <w:color w:val="000000"/>
          <w:sz w:val="28"/>
        </w:rPr>
        <w:t>      Статья 852.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pPr>
        <w:spacing w:after="0"/>
        <w:ind w:left="0"/>
        <w:jc w:val="left"/>
      </w:pPr>
      <w:r>
        <w:rPr>
          <w:rFonts w:ascii="Times New Roman"/>
          <w:b/>
          <w:i w:val="false"/>
          <w:color w:val="000000"/>
        </w:rPr>
        <w:t xml:space="preserve"> Глава 49. Особенности производства по делам лиц, обладающих</w:t>
      </w:r>
      <w:r>
        <w:br/>
      </w:r>
      <w:r>
        <w:rPr>
          <w:rFonts w:ascii="Times New Roman"/>
          <w:b/>
          <w:i w:val="false"/>
          <w:color w:val="000000"/>
        </w:rPr>
        <w:t>
привилегиями и иммунитетом от административной ответственности</w:t>
      </w:r>
    </w:p>
    <w:p>
      <w:pPr>
        <w:spacing w:after="0"/>
        <w:ind w:left="0"/>
        <w:jc w:val="both"/>
      </w:pPr>
      <w:r>
        <w:rPr>
          <w:rFonts w:ascii="Times New Roman"/>
          <w:b/>
          <w:i w:val="false"/>
          <w:color w:val="000000"/>
          <w:sz w:val="28"/>
        </w:rPr>
        <w:t>      Статья 853. Условия и порядок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отношении</w:t>
      </w:r>
      <w:r>
        <w:br/>
      </w:r>
      <w:r>
        <w:rPr>
          <w:rFonts w:ascii="Times New Roman"/>
          <w:b w:val="false"/>
          <w:i w:val="false"/>
          <w:color w:val="000000"/>
          <w:sz w:val="28"/>
        </w:rPr>
        <w:t>
</w:t>
      </w:r>
      <w:r>
        <w:rPr>
          <w:rFonts w:ascii="Times New Roman"/>
          <w:b/>
          <w:i w:val="false"/>
          <w:color w:val="000000"/>
          <w:sz w:val="28"/>
        </w:rPr>
        <w:t>                  депутата Парламента Республики Казахстан</w:t>
      </w:r>
    </w:p>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r>
        <w:br/>
      </w: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течение пятнадцати суток со дня его поступления.</w:t>
      </w:r>
      <w:r>
        <w:br/>
      </w: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r>
        <w:br/>
      </w: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r>
        <w:br/>
      </w: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r>
        <w:br/>
      </w: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r>
        <w:br/>
      </w: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pPr>
        <w:spacing w:after="0"/>
        <w:ind w:left="0"/>
        <w:jc w:val="both"/>
      </w:pPr>
      <w:r>
        <w:rPr>
          <w:rFonts w:ascii="Times New Roman"/>
          <w:b/>
          <w:i w:val="false"/>
          <w:color w:val="000000"/>
          <w:sz w:val="28"/>
        </w:rPr>
        <w:t>      Статья 854. Условия и порядок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отношении</w:t>
      </w:r>
      <w:r>
        <w:br/>
      </w:r>
      <w:r>
        <w:rPr>
          <w:rFonts w:ascii="Times New Roman"/>
          <w:b w:val="false"/>
          <w:i w:val="false"/>
          <w:color w:val="000000"/>
          <w:sz w:val="28"/>
        </w:rPr>
        <w:t>
</w:t>
      </w:r>
      <w:r>
        <w:rPr>
          <w:rFonts w:ascii="Times New Roman"/>
          <w:b/>
          <w:i w:val="false"/>
          <w:color w:val="000000"/>
          <w:sz w:val="28"/>
        </w:rPr>
        <w:t>                  кандидата в Президенты Республики Казахстан,</w:t>
      </w:r>
      <w:r>
        <w:br/>
      </w:r>
      <w:r>
        <w:rPr>
          <w:rFonts w:ascii="Times New Roman"/>
          <w:b w:val="false"/>
          <w:i w:val="false"/>
          <w:color w:val="000000"/>
          <w:sz w:val="28"/>
        </w:rPr>
        <w:t>
</w:t>
      </w:r>
      <w:r>
        <w:rPr>
          <w:rFonts w:ascii="Times New Roman"/>
          <w:b/>
          <w:i w:val="false"/>
          <w:color w:val="000000"/>
          <w:sz w:val="28"/>
        </w:rPr>
        <w:t>                  кандидата в депутаты Парламента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r>
        <w:br/>
      </w: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r>
        <w:br/>
      </w: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r>
        <w:br/>
      </w:r>
      <w:r>
        <w:rPr>
          <w:rFonts w:ascii="Times New Roman"/>
          <w:b w:val="false"/>
          <w:i w:val="false"/>
          <w:color w:val="000000"/>
          <w:sz w:val="28"/>
        </w:rPr>
        <w:t>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статьей 795 настоящего Кодекса.</w:t>
      </w:r>
    </w:p>
    <w:p>
      <w:pPr>
        <w:spacing w:after="0"/>
        <w:ind w:left="0"/>
        <w:jc w:val="both"/>
      </w:pPr>
      <w:r>
        <w:rPr>
          <w:rFonts w:ascii="Times New Roman"/>
          <w:b/>
          <w:i w:val="false"/>
          <w:color w:val="000000"/>
          <w:sz w:val="28"/>
        </w:rPr>
        <w:t>      Статья 855. Условия и порядок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отношении</w:t>
      </w:r>
      <w:r>
        <w:br/>
      </w:r>
      <w:r>
        <w:rPr>
          <w:rFonts w:ascii="Times New Roman"/>
          <w:b w:val="false"/>
          <w:i w:val="false"/>
          <w:color w:val="000000"/>
          <w:sz w:val="28"/>
        </w:rPr>
        <w:t>
</w:t>
      </w:r>
      <w:r>
        <w:rPr>
          <w:rFonts w:ascii="Times New Roman"/>
          <w:b/>
          <w:i w:val="false"/>
          <w:color w:val="000000"/>
          <w:sz w:val="28"/>
        </w:rPr>
        <w:t>                  Председателя или члена Конституционного</w:t>
      </w:r>
      <w:r>
        <w:br/>
      </w:r>
      <w:r>
        <w:rPr>
          <w:rFonts w:ascii="Times New Roman"/>
          <w:b w:val="false"/>
          <w:i w:val="false"/>
          <w:color w:val="000000"/>
          <w:sz w:val="28"/>
        </w:rPr>
        <w:t>
</w:t>
      </w:r>
      <w:r>
        <w:rPr>
          <w:rFonts w:ascii="Times New Roman"/>
          <w:b/>
          <w:i w:val="false"/>
          <w:color w:val="000000"/>
          <w:sz w:val="28"/>
        </w:rPr>
        <w:t>                  Совета Республики Казахстан</w:t>
      </w:r>
    </w:p>
    <w:p>
      <w:pPr>
        <w:spacing w:after="0"/>
        <w:ind w:left="0"/>
        <w:jc w:val="both"/>
      </w:pPr>
      <w:r>
        <w:rPr>
          <w:rFonts w:ascii="Times New Roman"/>
          <w:b w:val="false"/>
          <w:i w:val="false"/>
          <w:color w:val="000000"/>
          <w:sz w:val="28"/>
        </w:rPr>
        <w:t>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r>
        <w:br/>
      </w:r>
      <w:r>
        <w:rPr>
          <w:rFonts w:ascii="Times New Roman"/>
          <w:b w:val="false"/>
          <w:i w:val="false"/>
          <w:color w:val="000000"/>
          <w:sz w:val="28"/>
        </w:rPr>
        <w:t>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уполномоченный рассматривать дела об административных правонарушениях.</w:t>
      </w:r>
    </w:p>
    <w:p>
      <w:pPr>
        <w:spacing w:after="0"/>
        <w:ind w:left="0"/>
        <w:jc w:val="both"/>
      </w:pPr>
      <w:r>
        <w:rPr>
          <w:rFonts w:ascii="Times New Roman"/>
          <w:b w:val="false"/>
          <w:i w:val="false"/>
          <w:color w:val="000000"/>
          <w:sz w:val="28"/>
        </w:rPr>
        <w:t>      3.Решение Парламента Республики Казахстан на представление, внесенное Генеральным Прокурором Республики Казахстан, выносится не позднее пятнадцати суток со дня его поступления.</w:t>
      </w:r>
      <w:r>
        <w:br/>
      </w:r>
      <w:r>
        <w:rPr>
          <w:rFonts w:ascii="Times New Roman"/>
          <w:b w:val="false"/>
          <w:i w:val="false"/>
          <w:color w:val="000000"/>
          <w:sz w:val="28"/>
        </w:rPr>
        <w:t>
      4.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статьей 795 настоящего Кодекса.</w:t>
      </w:r>
      <w:r>
        <w:br/>
      </w:r>
      <w:r>
        <w:rPr>
          <w:rFonts w:ascii="Times New Roman"/>
          <w:b w:val="false"/>
          <w:i w:val="false"/>
          <w:color w:val="000000"/>
          <w:sz w:val="28"/>
        </w:rPr>
        <w:t>
      5. Оконченное производством дело об административном правонарушении в отношении кандидата в Президенты Республики Казахстан, кандидата в депутаты Парламента Республики Казахстан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pPr>
        <w:spacing w:after="0"/>
        <w:ind w:left="0"/>
        <w:jc w:val="both"/>
      </w:pPr>
      <w:r>
        <w:rPr>
          <w:rFonts w:ascii="Times New Roman"/>
          <w:b/>
          <w:i w:val="false"/>
          <w:color w:val="000000"/>
          <w:sz w:val="28"/>
        </w:rPr>
        <w:t>      Статья 856. Условия и порядок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отношении</w:t>
      </w:r>
      <w:r>
        <w:br/>
      </w:r>
      <w:r>
        <w:rPr>
          <w:rFonts w:ascii="Times New Roman"/>
          <w:b w:val="false"/>
          <w:i w:val="false"/>
          <w:color w:val="000000"/>
          <w:sz w:val="28"/>
        </w:rPr>
        <w:t>
</w:t>
      </w:r>
      <w:r>
        <w:rPr>
          <w:rFonts w:ascii="Times New Roman"/>
          <w:b/>
          <w:i w:val="false"/>
          <w:color w:val="000000"/>
          <w:sz w:val="28"/>
        </w:rPr>
        <w:t>                  судьи</w:t>
      </w:r>
    </w:p>
    <w:p>
      <w:pPr>
        <w:spacing w:after="0"/>
        <w:ind w:left="0"/>
        <w:jc w:val="both"/>
      </w:pPr>
      <w:r>
        <w:rPr>
          <w:rFonts w:ascii="Times New Roman"/>
          <w:b w:val="false"/>
          <w:i w:val="false"/>
          <w:color w:val="000000"/>
          <w:sz w:val="28"/>
        </w:rPr>
        <w:t>      1. Судья не может быть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Республики Казахстан, без согласия Сената Парламента Республики Казахстан.</w:t>
      </w:r>
      <w:r>
        <w:br/>
      </w:r>
      <w:r>
        <w:rPr>
          <w:rFonts w:ascii="Times New Roman"/>
          <w:b w:val="false"/>
          <w:i w:val="false"/>
          <w:color w:val="000000"/>
          <w:sz w:val="28"/>
        </w:rPr>
        <w:t>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Решение Президента Республики Казахстан, Сената Парламента Республики Казахстан на представление, внесенное Генеральным Прокурором Республики Казахстан, выносится не позднее пятнадцати суток со дня его поступления.</w:t>
      </w:r>
      <w:r>
        <w:br/>
      </w:r>
      <w:r>
        <w:rPr>
          <w:rFonts w:ascii="Times New Roman"/>
          <w:b w:val="false"/>
          <w:i w:val="false"/>
          <w:color w:val="000000"/>
          <w:sz w:val="28"/>
        </w:rPr>
        <w:t>
      4.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статьей 795 настоящего Кодекса.</w:t>
      </w:r>
      <w:r>
        <w:br/>
      </w:r>
      <w:r>
        <w:rPr>
          <w:rFonts w:ascii="Times New Roman"/>
          <w:b w:val="false"/>
          <w:i w:val="false"/>
          <w:color w:val="000000"/>
          <w:sz w:val="28"/>
        </w:rPr>
        <w:t>
      5.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pPr>
        <w:spacing w:after="0"/>
        <w:ind w:left="0"/>
        <w:jc w:val="both"/>
      </w:pPr>
      <w:r>
        <w:rPr>
          <w:rFonts w:ascii="Times New Roman"/>
          <w:b/>
          <w:i w:val="false"/>
          <w:color w:val="000000"/>
          <w:sz w:val="28"/>
        </w:rPr>
        <w:t>      Статья 857. Условия и порядок производства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отношении</w:t>
      </w:r>
      <w:r>
        <w:br/>
      </w:r>
      <w:r>
        <w:rPr>
          <w:rFonts w:ascii="Times New Roman"/>
          <w:b w:val="false"/>
          <w:i w:val="false"/>
          <w:color w:val="000000"/>
          <w:sz w:val="28"/>
        </w:rPr>
        <w:t>
</w:t>
      </w:r>
      <w:r>
        <w:rPr>
          <w:rFonts w:ascii="Times New Roman"/>
          <w:b/>
          <w:i w:val="false"/>
          <w:color w:val="000000"/>
          <w:sz w:val="28"/>
        </w:rPr>
        <w:t>                  Генерального Прокурора Республики Казахстан</w:t>
      </w:r>
    </w:p>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r>
        <w:br/>
      </w: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статьей 801 настоящего Кодекса.</w:t>
      </w:r>
      <w:r>
        <w:br/>
      </w:r>
      <w:r>
        <w:rPr>
          <w:rFonts w:ascii="Times New Roman"/>
          <w:b w:val="false"/>
          <w:i w:val="false"/>
          <w:color w:val="000000"/>
          <w:sz w:val="28"/>
        </w:rPr>
        <w:t>
      4.Решение Сената Парламента Республики Казахстан на представление, внесенное первым заместителем Генерального Прокурора Республики Казахстан, выносится не позднее пятнадцати суток со дня его поступления.</w:t>
      </w:r>
      <w:r>
        <w:br/>
      </w: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r>
        <w:br/>
      </w:r>
      <w:r>
        <w:rPr>
          <w:rFonts w:ascii="Times New Roman"/>
          <w:b w:val="false"/>
          <w:i w:val="false"/>
          <w:color w:val="000000"/>
          <w:sz w:val="28"/>
        </w:rPr>
        <w:t>
      6.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первого заместителя Генерального Прокурора Республики Казахстан.</w:t>
      </w:r>
    </w:p>
    <w:p>
      <w:pPr>
        <w:spacing w:after="0"/>
        <w:ind w:left="0"/>
        <w:jc w:val="both"/>
      </w:pPr>
      <w:r>
        <w:rPr>
          <w:rFonts w:ascii="Times New Roman"/>
          <w:b/>
          <w:i w:val="false"/>
          <w:color w:val="000000"/>
          <w:sz w:val="28"/>
        </w:rPr>
        <w:t>      Статья 858. Рассмотрение судьей дела об административном</w:t>
      </w:r>
      <w:r>
        <w:br/>
      </w:r>
      <w:r>
        <w:rPr>
          <w:rFonts w:ascii="Times New Roman"/>
          <w:b w:val="false"/>
          <w:i w:val="false"/>
          <w:color w:val="000000"/>
          <w:sz w:val="28"/>
        </w:rPr>
        <w:t>
</w:t>
      </w:r>
      <w:r>
        <w:rPr>
          <w:rFonts w:ascii="Times New Roman"/>
          <w:b/>
          <w:i w:val="false"/>
          <w:color w:val="000000"/>
          <w:sz w:val="28"/>
        </w:rPr>
        <w:t>                  правонарушении в отношении депутата</w:t>
      </w:r>
      <w:r>
        <w:br/>
      </w:r>
      <w:r>
        <w:rPr>
          <w:rFonts w:ascii="Times New Roman"/>
          <w:b w:val="false"/>
          <w:i w:val="false"/>
          <w:color w:val="000000"/>
          <w:sz w:val="28"/>
        </w:rPr>
        <w:t>
</w:t>
      </w:r>
      <w:r>
        <w:rPr>
          <w:rFonts w:ascii="Times New Roman"/>
          <w:b/>
          <w:i w:val="false"/>
          <w:color w:val="000000"/>
          <w:sz w:val="28"/>
        </w:rPr>
        <w:t>                  Парламента Республики Казахстан, Председателя</w:t>
      </w:r>
      <w:r>
        <w:br/>
      </w:r>
      <w:r>
        <w:rPr>
          <w:rFonts w:ascii="Times New Roman"/>
          <w:b w:val="false"/>
          <w:i w:val="false"/>
          <w:color w:val="000000"/>
          <w:sz w:val="28"/>
        </w:rPr>
        <w:t>
</w:t>
      </w:r>
      <w:r>
        <w:rPr>
          <w:rFonts w:ascii="Times New Roman"/>
          <w:b/>
          <w:i w:val="false"/>
          <w:color w:val="000000"/>
          <w:sz w:val="28"/>
        </w:rPr>
        <w:t>                  или членов Конституционного Совета Республики</w:t>
      </w:r>
      <w:r>
        <w:br/>
      </w:r>
      <w:r>
        <w:rPr>
          <w:rFonts w:ascii="Times New Roman"/>
          <w:b w:val="false"/>
          <w:i w:val="false"/>
          <w:color w:val="000000"/>
          <w:sz w:val="28"/>
        </w:rPr>
        <w:t>
</w:t>
      </w:r>
      <w:r>
        <w:rPr>
          <w:rFonts w:ascii="Times New Roman"/>
          <w:b/>
          <w:i w:val="false"/>
          <w:color w:val="000000"/>
          <w:sz w:val="28"/>
        </w:rPr>
        <w:t>                  Казахстан, судьи, Генерального Прокурора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r>
        <w:br/>
      </w:r>
      <w:r>
        <w:rPr>
          <w:rFonts w:ascii="Times New Roman"/>
          <w:b w:val="false"/>
          <w:i w:val="false"/>
          <w:color w:val="000000"/>
          <w:sz w:val="28"/>
        </w:rPr>
        <w:t>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статьи 853 настоящего Кодекса, если в даче согласия на привод государственными органами, указанными в пункте 4 статьи 52, пункте 5 статьи 71, пункте 2 статьи 79, пункте 3 статьи 83 Конституции Республики Казахстан, до рассмотрения дела судьей было отказано или такое согласие не испрашивалось.</w:t>
      </w:r>
    </w:p>
    <w:p>
      <w:pPr>
        <w:spacing w:after="0"/>
        <w:ind w:left="0"/>
        <w:jc w:val="both"/>
      </w:pPr>
      <w:r>
        <w:rPr>
          <w:rFonts w:ascii="Times New Roman"/>
          <w:b/>
          <w:i w:val="false"/>
          <w:color w:val="000000"/>
          <w:sz w:val="28"/>
        </w:rPr>
        <w:t>      Статья 859. Лица, обладающие дипломатическим иммунитетом</w:t>
      </w:r>
      <w:r>
        <w:br/>
      </w:r>
      <w:r>
        <w:rPr>
          <w:rFonts w:ascii="Times New Roman"/>
          <w:b w:val="false"/>
          <w:i w:val="false"/>
          <w:color w:val="000000"/>
          <w:sz w:val="28"/>
        </w:rPr>
        <w:t>
</w:t>
      </w:r>
      <w:r>
        <w:rPr>
          <w:rFonts w:ascii="Times New Roman"/>
          <w:b/>
          <w:i w:val="false"/>
          <w:color w:val="000000"/>
          <w:sz w:val="28"/>
        </w:rPr>
        <w:t>                  от административной ответственности</w:t>
      </w:r>
    </w:p>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r>
        <w:br/>
      </w: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r>
        <w:br/>
      </w: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r>
        <w:br/>
      </w: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r>
        <w:br/>
      </w:r>
      <w:r>
        <w:rPr>
          <w:rFonts w:ascii="Times New Roman"/>
          <w:b w:val="false"/>
          <w:i w:val="false"/>
          <w:color w:val="000000"/>
          <w:sz w:val="28"/>
        </w:rPr>
        <w:t>
      4) дипломатические курьеры;</w:t>
      </w:r>
      <w:r>
        <w:br/>
      </w: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r>
        <w:br/>
      </w: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r>
        <w:br/>
      </w: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r>
        <w:br/>
      </w:r>
      <w:r>
        <w:rPr>
          <w:rFonts w:ascii="Times New Roman"/>
          <w:b w:val="false"/>
          <w:i w:val="false"/>
          <w:color w:val="000000"/>
          <w:sz w:val="28"/>
        </w:rPr>
        <w:t>
      8) иные лица в соответствии с международным договором Республики Казахстан.</w:t>
      </w:r>
      <w:r>
        <w:br/>
      </w:r>
      <w:r>
        <w:rPr>
          <w:rFonts w:ascii="Times New Roman"/>
          <w:b w:val="false"/>
          <w:i w:val="false"/>
          <w:color w:val="000000"/>
          <w:sz w:val="28"/>
        </w:rPr>
        <w:t>
      2. Лица, указанные в подпунктах 1), 4)-7)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r>
        <w:br/>
      </w: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pPr>
        <w:spacing w:after="0"/>
        <w:ind w:left="0"/>
        <w:jc w:val="both"/>
      </w:pPr>
      <w:r>
        <w:rPr>
          <w:rFonts w:ascii="Times New Roman"/>
          <w:b/>
          <w:i w:val="false"/>
          <w:color w:val="000000"/>
          <w:sz w:val="28"/>
        </w:rPr>
        <w:t>      Статья 860. Досмотр, административное задержание и привод</w:t>
      </w:r>
      <w:r>
        <w:br/>
      </w:r>
      <w:r>
        <w:rPr>
          <w:rFonts w:ascii="Times New Roman"/>
          <w:b w:val="false"/>
          <w:i w:val="false"/>
          <w:color w:val="000000"/>
          <w:sz w:val="28"/>
        </w:rPr>
        <w:t>
</w:t>
      </w:r>
      <w:r>
        <w:rPr>
          <w:rFonts w:ascii="Times New Roman"/>
          <w:b/>
          <w:i w:val="false"/>
          <w:color w:val="000000"/>
          <w:sz w:val="28"/>
        </w:rPr>
        <w:t>                  лиц, пользующихся дипломатическим иммунитетом</w:t>
      </w:r>
    </w:p>
    <w:p>
      <w:pPr>
        <w:spacing w:after="0"/>
        <w:ind w:left="0"/>
        <w:jc w:val="both"/>
      </w:pPr>
      <w:r>
        <w:rPr>
          <w:rFonts w:ascii="Times New Roman"/>
          <w:b w:val="false"/>
          <w:i w:val="false"/>
          <w:color w:val="000000"/>
          <w:sz w:val="28"/>
        </w:rPr>
        <w:t>      1. Лица, перечисленные в подпунктах 1), 4)-7) части первой статьи 859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r>
        <w:br/>
      </w:r>
      <w:r>
        <w:rPr>
          <w:rFonts w:ascii="Times New Roman"/>
          <w:b w:val="false"/>
          <w:i w:val="false"/>
          <w:color w:val="000000"/>
          <w:sz w:val="28"/>
        </w:rPr>
        <w:t>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4)-7) части первой статьи 859, производство по делу осуществляется в общем порядке.</w:t>
      </w:r>
    </w:p>
    <w:p>
      <w:pPr>
        <w:spacing w:after="0"/>
        <w:ind w:left="0"/>
        <w:jc w:val="both"/>
      </w:pPr>
      <w:r>
        <w:rPr>
          <w:rFonts w:ascii="Times New Roman"/>
          <w:b/>
          <w:i w:val="false"/>
          <w:color w:val="000000"/>
          <w:sz w:val="28"/>
        </w:rPr>
        <w:t>      Статья 861. Дипломатический иммунитет от дачи показаний</w:t>
      </w:r>
    </w:p>
    <w:p>
      <w:pPr>
        <w:spacing w:after="0"/>
        <w:ind w:left="0"/>
        <w:jc w:val="both"/>
      </w:pPr>
      <w:r>
        <w:rPr>
          <w:rFonts w:ascii="Times New Roman"/>
          <w:b w:val="false"/>
          <w:i w:val="false"/>
          <w:color w:val="000000"/>
          <w:sz w:val="28"/>
        </w:rPr>
        <w:t>      1. Лица, перечисленные в подпунктах 1), 3)-6) части первой статьи 859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r>
        <w:br/>
      </w: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рассматривающий дело об административном правонарушении, оглашает их показания.</w:t>
      </w:r>
      <w:r>
        <w:br/>
      </w:r>
      <w:r>
        <w:rPr>
          <w:rFonts w:ascii="Times New Roman"/>
          <w:b w:val="false"/>
          <w:i w:val="false"/>
          <w:color w:val="000000"/>
          <w:sz w:val="28"/>
        </w:rPr>
        <w:t>
      3. Лица, указанные в подпункте 2) части первой статьи 859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r>
        <w:br/>
      </w: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рассматривающему дело об административном правонарушении, корреспонденцию и другие документы, относящиеся к исполнению ими служебных обязанностей.</w:t>
      </w:r>
    </w:p>
    <w:p>
      <w:pPr>
        <w:spacing w:after="0"/>
        <w:ind w:left="0"/>
        <w:jc w:val="both"/>
      </w:pPr>
      <w:r>
        <w:rPr>
          <w:rFonts w:ascii="Times New Roman"/>
          <w:b/>
          <w:i w:val="false"/>
          <w:color w:val="000000"/>
          <w:sz w:val="28"/>
        </w:rPr>
        <w:t>      Статья 862. Дипломатический иммунитет помещений и</w:t>
      </w:r>
      <w:r>
        <w:br/>
      </w:r>
      <w:r>
        <w:rPr>
          <w:rFonts w:ascii="Times New Roman"/>
          <w:b w:val="false"/>
          <w:i w:val="false"/>
          <w:color w:val="000000"/>
          <w:sz w:val="28"/>
        </w:rPr>
        <w:t>
</w:t>
      </w:r>
      <w:r>
        <w:rPr>
          <w:rFonts w:ascii="Times New Roman"/>
          <w:b/>
          <w:i w:val="false"/>
          <w:color w:val="000000"/>
          <w:sz w:val="28"/>
        </w:rPr>
        <w:t>                  документов</w:t>
      </w:r>
    </w:p>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r>
        <w:br/>
      </w: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r>
        <w:br/>
      </w: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r>
        <w:br/>
      </w: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r>
        <w:br/>
      </w: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r>
        <w:br/>
      </w: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
по делам об административных правонарушениях, с компетентными</w:t>
      </w:r>
      <w:r>
        <w:br/>
      </w:r>
      <w:r>
        <w:rPr>
          <w:rFonts w:ascii="Times New Roman"/>
          <w:b/>
          <w:i w:val="false"/>
          <w:color w:val="000000"/>
        </w:rPr>
        <w:t>
учреждениями и должностными лицами иностранных государств по</w:t>
      </w:r>
      <w:r>
        <w:br/>
      </w:r>
      <w:r>
        <w:rPr>
          <w:rFonts w:ascii="Times New Roman"/>
          <w:b/>
          <w:i w:val="false"/>
          <w:color w:val="000000"/>
        </w:rPr>
        <w:t>
делам об административных правонарушениях</w:t>
      </w:r>
    </w:p>
    <w:p>
      <w:pPr>
        <w:spacing w:after="0"/>
        <w:ind w:left="0"/>
        <w:jc w:val="both"/>
      </w:pPr>
      <w:r>
        <w:rPr>
          <w:rFonts w:ascii="Times New Roman"/>
          <w:b/>
          <w:i w:val="false"/>
          <w:color w:val="000000"/>
          <w:sz w:val="28"/>
        </w:rPr>
        <w:t>      Статья 863. Общие условия оказания правовой помощи по</w:t>
      </w:r>
      <w:r>
        <w:br/>
      </w:r>
      <w:r>
        <w:rPr>
          <w:rFonts w:ascii="Times New Roman"/>
          <w:b w:val="false"/>
          <w:i w:val="false"/>
          <w:color w:val="000000"/>
          <w:sz w:val="28"/>
        </w:rPr>
        <w:t>
</w:t>
      </w:r>
      <w:r>
        <w:rPr>
          <w:rFonts w:ascii="Times New Roman"/>
          <w:b/>
          <w:i w:val="false"/>
          <w:color w:val="000000"/>
          <w:sz w:val="28"/>
        </w:rPr>
        <w:t>                  делам об административных правонарушениях</w:t>
      </w:r>
    </w:p>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r>
        <w:br/>
      </w: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r>
        <w:br/>
      </w: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pPr>
        <w:spacing w:after="0"/>
        <w:ind w:left="0"/>
        <w:jc w:val="both"/>
      </w:pPr>
      <w:r>
        <w:rPr>
          <w:rFonts w:ascii="Times New Roman"/>
          <w:b/>
          <w:i w:val="false"/>
          <w:color w:val="000000"/>
          <w:sz w:val="28"/>
        </w:rPr>
        <w:t>      Статья 864. Направление запросов о предоставлении</w:t>
      </w:r>
      <w:r>
        <w:br/>
      </w:r>
      <w:r>
        <w:rPr>
          <w:rFonts w:ascii="Times New Roman"/>
          <w:b w:val="false"/>
          <w:i w:val="false"/>
          <w:color w:val="000000"/>
          <w:sz w:val="28"/>
        </w:rPr>
        <w:t>
</w:t>
      </w:r>
      <w:r>
        <w:rPr>
          <w:rFonts w:ascii="Times New Roman"/>
          <w:b/>
          <w:i w:val="false"/>
          <w:color w:val="000000"/>
          <w:sz w:val="28"/>
        </w:rPr>
        <w:t>                  информации и документов и поручений о</w:t>
      </w:r>
      <w:r>
        <w:br/>
      </w:r>
      <w:r>
        <w:rPr>
          <w:rFonts w:ascii="Times New Roman"/>
          <w:b w:val="false"/>
          <w:i w:val="false"/>
          <w:color w:val="000000"/>
          <w:sz w:val="28"/>
        </w:rPr>
        <w:t>
</w:t>
      </w:r>
      <w:r>
        <w:rPr>
          <w:rFonts w:ascii="Times New Roman"/>
          <w:b/>
          <w:i w:val="false"/>
          <w:color w:val="000000"/>
          <w:sz w:val="28"/>
        </w:rPr>
        <w:t>                  проведении отдельных процессуальных действий</w:t>
      </w:r>
    </w:p>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r>
        <w:br/>
      </w: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r>
        <w:br/>
      </w:r>
      <w:r>
        <w:rPr>
          <w:rFonts w:ascii="Times New Roman"/>
          <w:b w:val="false"/>
          <w:i w:val="false"/>
          <w:color w:val="000000"/>
          <w:sz w:val="28"/>
        </w:rPr>
        <w:t>
      1) наименование запрашиваемого органа соответствующей Стороны;</w:t>
      </w:r>
      <w:r>
        <w:br/>
      </w:r>
      <w:r>
        <w:rPr>
          <w:rFonts w:ascii="Times New Roman"/>
          <w:b w:val="false"/>
          <w:i w:val="false"/>
          <w:color w:val="000000"/>
          <w:sz w:val="28"/>
        </w:rPr>
        <w:t>
      2) наименование запрашивающего органа соответствующей Стороны;</w:t>
      </w:r>
      <w:r>
        <w:br/>
      </w: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r>
        <w:br/>
      </w:r>
      <w:r>
        <w:rPr>
          <w:rFonts w:ascii="Times New Roman"/>
          <w:b w:val="false"/>
          <w:i w:val="false"/>
          <w:color w:val="000000"/>
          <w:sz w:val="28"/>
        </w:rPr>
        <w:t>
      4) имена, отчества и фамилии лиц, в отношении которых ведется производство по делу об административном правонарушении, свидетелей, их местожительство или местопребывание, гражданство, род занятия, место и дату рождения, для юридических лиц - их полное наименование и местонахождение (если о перечисленных сведениях имеется информация);</w:t>
      </w:r>
      <w:r>
        <w:br/>
      </w: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r>
        <w:br/>
      </w: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r>
        <w:br/>
      </w: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2) ходатайство о проведении указанных в запросе мероприятий в определенном порядке;</w:t>
      </w:r>
      <w:r>
        <w:br/>
      </w: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r>
        <w:br/>
      </w:r>
      <w:r>
        <w:rPr>
          <w:rFonts w:ascii="Times New Roman"/>
          <w:b w:val="false"/>
          <w:i w:val="false"/>
          <w:color w:val="000000"/>
          <w:sz w:val="28"/>
        </w:rPr>
        <w:t>
      4) иные ходатайства, связанные с выполнением запроса, поручения.</w:t>
      </w:r>
      <w:r>
        <w:br/>
      </w: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r>
        <w:br/>
      </w: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r>
        <w:br/>
      </w: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pPr>
        <w:spacing w:after="0"/>
        <w:ind w:left="0"/>
        <w:jc w:val="both"/>
      </w:pPr>
      <w:r>
        <w:rPr>
          <w:rFonts w:ascii="Times New Roman"/>
          <w:b/>
          <w:i w:val="false"/>
          <w:color w:val="000000"/>
          <w:sz w:val="28"/>
        </w:rPr>
        <w:t>      Статья 865. Порядок исполнения запросов о предоставлении</w:t>
      </w:r>
      <w:r>
        <w:br/>
      </w:r>
      <w:r>
        <w:rPr>
          <w:rFonts w:ascii="Times New Roman"/>
          <w:b w:val="false"/>
          <w:i w:val="false"/>
          <w:color w:val="000000"/>
          <w:sz w:val="28"/>
        </w:rPr>
        <w:t>
</w:t>
      </w:r>
      <w:r>
        <w:rPr>
          <w:rFonts w:ascii="Times New Roman"/>
          <w:b/>
          <w:i w:val="false"/>
          <w:color w:val="000000"/>
          <w:sz w:val="28"/>
        </w:rPr>
        <w:t>                  информации и документов и поручений о</w:t>
      </w:r>
      <w:r>
        <w:br/>
      </w:r>
      <w:r>
        <w:rPr>
          <w:rFonts w:ascii="Times New Roman"/>
          <w:b w:val="false"/>
          <w:i w:val="false"/>
          <w:color w:val="000000"/>
          <w:sz w:val="28"/>
        </w:rPr>
        <w:t>
</w:t>
      </w:r>
      <w:r>
        <w:rPr>
          <w:rFonts w:ascii="Times New Roman"/>
          <w:b/>
          <w:i w:val="false"/>
          <w:color w:val="000000"/>
          <w:sz w:val="28"/>
        </w:rPr>
        <w:t>                  проведении отдельных процессуальных действий</w:t>
      </w:r>
    </w:p>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r>
        <w:br/>
      </w: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r>
        <w:br/>
      </w: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r>
        <w:br/>
      </w: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pPr>
        <w:spacing w:after="0"/>
        <w:ind w:left="0"/>
        <w:jc w:val="left"/>
      </w:pPr>
      <w:r>
        <w:rPr>
          <w:rFonts w:ascii="Times New Roman"/>
          <w:b/>
          <w:i w:val="false"/>
          <w:color w:val="000000"/>
        </w:rPr>
        <w:t xml:space="preserve"> Раздел 5. Исполнение постановлений о наложении административных</w:t>
      </w:r>
      <w:r>
        <w:br/>
      </w:r>
      <w:r>
        <w:rPr>
          <w:rFonts w:ascii="Times New Roman"/>
          <w:b/>
          <w:i w:val="false"/>
          <w:color w:val="000000"/>
        </w:rPr>
        <w:t>
взысканий Глава 51. Основные положения</w:t>
      </w:r>
    </w:p>
    <w:p>
      <w:pPr>
        <w:spacing w:after="0"/>
        <w:ind w:left="0"/>
        <w:jc w:val="both"/>
      </w:pPr>
      <w:r>
        <w:rPr>
          <w:rFonts w:ascii="Times New Roman"/>
          <w:b/>
          <w:i w:val="false"/>
          <w:color w:val="000000"/>
          <w:sz w:val="28"/>
        </w:rPr>
        <w:t>      Статья 866. Вступление постановления по делу об</w:t>
      </w:r>
      <w:r>
        <w:br/>
      </w:r>
      <w:r>
        <w:rPr>
          <w:rFonts w:ascii="Times New Roman"/>
          <w:b w:val="false"/>
          <w:i w:val="false"/>
          <w:color w:val="000000"/>
          <w:sz w:val="28"/>
        </w:rPr>
        <w:t>
</w:t>
      </w:r>
      <w:r>
        <w:rPr>
          <w:rFonts w:ascii="Times New Roman"/>
          <w:b/>
          <w:i w:val="false"/>
          <w:color w:val="000000"/>
          <w:sz w:val="28"/>
        </w:rPr>
        <w:t>                  административном правонарушении в законную</w:t>
      </w:r>
      <w:r>
        <w:br/>
      </w:r>
      <w:r>
        <w:rPr>
          <w:rFonts w:ascii="Times New Roman"/>
          <w:b w:val="false"/>
          <w:i w:val="false"/>
          <w:color w:val="000000"/>
          <w:sz w:val="28"/>
        </w:rPr>
        <w:t>
</w:t>
      </w:r>
      <w:r>
        <w:rPr>
          <w:rFonts w:ascii="Times New Roman"/>
          <w:b/>
          <w:i w:val="false"/>
          <w:color w:val="000000"/>
          <w:sz w:val="28"/>
        </w:rPr>
        <w:t>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вступает в законную силу:</w:t>
      </w:r>
      <w:r>
        <w:br/>
      </w: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821 настоящего Кодекса.</w:t>
      </w:r>
    </w:p>
    <w:p>
      <w:pPr>
        <w:spacing w:after="0"/>
        <w:ind w:left="0"/>
        <w:jc w:val="both"/>
      </w:pPr>
      <w:r>
        <w:rPr>
          <w:rFonts w:ascii="Times New Roman"/>
          <w:b/>
          <w:i w:val="false"/>
          <w:color w:val="000000"/>
          <w:sz w:val="28"/>
        </w:rPr>
        <w:t>      Статья 867. Обязательность постановления о наложении</w:t>
      </w:r>
      <w:r>
        <w:br/>
      </w:r>
      <w:r>
        <w:rPr>
          <w:rFonts w:ascii="Times New Roman"/>
          <w:b w:val="false"/>
          <w:i w:val="false"/>
          <w:color w:val="000000"/>
          <w:sz w:val="28"/>
        </w:rPr>
        <w:t>
</w:t>
      </w:r>
      <w:r>
        <w:rPr>
          <w:rFonts w:ascii="Times New Roman"/>
          <w:b/>
          <w:i w:val="false"/>
          <w:color w:val="000000"/>
          <w:sz w:val="28"/>
        </w:rPr>
        <w:t>                  административного взыскания</w:t>
      </w:r>
    </w:p>
    <w:p>
      <w:pPr>
        <w:spacing w:after="0"/>
        <w:ind w:left="0"/>
        <w:jc w:val="both"/>
      </w:pPr>
      <w:r>
        <w:rPr>
          <w:rFonts w:ascii="Times New Roman"/>
          <w:b w:val="false"/>
          <w:i w:val="false"/>
          <w:color w:val="000000"/>
          <w:sz w:val="28"/>
        </w:rPr>
        <w:t>      1. Постановление о наложении административного взыскания обязательно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r>
        <w:br/>
      </w:r>
      <w:r>
        <w:rPr>
          <w:rFonts w:ascii="Times New Roman"/>
          <w:b w:val="false"/>
          <w:i w:val="false"/>
          <w:color w:val="000000"/>
          <w:sz w:val="28"/>
        </w:rPr>
        <w:t>
      2. Постановление о наложении административного взыскания подлежит исполнению с момента вступления его в законную силу.</w:t>
      </w:r>
      <w:r>
        <w:br/>
      </w:r>
      <w:r>
        <w:rPr>
          <w:rFonts w:ascii="Times New Roman"/>
          <w:b w:val="false"/>
          <w:i w:val="false"/>
          <w:color w:val="000000"/>
          <w:sz w:val="28"/>
        </w:rPr>
        <w:t>
      3. Постановление о наложении административного взыскания в виде лишения специального права подлежит исполнению с момента его вынесения.</w:t>
      </w:r>
    </w:p>
    <w:p>
      <w:pPr>
        <w:spacing w:after="0"/>
        <w:ind w:left="0"/>
        <w:jc w:val="both"/>
      </w:pPr>
      <w:r>
        <w:rPr>
          <w:rFonts w:ascii="Times New Roman"/>
          <w:b/>
          <w:i w:val="false"/>
          <w:color w:val="000000"/>
          <w:sz w:val="28"/>
        </w:rPr>
        <w:t>      Статья 868. Обращение постановления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к исполнению возлагается на судью, орган (должностное лицо), вынесший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both"/>
      </w:pPr>
      <w:r>
        <w:rPr>
          <w:rFonts w:ascii="Times New Roman"/>
          <w:b/>
          <w:i w:val="false"/>
          <w:color w:val="000000"/>
          <w:sz w:val="28"/>
        </w:rPr>
        <w:t>      Статья 869. Приведение в исполнение постановления о</w:t>
      </w:r>
      <w:r>
        <w:br/>
      </w:r>
      <w:r>
        <w:rPr>
          <w:rFonts w:ascii="Times New Roman"/>
          <w:b w:val="false"/>
          <w:i w:val="false"/>
          <w:color w:val="000000"/>
          <w:sz w:val="28"/>
        </w:rPr>
        <w:t>
</w:t>
      </w:r>
      <w:r>
        <w:rPr>
          <w:rFonts w:ascii="Times New Roman"/>
          <w:b/>
          <w:i w:val="false"/>
          <w:color w:val="000000"/>
          <w:sz w:val="28"/>
        </w:rPr>
        <w:t>                  наложении административного взыскания</w:t>
      </w:r>
    </w:p>
    <w:p>
      <w:pPr>
        <w:spacing w:after="0"/>
        <w:ind w:left="0"/>
        <w:jc w:val="both"/>
      </w:pPr>
      <w:r>
        <w:rPr>
          <w:rFonts w:ascii="Times New Roman"/>
          <w:b w:val="false"/>
          <w:i w:val="false"/>
          <w:color w:val="000000"/>
          <w:sz w:val="28"/>
        </w:rPr>
        <w:t>      1. Постановление о наложении административного взыскания приводится в исполнение уполномоченными на то органами в порядке, установленном настоящим Кодексом.</w:t>
      </w:r>
      <w:r>
        <w:br/>
      </w:r>
      <w:r>
        <w:rPr>
          <w:rFonts w:ascii="Times New Roman"/>
          <w:b w:val="false"/>
          <w:i w:val="false"/>
          <w:color w:val="000000"/>
          <w:sz w:val="28"/>
        </w:rPr>
        <w:t>
      2.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r>
        <w:br/>
      </w: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p>
      <w:pPr>
        <w:spacing w:after="0"/>
        <w:ind w:left="0"/>
        <w:jc w:val="both"/>
      </w:pPr>
      <w:r>
        <w:rPr>
          <w:rFonts w:ascii="Times New Roman"/>
          <w:b/>
          <w:i w:val="false"/>
          <w:color w:val="000000"/>
          <w:sz w:val="28"/>
        </w:rPr>
        <w:t>      Статья 870. Разрешение вопросов, связанных с исполнением</w:t>
      </w:r>
      <w:r>
        <w:br/>
      </w:r>
      <w:r>
        <w:rPr>
          <w:rFonts w:ascii="Times New Roman"/>
          <w:b w:val="false"/>
          <w:i w:val="false"/>
          <w:color w:val="000000"/>
          <w:sz w:val="28"/>
        </w:rPr>
        <w:t>
</w:t>
      </w:r>
      <w:r>
        <w:rPr>
          <w:rFonts w:ascii="Times New Roman"/>
          <w:b/>
          <w:i w:val="false"/>
          <w:color w:val="000000"/>
          <w:sz w:val="28"/>
        </w:rPr>
        <w:t>                  постановления о наложении административного</w:t>
      </w:r>
      <w:r>
        <w:br/>
      </w:r>
      <w:r>
        <w:rPr>
          <w:rFonts w:ascii="Times New Roman"/>
          <w:b w:val="false"/>
          <w:i w:val="false"/>
          <w:color w:val="000000"/>
          <w:sz w:val="28"/>
        </w:rPr>
        <w:t>
</w:t>
      </w:r>
      <w:r>
        <w:rPr>
          <w:rFonts w:ascii="Times New Roman"/>
          <w:b/>
          <w:i w:val="false"/>
          <w:color w:val="000000"/>
          <w:sz w:val="28"/>
        </w:rPr>
        <w:t>                  взыскания</w:t>
      </w:r>
    </w:p>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возлагаются разрешение вопросов, связанных с исполнением этого постановления, и контроль за его исполнением.</w:t>
      </w:r>
      <w:r>
        <w:br/>
      </w: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а также о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в трехдневный срок со дня возникновения основания для разрешения соответствующего вопроса.</w:t>
      </w:r>
      <w:r>
        <w:br/>
      </w: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r>
        <w:br/>
      </w: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r>
        <w:br/>
      </w: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p>
      <w:pPr>
        <w:spacing w:after="0"/>
        <w:ind w:left="0"/>
        <w:jc w:val="both"/>
      </w:pPr>
      <w:r>
        <w:rPr>
          <w:rFonts w:ascii="Times New Roman"/>
          <w:b/>
          <w:i w:val="false"/>
          <w:color w:val="000000"/>
          <w:sz w:val="28"/>
        </w:rPr>
        <w:t>      Статья 871. Отсрочка и рассрочка исполнения постановления</w:t>
      </w:r>
      <w:r>
        <w:br/>
      </w:r>
      <w:r>
        <w:rPr>
          <w:rFonts w:ascii="Times New Roman"/>
          <w:b w:val="false"/>
          <w:i w:val="false"/>
          <w:color w:val="000000"/>
          <w:sz w:val="28"/>
        </w:rPr>
        <w:t>
</w:t>
      </w:r>
      <w:r>
        <w:rPr>
          <w:rFonts w:ascii="Times New Roman"/>
          <w:b/>
          <w:i w:val="false"/>
          <w:color w:val="000000"/>
          <w:sz w:val="28"/>
        </w:rPr>
        <w:t>                  о наложении административного взыскания</w:t>
      </w:r>
    </w:p>
    <w:p>
      <w:pPr>
        <w:spacing w:after="0"/>
        <w:ind w:left="0"/>
        <w:jc w:val="both"/>
      </w:pPr>
      <w:r>
        <w:rPr>
          <w:rFonts w:ascii="Times New Roman"/>
          <w:b w:val="false"/>
          <w:i w:val="false"/>
          <w:color w:val="000000"/>
          <w:sz w:val="28"/>
        </w:rPr>
        <w:t>      При наличии обстоятельств, делающих исполнение постановления о наложении административного взыскания в виде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на срок до трех месяцев.</w:t>
      </w:r>
      <w:r>
        <w:br/>
      </w:r>
      <w:r>
        <w:rPr>
          <w:rFonts w:ascii="Times New Roman"/>
          <w:b w:val="false"/>
          <w:i w:val="false"/>
          <w:color w:val="000000"/>
          <w:sz w:val="28"/>
        </w:rPr>
        <w:t>
      В случае принятия Правительством Республики Казахстан решения о предоставлении отсрочки погашения налоговой задолженности лицу - участнику второго направления программы "Дорожная карта бизнеса-2020" налоговый орган, вынесший постановление о наложении административного взыскания на такое лицо, принимает решение об отсрочке исполнения своего постановления в отношении налоговой задолженности такого лица в виде штрафа, образованной в период с 1 января 2008 года по дату вынесения решения Правительства Республики Казахстан, на срок, указанный в таком решении.</w:t>
      </w:r>
      <w:r>
        <w:br/>
      </w:r>
      <w:r>
        <w:rPr>
          <w:rFonts w:ascii="Times New Roman"/>
          <w:b w:val="false"/>
          <w:i w:val="false"/>
          <w:color w:val="000000"/>
          <w:sz w:val="28"/>
        </w:rPr>
        <w:t>
      При наличии вступившего в законную силу решения суда о проведении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 по их заявлению постановление о наложении административного взыскания может быть отсрочено судьей, органом (должностным лицом), вынесшим постановление, до вступления в законную силу решения суда о прекращении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w:t>
      </w:r>
    </w:p>
    <w:p>
      <w:pPr>
        <w:spacing w:after="0"/>
        <w:ind w:left="0"/>
        <w:jc w:val="both"/>
      </w:pPr>
      <w:r>
        <w:rPr>
          <w:rFonts w:ascii="Times New Roman"/>
          <w:b/>
          <w:i w:val="false"/>
          <w:color w:val="000000"/>
          <w:sz w:val="28"/>
        </w:rPr>
        <w:t>      Статья 872. Освобождение от исполнения административного</w:t>
      </w:r>
      <w:r>
        <w:br/>
      </w:r>
      <w:r>
        <w:rPr>
          <w:rFonts w:ascii="Times New Roman"/>
          <w:b w:val="false"/>
          <w:i w:val="false"/>
          <w:color w:val="000000"/>
          <w:sz w:val="28"/>
        </w:rPr>
        <w:t>
</w:t>
      </w:r>
      <w:r>
        <w:rPr>
          <w:rFonts w:ascii="Times New Roman"/>
          <w:b/>
          <w:i w:val="false"/>
          <w:color w:val="000000"/>
          <w:sz w:val="28"/>
        </w:rPr>
        <w:t>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прекращает исполнение постановления и освобождает от административного взыскания в случаях:</w:t>
      </w:r>
      <w:r>
        <w:br/>
      </w: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r>
        <w:br/>
      </w:r>
      <w:r>
        <w:rPr>
          <w:rFonts w:ascii="Times New Roman"/>
          <w:b w:val="false"/>
          <w:i w:val="false"/>
          <w:color w:val="000000"/>
          <w:sz w:val="28"/>
        </w:rPr>
        <w:t>
      2)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утратили силу вследствие признания их Конституционным Советом Республики Казахстан неконституционными;</w:t>
      </w:r>
      <w:r>
        <w:br/>
      </w: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r>
        <w:br/>
      </w:r>
      <w:r>
        <w:rPr>
          <w:rFonts w:ascii="Times New Roman"/>
          <w:b w:val="false"/>
          <w:i w:val="false"/>
          <w:color w:val="000000"/>
          <w:sz w:val="28"/>
        </w:rPr>
        <w:t>
      4) истечения срока давности исполнения постановления о наложении административного взыскания, установленного статьей 873 настоящего Кодекса;</w:t>
      </w:r>
      <w:r>
        <w:br/>
      </w:r>
      <w:r>
        <w:rPr>
          <w:rFonts w:ascii="Times New Roman"/>
          <w:b w:val="false"/>
          <w:i w:val="false"/>
          <w:color w:val="000000"/>
          <w:sz w:val="28"/>
        </w:rPr>
        <w:t>
      5) предусмотренных законодательным актом Республики Казахстан о введении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p>
      <w:pPr>
        <w:spacing w:after="0"/>
        <w:ind w:left="0"/>
        <w:jc w:val="both"/>
      </w:pPr>
      <w:r>
        <w:rPr>
          <w:rFonts w:ascii="Times New Roman"/>
          <w:b/>
          <w:i w:val="false"/>
          <w:color w:val="000000"/>
          <w:sz w:val="28"/>
        </w:rPr>
        <w:t>      Статья 873. Давность исполнения постановления о наложении</w:t>
      </w:r>
      <w:r>
        <w:br/>
      </w:r>
      <w:r>
        <w:rPr>
          <w:rFonts w:ascii="Times New Roman"/>
          <w:b w:val="false"/>
          <w:i w:val="false"/>
          <w:color w:val="000000"/>
          <w:sz w:val="28"/>
        </w:rPr>
        <w:t>
</w:t>
      </w:r>
      <w:r>
        <w:rPr>
          <w:rFonts w:ascii="Times New Roman"/>
          <w:b/>
          <w:i w:val="false"/>
          <w:color w:val="000000"/>
          <w:sz w:val="28"/>
        </w:rPr>
        <w:t>                  административного взыскания</w:t>
      </w:r>
    </w:p>
    <w:p>
      <w:pPr>
        <w:spacing w:after="0"/>
        <w:ind w:left="0"/>
        <w:jc w:val="both"/>
      </w:pPr>
      <w:r>
        <w:rPr>
          <w:rFonts w:ascii="Times New Roman"/>
          <w:b w:val="false"/>
          <w:i w:val="false"/>
          <w:color w:val="000000"/>
          <w:sz w:val="28"/>
        </w:rPr>
        <w:t>      1. Постановление о наложении административного взыскания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в течение пяти лет со дня вступления его в законную силу.</w:t>
      </w:r>
      <w:r>
        <w:br/>
      </w:r>
      <w:r>
        <w:rPr>
          <w:rFonts w:ascii="Times New Roman"/>
          <w:b w:val="false"/>
          <w:i w:val="false"/>
          <w:color w:val="000000"/>
          <w:sz w:val="28"/>
        </w:rPr>
        <w:t>
      2. В случае приостановления исполнения постановления в соответствии со статьей 816 настоящего Кодекса течение давностного срока приостанавливается до рассмотрения жалобы или протеста.</w:t>
      </w:r>
      <w:r>
        <w:br/>
      </w: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r>
        <w:br/>
      </w:r>
      <w:r>
        <w:rPr>
          <w:rFonts w:ascii="Times New Roman"/>
          <w:b w:val="false"/>
          <w:i w:val="false"/>
          <w:color w:val="000000"/>
          <w:sz w:val="28"/>
        </w:rPr>
        <w:t>
      4. В случае отсрочки исполнения постановления в соответствии со статьей 871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p>
      <w:pPr>
        <w:spacing w:after="0"/>
        <w:ind w:left="0"/>
        <w:jc w:val="both"/>
      </w:pPr>
      <w:r>
        <w:rPr>
          <w:rFonts w:ascii="Times New Roman"/>
          <w:b/>
          <w:i w:val="false"/>
          <w:color w:val="000000"/>
          <w:sz w:val="28"/>
        </w:rPr>
        <w:t>      Статья 874. Окончание производства по исполнению</w:t>
      </w:r>
      <w:r>
        <w:br/>
      </w:r>
      <w:r>
        <w:rPr>
          <w:rFonts w:ascii="Times New Roman"/>
          <w:b w:val="false"/>
          <w:i w:val="false"/>
          <w:color w:val="000000"/>
          <w:sz w:val="28"/>
        </w:rPr>
        <w:t>
</w:t>
      </w:r>
      <w:r>
        <w:rPr>
          <w:rFonts w:ascii="Times New Roman"/>
          <w:b/>
          <w:i w:val="false"/>
          <w:color w:val="000000"/>
          <w:sz w:val="28"/>
        </w:rPr>
        <w:t>                  постановления о наложении административного</w:t>
      </w:r>
      <w:r>
        <w:br/>
      </w:r>
      <w:r>
        <w:rPr>
          <w:rFonts w:ascii="Times New Roman"/>
          <w:b w:val="false"/>
          <w:i w:val="false"/>
          <w:color w:val="000000"/>
          <w:sz w:val="28"/>
        </w:rPr>
        <w:t>
</w:t>
      </w:r>
      <w:r>
        <w:rPr>
          <w:rFonts w:ascii="Times New Roman"/>
          <w:b/>
          <w:i w:val="false"/>
          <w:color w:val="000000"/>
          <w:sz w:val="28"/>
        </w:rPr>
        <w:t>                  взыскания</w:t>
      </w:r>
    </w:p>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вынесшему постановление.</w:t>
      </w:r>
      <w:r>
        <w:br/>
      </w:r>
      <w:r>
        <w:rPr>
          <w:rFonts w:ascii="Times New Roman"/>
          <w:b w:val="false"/>
          <w:i w:val="false"/>
          <w:color w:val="000000"/>
          <w:sz w:val="28"/>
        </w:rPr>
        <w:t>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в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Глава 52. Порядок исполнения отдельных видов административных</w:t>
      </w:r>
      <w:r>
        <w:br/>
      </w:r>
      <w:r>
        <w:rPr>
          <w:rFonts w:ascii="Times New Roman"/>
          <w:b/>
          <w:i w:val="false"/>
          <w:color w:val="000000"/>
        </w:rPr>
        <w:t>
взысканий</w:t>
      </w:r>
    </w:p>
    <w:p>
      <w:pPr>
        <w:spacing w:after="0"/>
        <w:ind w:left="0"/>
        <w:jc w:val="both"/>
      </w:pPr>
      <w:r>
        <w:rPr>
          <w:rFonts w:ascii="Times New Roman"/>
          <w:b/>
          <w:i w:val="false"/>
          <w:color w:val="000000"/>
          <w:sz w:val="28"/>
        </w:rPr>
        <w:t>      Статья 875. Исполнение постановления о вынесении</w:t>
      </w:r>
      <w:r>
        <w:br/>
      </w:r>
      <w:r>
        <w:rPr>
          <w:rFonts w:ascii="Times New Roman"/>
          <w:b w:val="false"/>
          <w:i w:val="false"/>
          <w:color w:val="000000"/>
          <w:sz w:val="28"/>
        </w:rPr>
        <w:t>
</w:t>
      </w:r>
      <w:r>
        <w:rPr>
          <w:rFonts w:ascii="Times New Roman"/>
          <w:b/>
          <w:i w:val="false"/>
          <w:color w:val="000000"/>
          <w:sz w:val="28"/>
        </w:rPr>
        <w:t>                  предупреждения</w:t>
      </w:r>
    </w:p>
    <w:p>
      <w:pPr>
        <w:spacing w:after="0"/>
        <w:ind w:left="0"/>
        <w:jc w:val="both"/>
      </w:pPr>
      <w:r>
        <w:rPr>
          <w:rFonts w:ascii="Times New Roman"/>
          <w:b w:val="false"/>
          <w:i w:val="false"/>
          <w:color w:val="000000"/>
          <w:sz w:val="28"/>
        </w:rPr>
        <w:t>      Постановление о наложении административного взыскания в виде предупреждения исполняется судьей, органом (должностным лицом), вынесшим постановление, путем вручения или направления копии постановления в соответствии со статьей 805 настоящего Кодекса.</w:t>
      </w:r>
    </w:p>
    <w:p>
      <w:pPr>
        <w:spacing w:after="0"/>
        <w:ind w:left="0"/>
        <w:jc w:val="both"/>
      </w:pPr>
      <w:r>
        <w:rPr>
          <w:rFonts w:ascii="Times New Roman"/>
          <w:b/>
          <w:i w:val="false"/>
          <w:color w:val="000000"/>
          <w:sz w:val="28"/>
        </w:rPr>
        <w:t>      Статья 876. Добровольное исполнение постановления о</w:t>
      </w:r>
      <w:r>
        <w:br/>
      </w:r>
      <w:r>
        <w:rPr>
          <w:rFonts w:ascii="Times New Roman"/>
          <w:b w:val="false"/>
          <w:i w:val="false"/>
          <w:color w:val="000000"/>
          <w:sz w:val="28"/>
        </w:rPr>
        <w:t>
</w:t>
      </w:r>
      <w:r>
        <w:rPr>
          <w:rFonts w:ascii="Times New Roman"/>
          <w:b/>
          <w:i w:val="false"/>
          <w:color w:val="000000"/>
          <w:sz w:val="28"/>
        </w:rPr>
        <w:t>                  наложении штрафа</w:t>
      </w:r>
    </w:p>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в законную силу.</w:t>
      </w:r>
      <w:r>
        <w:br/>
      </w:r>
      <w:r>
        <w:rPr>
          <w:rFonts w:ascii="Times New Roman"/>
          <w:b w:val="false"/>
          <w:i w:val="false"/>
          <w:color w:val="000000"/>
          <w:sz w:val="28"/>
        </w:rPr>
        <w:t>
      В случае отсрочки, предусмотренной статьей 871 настоящего Кодекса, штраф подлежит уплате лицом, привлеченным к административной ответственности, со дня истечения срока отсрочки.</w:t>
      </w:r>
      <w:r>
        <w:br/>
      </w: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последующим уведомлением в письменной форме судьи или органа (должностного лица), вынесшего постановление о наложении штрафа, выдавшего предписание о необходимости уплаты штрафа.</w:t>
      </w:r>
    </w:p>
    <w:p>
      <w:pPr>
        <w:spacing w:after="0"/>
        <w:ind w:left="0"/>
        <w:jc w:val="both"/>
      </w:pPr>
      <w:r>
        <w:rPr>
          <w:rFonts w:ascii="Times New Roman"/>
          <w:b/>
          <w:i w:val="false"/>
          <w:color w:val="000000"/>
          <w:sz w:val="28"/>
        </w:rPr>
        <w:t>      Статья 877. Принудительное исполнение постановления о</w:t>
      </w:r>
      <w:r>
        <w:br/>
      </w:r>
      <w:r>
        <w:rPr>
          <w:rFonts w:ascii="Times New Roman"/>
          <w:b w:val="false"/>
          <w:i w:val="false"/>
          <w:color w:val="000000"/>
          <w:sz w:val="28"/>
        </w:rPr>
        <w:t>
</w:t>
      </w:r>
      <w:r>
        <w:rPr>
          <w:rFonts w:ascii="Times New Roman"/>
          <w:b/>
          <w:i w:val="false"/>
          <w:color w:val="000000"/>
          <w:sz w:val="28"/>
        </w:rPr>
        <w:t>                  наложении штрафа на физическое лицо,</w:t>
      </w:r>
      <w:r>
        <w:br/>
      </w:r>
      <w:r>
        <w:rPr>
          <w:rFonts w:ascii="Times New Roman"/>
          <w:b w:val="false"/>
          <w:i w:val="false"/>
          <w:color w:val="000000"/>
          <w:sz w:val="28"/>
        </w:rPr>
        <w:t>
</w:t>
      </w:r>
      <w:r>
        <w:rPr>
          <w:rFonts w:ascii="Times New Roman"/>
          <w:b/>
          <w:i w:val="false"/>
          <w:color w:val="000000"/>
          <w:sz w:val="28"/>
        </w:rPr>
        <w:t>                  индивидуального предпринимателя, частного</w:t>
      </w:r>
      <w:r>
        <w:br/>
      </w:r>
      <w:r>
        <w:rPr>
          <w:rFonts w:ascii="Times New Roman"/>
          <w:b w:val="false"/>
          <w:i w:val="false"/>
          <w:color w:val="000000"/>
          <w:sz w:val="28"/>
        </w:rPr>
        <w:t>
</w:t>
      </w:r>
      <w:r>
        <w:rPr>
          <w:rFonts w:ascii="Times New Roman"/>
          <w:b/>
          <w:i w:val="false"/>
          <w:color w:val="000000"/>
          <w:sz w:val="28"/>
        </w:rPr>
        <w:t>                  нотариуса, частного судебного исполнителя и</w:t>
      </w:r>
      <w:r>
        <w:br/>
      </w:r>
      <w:r>
        <w:rPr>
          <w:rFonts w:ascii="Times New Roman"/>
          <w:b w:val="false"/>
          <w:i w:val="false"/>
          <w:color w:val="000000"/>
          <w:sz w:val="28"/>
        </w:rPr>
        <w:t>
</w:t>
      </w:r>
      <w:r>
        <w:rPr>
          <w:rFonts w:ascii="Times New Roman"/>
          <w:b/>
          <w:i w:val="false"/>
          <w:color w:val="000000"/>
          <w:sz w:val="28"/>
        </w:rPr>
        <w:t>                  адвоката</w:t>
      </w:r>
    </w:p>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уполномоченному органу,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r>
        <w:br/>
      </w: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направляется судом, уполномоченным органом, вынесшим постановление, государственному судебному исполнителю для принудительного исполнения в порядке, предусмотренном законодательством.</w:t>
      </w:r>
      <w:r>
        <w:br/>
      </w: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налоговой службы в порядке, установленном налоговым законодательством Республики Казахстан.</w:t>
      </w:r>
    </w:p>
    <w:p>
      <w:pPr>
        <w:spacing w:after="0"/>
        <w:ind w:left="0"/>
        <w:jc w:val="both"/>
      </w:pPr>
      <w:r>
        <w:rPr>
          <w:rFonts w:ascii="Times New Roman"/>
          <w:b/>
          <w:i w:val="false"/>
          <w:color w:val="000000"/>
          <w:sz w:val="28"/>
        </w:rPr>
        <w:t>      Статья 878. Принудительное исполнение постановления о</w:t>
      </w:r>
      <w:r>
        <w:br/>
      </w:r>
      <w:r>
        <w:rPr>
          <w:rFonts w:ascii="Times New Roman"/>
          <w:b w:val="false"/>
          <w:i w:val="false"/>
          <w:color w:val="000000"/>
          <w:sz w:val="28"/>
        </w:rPr>
        <w:t>
</w:t>
      </w:r>
      <w:r>
        <w:rPr>
          <w:rFonts w:ascii="Times New Roman"/>
          <w:b/>
          <w:i w:val="false"/>
          <w:color w:val="000000"/>
          <w:sz w:val="28"/>
        </w:rPr>
        <w:t>                  наложении штрафа на юридическое лицо</w:t>
      </w:r>
    </w:p>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переводах денег и об исполнительном производстве.</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2. Банк или организация, осуществляющая иные виды банковских операций, обязаны перечислить сумму штрафа в бюджет в установленном порядке.</w:t>
      </w:r>
      <w:r>
        <w:br/>
      </w: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p>
      <w:pPr>
        <w:spacing w:after="0"/>
        <w:ind w:left="0"/>
        <w:jc w:val="both"/>
      </w:pPr>
      <w:r>
        <w:rPr>
          <w:rFonts w:ascii="Times New Roman"/>
          <w:b/>
          <w:i w:val="false"/>
          <w:color w:val="000000"/>
          <w:sz w:val="28"/>
        </w:rPr>
        <w:t>      Статья 879. Порядок направления постановления о наложении</w:t>
      </w:r>
      <w:r>
        <w:br/>
      </w:r>
      <w:r>
        <w:rPr>
          <w:rFonts w:ascii="Times New Roman"/>
          <w:b w:val="false"/>
          <w:i w:val="false"/>
          <w:color w:val="000000"/>
          <w:sz w:val="28"/>
        </w:rPr>
        <w:t>
</w:t>
      </w:r>
      <w:r>
        <w:rPr>
          <w:rFonts w:ascii="Times New Roman"/>
          <w:b/>
          <w:i w:val="false"/>
          <w:color w:val="000000"/>
          <w:sz w:val="28"/>
        </w:rPr>
        <w:t>                  штрафа на принудительное исполнение</w:t>
      </w:r>
    </w:p>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судебным исполнителям в течение десяти дней после истечения срока добровольного исполнения постановления о наложении штрафа.</w:t>
      </w:r>
      <w:r>
        <w:br/>
      </w:r>
      <w:r>
        <w:rPr>
          <w:rFonts w:ascii="Times New Roman"/>
          <w:b w:val="false"/>
          <w:i w:val="false"/>
          <w:color w:val="000000"/>
          <w:sz w:val="28"/>
        </w:rPr>
        <w:t>
      При направлении судебному исполнителю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r>
        <w:br/>
      </w:r>
      <w:r>
        <w:rPr>
          <w:rFonts w:ascii="Times New Roman"/>
          <w:b w:val="false"/>
          <w:i w:val="false"/>
          <w:color w:val="000000"/>
          <w:sz w:val="28"/>
        </w:rPr>
        <w:t>
      2. Постановление о наложении штрафа, предписание о необходимости уплаты штрафа, направленное на принудительное исполнение с нарушением требований настоящего Кодекса, подлежит возвращению в государственный орган, наложивший административное взыскание.</w:t>
      </w:r>
      <w:r>
        <w:br/>
      </w: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p>
      <w:pPr>
        <w:spacing w:after="0"/>
        <w:ind w:left="0"/>
        <w:jc w:val="both"/>
      </w:pPr>
      <w:r>
        <w:rPr>
          <w:rFonts w:ascii="Times New Roman"/>
          <w:b/>
          <w:i w:val="false"/>
          <w:color w:val="000000"/>
          <w:sz w:val="28"/>
        </w:rPr>
        <w:t>      Статья 880. Порядок исполнения отдельных видов</w:t>
      </w:r>
      <w:r>
        <w:br/>
      </w:r>
      <w:r>
        <w:rPr>
          <w:rFonts w:ascii="Times New Roman"/>
          <w:b w:val="false"/>
          <w:i w:val="false"/>
          <w:color w:val="000000"/>
          <w:sz w:val="28"/>
        </w:rPr>
        <w:t>
</w:t>
      </w:r>
      <w:r>
        <w:rPr>
          <w:rFonts w:ascii="Times New Roman"/>
          <w:b/>
          <w:i w:val="false"/>
          <w:color w:val="000000"/>
          <w:sz w:val="28"/>
        </w:rPr>
        <w:t>                  административных взысканий</w:t>
      </w:r>
    </w:p>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налоговый орган, направленных (врученных) органом налоговой службы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w:t>
      </w:r>
      <w:r>
        <w:br/>
      </w: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r>
        <w:br/>
      </w: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p>
      <w:pPr>
        <w:spacing w:after="0"/>
        <w:ind w:left="0"/>
        <w:jc w:val="both"/>
      </w:pPr>
      <w:r>
        <w:rPr>
          <w:rFonts w:ascii="Times New Roman"/>
          <w:b/>
          <w:i w:val="false"/>
          <w:color w:val="000000"/>
          <w:sz w:val="28"/>
        </w:rPr>
        <w:t>      Статья 881. Окончание производства по исполнению</w:t>
      </w:r>
      <w:r>
        <w:br/>
      </w:r>
      <w:r>
        <w:rPr>
          <w:rFonts w:ascii="Times New Roman"/>
          <w:b w:val="false"/>
          <w:i w:val="false"/>
          <w:color w:val="000000"/>
          <w:sz w:val="28"/>
        </w:rPr>
        <w:t>
</w:t>
      </w:r>
      <w:r>
        <w:rPr>
          <w:rFonts w:ascii="Times New Roman"/>
          <w:b/>
          <w:i w:val="false"/>
          <w:color w:val="000000"/>
          <w:sz w:val="28"/>
        </w:rPr>
        <w:t>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      Статья 882. Исполнение постановления о конфискации</w:t>
      </w:r>
      <w:r>
        <w:br/>
      </w:r>
      <w:r>
        <w:rPr>
          <w:rFonts w:ascii="Times New Roman"/>
          <w:b w:val="false"/>
          <w:i w:val="false"/>
          <w:color w:val="000000"/>
          <w:sz w:val="28"/>
        </w:rPr>
        <w:t>
</w:t>
      </w:r>
      <w:r>
        <w:rPr>
          <w:rFonts w:ascii="Times New Roman"/>
          <w:b/>
          <w:i w:val="false"/>
          <w:color w:val="000000"/>
          <w:sz w:val="28"/>
        </w:rPr>
        <w:t>                  предмета, явившегося орудием либо предметом</w:t>
      </w:r>
      <w:r>
        <w:br/>
      </w:r>
      <w:r>
        <w:rPr>
          <w:rFonts w:ascii="Times New Roman"/>
          <w:b w:val="false"/>
          <w:i w:val="false"/>
          <w:color w:val="000000"/>
          <w:sz w:val="28"/>
        </w:rPr>
        <w:t>
</w:t>
      </w:r>
      <w:r>
        <w:rPr>
          <w:rFonts w:ascii="Times New Roman"/>
          <w:b/>
          <w:i w:val="false"/>
          <w:color w:val="000000"/>
          <w:sz w:val="28"/>
        </w:rPr>
        <w:t>                  совершения административного правонарушения,</w:t>
      </w:r>
      <w:r>
        <w:br/>
      </w:r>
      <w:r>
        <w:rPr>
          <w:rFonts w:ascii="Times New Roman"/>
          <w:b w:val="false"/>
          <w:i w:val="false"/>
          <w:color w:val="000000"/>
          <w:sz w:val="28"/>
        </w:rPr>
        <w:t>
</w:t>
      </w:r>
      <w:r>
        <w:rPr>
          <w:rFonts w:ascii="Times New Roman"/>
          <w:b/>
          <w:i w:val="false"/>
          <w:color w:val="000000"/>
          <w:sz w:val="28"/>
        </w:rPr>
        <w:t>                  а равно имущества, полученного вследствие</w:t>
      </w:r>
      <w:r>
        <w:br/>
      </w:r>
      <w:r>
        <w:rPr>
          <w:rFonts w:ascii="Times New Roman"/>
          <w:b w:val="false"/>
          <w:i w:val="false"/>
          <w:color w:val="000000"/>
          <w:sz w:val="28"/>
        </w:rPr>
        <w:t>
</w:t>
      </w:r>
      <w:r>
        <w:rPr>
          <w:rFonts w:ascii="Times New Roman"/>
          <w:b/>
          <w:i w:val="false"/>
          <w:color w:val="000000"/>
          <w:sz w:val="28"/>
        </w:rPr>
        <w:t>                  совершения административного правонарушения</w:t>
      </w:r>
    </w:p>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r>
        <w:br/>
      </w: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p>
      <w:pPr>
        <w:spacing w:after="0"/>
        <w:ind w:left="0"/>
        <w:jc w:val="both"/>
      </w:pPr>
      <w:r>
        <w:rPr>
          <w:rFonts w:ascii="Times New Roman"/>
          <w:b/>
          <w:i w:val="false"/>
          <w:color w:val="000000"/>
          <w:sz w:val="28"/>
        </w:rPr>
        <w:t>      Статья 883. Органы, исполняющие постановление о лишении</w:t>
      </w:r>
      <w:r>
        <w:br/>
      </w:r>
      <w:r>
        <w:rPr>
          <w:rFonts w:ascii="Times New Roman"/>
          <w:b w:val="false"/>
          <w:i w:val="false"/>
          <w:color w:val="000000"/>
          <w:sz w:val="28"/>
        </w:rPr>
        <w:t>
</w:t>
      </w:r>
      <w:r>
        <w:rPr>
          <w:rFonts w:ascii="Times New Roman"/>
          <w:b/>
          <w:i w:val="false"/>
          <w:color w:val="000000"/>
          <w:sz w:val="28"/>
        </w:rPr>
        <w:t>                  специального права</w:t>
      </w:r>
    </w:p>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r>
        <w:br/>
      </w: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r>
        <w:br/>
      </w: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r>
        <w:br/>
      </w:r>
      <w:r>
        <w:rPr>
          <w:rFonts w:ascii="Times New Roman"/>
          <w:b w:val="false"/>
          <w:i w:val="false"/>
          <w:color w:val="000000"/>
          <w:sz w:val="28"/>
        </w:rPr>
        <w:t>
      4. Постановление судьи о лишении права на эксплуатацию радио электронных и высокочастотных средств исполняется должностными лицами органов, осуществляющих государственный надзор за связью.</w:t>
      </w:r>
      <w:r>
        <w:br/>
      </w: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r>
        <w:br/>
      </w: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p>
      <w:pPr>
        <w:spacing w:after="0"/>
        <w:ind w:left="0"/>
        <w:jc w:val="both"/>
      </w:pPr>
      <w:r>
        <w:rPr>
          <w:rFonts w:ascii="Times New Roman"/>
          <w:b/>
          <w:i w:val="false"/>
          <w:color w:val="000000"/>
          <w:sz w:val="28"/>
        </w:rPr>
        <w:t>      Статья 884. Порядок исполнения постановления о лишении</w:t>
      </w:r>
      <w:r>
        <w:br/>
      </w:r>
      <w:r>
        <w:rPr>
          <w:rFonts w:ascii="Times New Roman"/>
          <w:b w:val="false"/>
          <w:i w:val="false"/>
          <w:color w:val="000000"/>
          <w:sz w:val="28"/>
        </w:rPr>
        <w:t>
</w:t>
      </w:r>
      <w:r>
        <w:rPr>
          <w:rFonts w:ascii="Times New Roman"/>
          <w:b/>
          <w:i w:val="false"/>
          <w:color w:val="000000"/>
          <w:sz w:val="28"/>
        </w:rPr>
        <w:t>                  специального права</w:t>
      </w:r>
    </w:p>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r>
        <w:br/>
      </w:r>
      <w:r>
        <w:rPr>
          <w:rFonts w:ascii="Times New Roman"/>
          <w:b w:val="false"/>
          <w:i w:val="false"/>
          <w:color w:val="000000"/>
          <w:sz w:val="28"/>
        </w:rPr>
        <w:t>
      2. Если водитель, судоводитель или тракторист-машинист (тракторист) лишен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 лишен права управления.</w:t>
      </w:r>
      <w:r>
        <w:br/>
      </w: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r>
        <w:br/>
      </w: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r>
        <w:br/>
      </w: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p>
      <w:pPr>
        <w:spacing w:after="0"/>
        <w:ind w:left="0"/>
        <w:jc w:val="both"/>
      </w:pPr>
      <w:r>
        <w:rPr>
          <w:rFonts w:ascii="Times New Roman"/>
          <w:b/>
          <w:i w:val="false"/>
          <w:color w:val="000000"/>
          <w:sz w:val="28"/>
        </w:rPr>
        <w:t>      Статья 885. Порядок исполнения постановления о лишении</w:t>
      </w:r>
      <w:r>
        <w:br/>
      </w:r>
      <w:r>
        <w:rPr>
          <w:rFonts w:ascii="Times New Roman"/>
          <w:b w:val="false"/>
          <w:i w:val="false"/>
          <w:color w:val="000000"/>
          <w:sz w:val="28"/>
        </w:rPr>
        <w:t>
</w:t>
      </w:r>
      <w:r>
        <w:rPr>
          <w:rFonts w:ascii="Times New Roman"/>
          <w:b/>
          <w:i w:val="false"/>
          <w:color w:val="000000"/>
          <w:sz w:val="28"/>
        </w:rPr>
        <w:t>                  права охоты</w:t>
      </w:r>
    </w:p>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r>
        <w:br/>
      </w: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pPr>
        <w:spacing w:after="0"/>
        <w:ind w:left="0"/>
        <w:jc w:val="both"/>
      </w:pPr>
      <w:r>
        <w:rPr>
          <w:rFonts w:ascii="Times New Roman"/>
          <w:b/>
          <w:i w:val="false"/>
          <w:color w:val="000000"/>
          <w:sz w:val="28"/>
        </w:rPr>
        <w:t>      Статья 886. Порядок исполнения постановления о лишении</w:t>
      </w:r>
      <w:r>
        <w:br/>
      </w:r>
      <w:r>
        <w:rPr>
          <w:rFonts w:ascii="Times New Roman"/>
          <w:b w:val="false"/>
          <w:i w:val="false"/>
          <w:color w:val="000000"/>
          <w:sz w:val="28"/>
        </w:rPr>
        <w:t>
</w:t>
      </w:r>
      <w:r>
        <w:rPr>
          <w:rFonts w:ascii="Times New Roman"/>
          <w:b/>
          <w:i w:val="false"/>
          <w:color w:val="000000"/>
          <w:sz w:val="28"/>
        </w:rPr>
        <w:t>                  права на эксплуатацию радиоэлектронных</w:t>
      </w:r>
      <w:r>
        <w:br/>
      </w:r>
      <w:r>
        <w:rPr>
          <w:rFonts w:ascii="Times New Roman"/>
          <w:b w:val="false"/>
          <w:i w:val="false"/>
          <w:color w:val="000000"/>
          <w:sz w:val="28"/>
        </w:rPr>
        <w:t>
</w:t>
      </w:r>
      <w:r>
        <w:rPr>
          <w:rFonts w:ascii="Times New Roman"/>
          <w:b/>
          <w:i w:val="false"/>
          <w:color w:val="000000"/>
          <w:sz w:val="28"/>
        </w:rPr>
        <w:t>                  средств или высокочастотных устройств</w:t>
      </w:r>
    </w:p>
    <w:p>
      <w:pPr>
        <w:spacing w:after="0"/>
        <w:ind w:left="0"/>
        <w:jc w:val="both"/>
      </w:pPr>
      <w:r>
        <w:rPr>
          <w:rFonts w:ascii="Times New Roman"/>
          <w:b w:val="false"/>
          <w:i w:val="false"/>
          <w:color w:val="000000"/>
          <w:sz w:val="28"/>
        </w:rPr>
        <w:t>      1. Исполнение постановления о лишении права на эксплуатацию радиоэлектронных средств или высокочастотных устройств производится путем изъятия специального разрешения на эксплуатацию радиоэлектронных средств или высокочастотных устройств.</w:t>
      </w:r>
      <w:r>
        <w:br/>
      </w:r>
      <w:r>
        <w:rPr>
          <w:rFonts w:ascii="Times New Roman"/>
          <w:b w:val="false"/>
          <w:i w:val="false"/>
          <w:color w:val="000000"/>
          <w:sz w:val="28"/>
        </w:rPr>
        <w:t>
      2. В случае уклонения лица, лишенного права на эксплуатацию радиоэлектронных средств или высокочастотных устройств, от сдачи специального разрешения на эксплуатацию радиоэлектронных средств или высокочастотных устройств соответствующий уполномоченный государственный орган производит изъятие специального разрешения на эксплуатацию радиоэлектронных средств или высокочастотных устройств в установленном порядке.</w:t>
      </w:r>
      <w:r>
        <w:br/>
      </w:r>
      <w:r>
        <w:rPr>
          <w:rFonts w:ascii="Times New Roman"/>
          <w:b w:val="false"/>
          <w:i w:val="false"/>
          <w:color w:val="000000"/>
          <w:sz w:val="28"/>
        </w:rPr>
        <w:t>
      3. Порядок изъятия специального разрешения на эксплуатацию радиоэлектронных средств или высокочастотных устройств устанавливается уполномоченным государственным органом в области информатизации и связи.</w:t>
      </w:r>
    </w:p>
    <w:p>
      <w:pPr>
        <w:spacing w:after="0"/>
        <w:ind w:left="0"/>
        <w:jc w:val="both"/>
      </w:pPr>
      <w:r>
        <w:rPr>
          <w:rFonts w:ascii="Times New Roman"/>
          <w:b/>
          <w:i w:val="false"/>
          <w:color w:val="000000"/>
          <w:sz w:val="28"/>
        </w:rPr>
        <w:t>      Статья 887. Порядок исполнения постановления о лишении</w:t>
      </w:r>
      <w:r>
        <w:br/>
      </w:r>
      <w:r>
        <w:rPr>
          <w:rFonts w:ascii="Times New Roman"/>
          <w:b w:val="false"/>
          <w:i w:val="false"/>
          <w:color w:val="000000"/>
          <w:sz w:val="28"/>
        </w:rPr>
        <w:t>
</w:t>
      </w:r>
      <w:r>
        <w:rPr>
          <w:rFonts w:ascii="Times New Roman"/>
          <w:b/>
          <w:i w:val="false"/>
          <w:color w:val="000000"/>
          <w:sz w:val="28"/>
        </w:rPr>
        <w:t>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      Статья 888. Исполнение постановления о лишении лицензии,</w:t>
      </w:r>
      <w:r>
        <w:br/>
      </w:r>
      <w:r>
        <w:rPr>
          <w:rFonts w:ascii="Times New Roman"/>
          <w:b w:val="false"/>
          <w:i w:val="false"/>
          <w:color w:val="000000"/>
          <w:sz w:val="28"/>
        </w:rPr>
        <w:t>
</w:t>
      </w:r>
      <w:r>
        <w:rPr>
          <w:rFonts w:ascii="Times New Roman"/>
          <w:b/>
          <w:i w:val="false"/>
          <w:color w:val="000000"/>
          <w:sz w:val="28"/>
        </w:rPr>
        <w:t>                  специального разрешения, квалификационного</w:t>
      </w:r>
      <w:r>
        <w:br/>
      </w:r>
      <w:r>
        <w:rPr>
          <w:rFonts w:ascii="Times New Roman"/>
          <w:b w:val="false"/>
          <w:i w:val="false"/>
          <w:color w:val="000000"/>
          <w:sz w:val="28"/>
        </w:rPr>
        <w:t>
</w:t>
      </w:r>
      <w:r>
        <w:rPr>
          <w:rFonts w:ascii="Times New Roman"/>
          <w:b/>
          <w:i w:val="false"/>
          <w:color w:val="000000"/>
          <w:sz w:val="28"/>
        </w:rPr>
        <w:t>                  аттестата (свидетельства) либо</w:t>
      </w:r>
      <w:r>
        <w:br/>
      </w:r>
      <w:r>
        <w:rPr>
          <w:rFonts w:ascii="Times New Roman"/>
          <w:b w:val="false"/>
          <w:i w:val="false"/>
          <w:color w:val="000000"/>
          <w:sz w:val="28"/>
        </w:rPr>
        <w:t>
</w:t>
      </w:r>
      <w:r>
        <w:rPr>
          <w:rFonts w:ascii="Times New Roman"/>
          <w:b/>
          <w:i w:val="false"/>
          <w:color w:val="000000"/>
          <w:sz w:val="28"/>
        </w:rPr>
        <w:t>                  приостановление их действия на определенный</w:t>
      </w:r>
      <w:r>
        <w:br/>
      </w:r>
      <w:r>
        <w:rPr>
          <w:rFonts w:ascii="Times New Roman"/>
          <w:b w:val="false"/>
          <w:i w:val="false"/>
          <w:color w:val="000000"/>
          <w:sz w:val="28"/>
        </w:rPr>
        <w:t>
</w:t>
      </w:r>
      <w:r>
        <w:rPr>
          <w:rFonts w:ascii="Times New Roman"/>
          <w:b/>
          <w:i w:val="false"/>
          <w:color w:val="000000"/>
          <w:sz w:val="28"/>
        </w:rPr>
        <w:t>                  вид деятельности</w:t>
      </w:r>
    </w:p>
    <w:p>
      <w:pPr>
        <w:spacing w:after="0"/>
        <w:ind w:left="0"/>
        <w:jc w:val="both"/>
      </w:pPr>
      <w:r>
        <w:rPr>
          <w:rFonts w:ascii="Times New Roman"/>
          <w:b w:val="false"/>
          <w:i w:val="false"/>
          <w:color w:val="000000"/>
          <w:sz w:val="28"/>
        </w:rPr>
        <w:t>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в порядке, установленном настоящим Кодексом и законодательством о лицензировании.</w:t>
      </w:r>
    </w:p>
    <w:p>
      <w:pPr>
        <w:spacing w:after="0"/>
        <w:ind w:left="0"/>
        <w:jc w:val="both"/>
      </w:pPr>
      <w:r>
        <w:rPr>
          <w:rFonts w:ascii="Times New Roman"/>
          <w:b/>
          <w:i w:val="false"/>
          <w:color w:val="000000"/>
          <w:sz w:val="28"/>
        </w:rPr>
        <w:t>      Статья 889. Органы, исполняющие постановление о лишении</w:t>
      </w:r>
      <w:r>
        <w:br/>
      </w:r>
      <w:r>
        <w:rPr>
          <w:rFonts w:ascii="Times New Roman"/>
          <w:b w:val="false"/>
          <w:i w:val="false"/>
          <w:color w:val="000000"/>
          <w:sz w:val="28"/>
        </w:rPr>
        <w:t>
</w:t>
      </w:r>
      <w:r>
        <w:rPr>
          <w:rFonts w:ascii="Times New Roman"/>
          <w:b/>
          <w:i w:val="false"/>
          <w:color w:val="000000"/>
          <w:sz w:val="28"/>
        </w:rPr>
        <w:t>                  лицензии, специального разрешения,</w:t>
      </w:r>
      <w:r>
        <w:br/>
      </w:r>
      <w:r>
        <w:rPr>
          <w:rFonts w:ascii="Times New Roman"/>
          <w:b w:val="false"/>
          <w:i w:val="false"/>
          <w:color w:val="000000"/>
          <w:sz w:val="28"/>
        </w:rPr>
        <w:t>
</w:t>
      </w:r>
      <w:r>
        <w:rPr>
          <w:rFonts w:ascii="Times New Roman"/>
          <w:b/>
          <w:i w:val="false"/>
          <w:color w:val="000000"/>
          <w:sz w:val="28"/>
        </w:rPr>
        <w:t>                  квалификационного аттестата (свидетельства)</w:t>
      </w:r>
      <w:r>
        <w:br/>
      </w:r>
      <w:r>
        <w:rPr>
          <w:rFonts w:ascii="Times New Roman"/>
          <w:b w:val="false"/>
          <w:i w:val="false"/>
          <w:color w:val="000000"/>
          <w:sz w:val="28"/>
        </w:rPr>
        <w:t>
</w:t>
      </w:r>
      <w:r>
        <w:rPr>
          <w:rFonts w:ascii="Times New Roman"/>
          <w:b/>
          <w:i w:val="false"/>
          <w:color w:val="000000"/>
          <w:sz w:val="28"/>
        </w:rPr>
        <w:t>                  либо приостановление их действия на</w:t>
      </w:r>
      <w:r>
        <w:br/>
      </w:r>
      <w:r>
        <w:rPr>
          <w:rFonts w:ascii="Times New Roman"/>
          <w:b w:val="false"/>
          <w:i w:val="false"/>
          <w:color w:val="000000"/>
          <w:sz w:val="28"/>
        </w:rPr>
        <w:t>
</w:t>
      </w:r>
      <w:r>
        <w:rPr>
          <w:rFonts w:ascii="Times New Roman"/>
          <w:b/>
          <w:i w:val="false"/>
          <w:color w:val="000000"/>
          <w:sz w:val="28"/>
        </w:rPr>
        <w:t>                  определенный вид деятельности</w:t>
      </w:r>
    </w:p>
    <w:p>
      <w:pPr>
        <w:spacing w:after="0"/>
        <w:ind w:left="0"/>
        <w:jc w:val="both"/>
      </w:pPr>
      <w:r>
        <w:rPr>
          <w:rFonts w:ascii="Times New Roman"/>
          <w:b w:val="false"/>
          <w:i w:val="false"/>
          <w:color w:val="000000"/>
          <w:sz w:val="28"/>
        </w:rPr>
        <w:t>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должностными лицами органов, выдавших лицензию, специальное разрешение, квалификационный аттестат (свидетельство).</w:t>
      </w:r>
    </w:p>
    <w:p>
      <w:pPr>
        <w:spacing w:after="0"/>
        <w:ind w:left="0"/>
        <w:jc w:val="both"/>
      </w:pPr>
      <w:r>
        <w:rPr>
          <w:rFonts w:ascii="Times New Roman"/>
          <w:b/>
          <w:i w:val="false"/>
          <w:color w:val="000000"/>
          <w:sz w:val="28"/>
        </w:rPr>
        <w:t>      Статья 890. Порядок исполнения постановления о лишении</w:t>
      </w:r>
      <w:r>
        <w:br/>
      </w:r>
      <w:r>
        <w:rPr>
          <w:rFonts w:ascii="Times New Roman"/>
          <w:b w:val="false"/>
          <w:i w:val="false"/>
          <w:color w:val="000000"/>
          <w:sz w:val="28"/>
        </w:rPr>
        <w:t>
</w:t>
      </w:r>
      <w:r>
        <w:rPr>
          <w:rFonts w:ascii="Times New Roman"/>
          <w:b/>
          <w:i w:val="false"/>
          <w:color w:val="000000"/>
          <w:sz w:val="28"/>
        </w:rPr>
        <w:t>                  лицензии, специального разрешения,</w:t>
      </w:r>
      <w:r>
        <w:br/>
      </w:r>
      <w:r>
        <w:rPr>
          <w:rFonts w:ascii="Times New Roman"/>
          <w:b w:val="false"/>
          <w:i w:val="false"/>
          <w:color w:val="000000"/>
          <w:sz w:val="28"/>
        </w:rPr>
        <w:t>
</w:t>
      </w:r>
      <w:r>
        <w:rPr>
          <w:rFonts w:ascii="Times New Roman"/>
          <w:b/>
          <w:i w:val="false"/>
          <w:color w:val="000000"/>
          <w:sz w:val="28"/>
        </w:rPr>
        <w:t>                  квалификационного аттестата (свидетельства)</w:t>
      </w:r>
      <w:r>
        <w:br/>
      </w:r>
      <w:r>
        <w:rPr>
          <w:rFonts w:ascii="Times New Roman"/>
          <w:b w:val="false"/>
          <w:i w:val="false"/>
          <w:color w:val="000000"/>
          <w:sz w:val="28"/>
        </w:rPr>
        <w:t>
</w:t>
      </w:r>
      <w:r>
        <w:rPr>
          <w:rFonts w:ascii="Times New Roman"/>
          <w:b/>
          <w:i w:val="false"/>
          <w:color w:val="000000"/>
          <w:sz w:val="28"/>
        </w:rPr>
        <w:t>                  либо приостановления их действия на</w:t>
      </w:r>
      <w:r>
        <w:br/>
      </w:r>
      <w:r>
        <w:rPr>
          <w:rFonts w:ascii="Times New Roman"/>
          <w:b w:val="false"/>
          <w:i w:val="false"/>
          <w:color w:val="000000"/>
          <w:sz w:val="28"/>
        </w:rPr>
        <w:t>
</w:t>
      </w:r>
      <w:r>
        <w:rPr>
          <w:rFonts w:ascii="Times New Roman"/>
          <w:b/>
          <w:i w:val="false"/>
          <w:color w:val="000000"/>
          <w:sz w:val="28"/>
        </w:rPr>
        <w:t>                  определенный вид деятельности</w:t>
      </w:r>
    </w:p>
    <w:p>
      <w:pPr>
        <w:spacing w:after="0"/>
        <w:ind w:left="0"/>
        <w:jc w:val="both"/>
      </w:pPr>
      <w:r>
        <w:rPr>
          <w:rFonts w:ascii="Times New Roman"/>
          <w:b w:val="false"/>
          <w:i w:val="false"/>
          <w:color w:val="000000"/>
          <w:sz w:val="28"/>
        </w:rPr>
        <w:t>      1. Исполнение постановления о лишении индивидуального предпринимателя или юридического лица лицензии, специального разрешения, квалификационного аттестата (свидетельства) производится путем изъятия лицензии, специального разрешения, квалификационного аттестата (свидетельства).</w:t>
      </w:r>
      <w:r>
        <w:br/>
      </w:r>
      <w:r>
        <w:rPr>
          <w:rFonts w:ascii="Times New Roman"/>
          <w:b w:val="false"/>
          <w:i w:val="false"/>
          <w:color w:val="000000"/>
          <w:sz w:val="28"/>
        </w:rPr>
        <w:t>
      2. В случае уклонения индивидуального предпринимателя или юридического лица от сдачи лицензии, специального разрешения, квалификационного аттестата (свидетельства) орган, выдавший лицензию, специальное разрешение, квалификационный аттестат (свидетельство), принимает предусмотренные законодательством меры к изъятию лицензии, специального разрешения, квалификационного аттестата (свидетельства) или приостановлению их действия на определенный вид деятельности.</w:t>
      </w:r>
    </w:p>
    <w:p>
      <w:pPr>
        <w:spacing w:after="0"/>
        <w:ind w:left="0"/>
        <w:jc w:val="both"/>
      </w:pPr>
      <w:r>
        <w:rPr>
          <w:rFonts w:ascii="Times New Roman"/>
          <w:b/>
          <w:i w:val="false"/>
          <w:color w:val="000000"/>
          <w:sz w:val="28"/>
        </w:rPr>
        <w:t>      Статья 891. Исчисление сроков лишения лицензии,</w:t>
      </w:r>
      <w:r>
        <w:br/>
      </w:r>
      <w:r>
        <w:rPr>
          <w:rFonts w:ascii="Times New Roman"/>
          <w:b w:val="false"/>
          <w:i w:val="false"/>
          <w:color w:val="000000"/>
          <w:sz w:val="28"/>
        </w:rPr>
        <w:t>
</w:t>
      </w:r>
      <w:r>
        <w:rPr>
          <w:rFonts w:ascii="Times New Roman"/>
          <w:b/>
          <w:i w:val="false"/>
          <w:color w:val="000000"/>
          <w:sz w:val="28"/>
        </w:rPr>
        <w:t>                  специального разрешения, квалификационного</w:t>
      </w:r>
      <w:r>
        <w:br/>
      </w:r>
      <w:r>
        <w:rPr>
          <w:rFonts w:ascii="Times New Roman"/>
          <w:b w:val="false"/>
          <w:i w:val="false"/>
          <w:color w:val="000000"/>
          <w:sz w:val="28"/>
        </w:rPr>
        <w:t>
</w:t>
      </w:r>
      <w:r>
        <w:rPr>
          <w:rFonts w:ascii="Times New Roman"/>
          <w:b/>
          <w:i w:val="false"/>
          <w:color w:val="000000"/>
          <w:sz w:val="28"/>
        </w:rPr>
        <w:t>                  аттестата (свидетельства) либо</w:t>
      </w:r>
      <w:r>
        <w:br/>
      </w:r>
      <w:r>
        <w:rPr>
          <w:rFonts w:ascii="Times New Roman"/>
          <w:b w:val="false"/>
          <w:i w:val="false"/>
          <w:color w:val="000000"/>
          <w:sz w:val="28"/>
        </w:rPr>
        <w:t>
</w:t>
      </w:r>
      <w:r>
        <w:rPr>
          <w:rFonts w:ascii="Times New Roman"/>
          <w:b/>
          <w:i w:val="false"/>
          <w:color w:val="000000"/>
          <w:sz w:val="28"/>
        </w:rPr>
        <w:t>                  приостановление их действия на определенный</w:t>
      </w:r>
      <w:r>
        <w:br/>
      </w:r>
      <w:r>
        <w:rPr>
          <w:rFonts w:ascii="Times New Roman"/>
          <w:b w:val="false"/>
          <w:i w:val="false"/>
          <w:color w:val="000000"/>
          <w:sz w:val="28"/>
        </w:rPr>
        <w:t>
</w:t>
      </w:r>
      <w:r>
        <w:rPr>
          <w:rFonts w:ascii="Times New Roman"/>
          <w:b/>
          <w:i w:val="false"/>
          <w:color w:val="000000"/>
          <w:sz w:val="28"/>
        </w:rPr>
        <w:t>                  вид деятельности</w:t>
      </w:r>
    </w:p>
    <w:p>
      <w:pPr>
        <w:spacing w:after="0"/>
        <w:ind w:left="0"/>
        <w:jc w:val="both"/>
      </w:pPr>
      <w:r>
        <w:rPr>
          <w:rFonts w:ascii="Times New Roman"/>
          <w:b w:val="false"/>
          <w:i w:val="false"/>
          <w:color w:val="000000"/>
          <w:sz w:val="28"/>
        </w:rPr>
        <w:t>      1. Срок лишения лицензии, специального разрешения, квалификационного аттестата (свидетельства) либо приостановления их действия на определенный вид деятельности исчисляется со дня вступления постановления о лишении (приостановлении действия) лицензии, специального разрешения, квалификационного аттестата (свидетельства) в законную силу.</w:t>
      </w:r>
      <w:r>
        <w:br/>
      </w:r>
      <w:r>
        <w:rPr>
          <w:rFonts w:ascii="Times New Roman"/>
          <w:b w:val="false"/>
          <w:i w:val="false"/>
          <w:color w:val="000000"/>
          <w:sz w:val="28"/>
        </w:rPr>
        <w:t>
      2. По истечении срока лишения лицензии, специального разрешения, квалификационного аттестата (свидетельство)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r>
        <w:br/>
      </w:r>
      <w:r>
        <w:rPr>
          <w:rFonts w:ascii="Times New Roman"/>
          <w:b w:val="false"/>
          <w:i w:val="false"/>
          <w:color w:val="000000"/>
          <w:sz w:val="28"/>
        </w:rPr>
        <w:t>
      По истечении срока приостановления действия лицензии, специального разрешения, квалификационного аттестата (свидетельства) на определенный вид деятельности лицу, подвергнутому данной мере административного взыскания, возвращаются в установленном порядке изъятые у него лицензия, специальное разрешение, квалификационный аттестат (свидетельство).</w:t>
      </w:r>
      <w:r>
        <w:br/>
      </w:r>
      <w:r>
        <w:rPr>
          <w:rFonts w:ascii="Times New Roman"/>
          <w:b w:val="false"/>
          <w:i w:val="false"/>
          <w:color w:val="000000"/>
          <w:sz w:val="28"/>
        </w:rPr>
        <w:t>
      3. Действие лицензии, специального разрешения, квалификационного аттестата (свидетельства) приостанавливается со дня, указанного в постановлении о наложении административного взыскания, и на срок, указанный в нем.</w:t>
      </w:r>
    </w:p>
    <w:p>
      <w:pPr>
        <w:spacing w:after="0"/>
        <w:ind w:left="0"/>
        <w:jc w:val="both"/>
      </w:pPr>
      <w:r>
        <w:rPr>
          <w:rFonts w:ascii="Times New Roman"/>
          <w:b/>
          <w:i w:val="false"/>
          <w:color w:val="000000"/>
          <w:sz w:val="28"/>
        </w:rPr>
        <w:t>      Статья 892. Исполнение постановления о приостановлении</w:t>
      </w:r>
      <w:r>
        <w:br/>
      </w:r>
      <w:r>
        <w:rPr>
          <w:rFonts w:ascii="Times New Roman"/>
          <w:b w:val="false"/>
          <w:i w:val="false"/>
          <w:color w:val="000000"/>
          <w:sz w:val="28"/>
        </w:rPr>
        <w:t>
</w:t>
      </w:r>
      <w:r>
        <w:rPr>
          <w:rFonts w:ascii="Times New Roman"/>
          <w:b/>
          <w:i w:val="false"/>
          <w:color w:val="000000"/>
          <w:sz w:val="28"/>
        </w:rPr>
        <w:t>                  либо запрещении деятельности</w:t>
      </w:r>
    </w:p>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и подлежит исполнению незамедлительно по вступлении решения в законную силу учредителем юридического лица или индивидуальным предпринимателем.</w:t>
      </w:r>
      <w:r>
        <w:br/>
      </w: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банковскими вкладами, за исключением расчетов по трудовым договорам, возмещения убытков, причиненных в результате их деятельности, и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проводить митинги, демонстрации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r>
        <w:br/>
      </w:r>
      <w:r>
        <w:rPr>
          <w:rFonts w:ascii="Times New Roman"/>
          <w:b w:val="false"/>
          <w:i w:val="false"/>
          <w:color w:val="000000"/>
          <w:sz w:val="28"/>
        </w:rPr>
        <w:t>
      3. В случае неисполнения наложенного судьей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p>
      <w:pPr>
        <w:spacing w:after="0"/>
        <w:ind w:left="0"/>
        <w:jc w:val="both"/>
      </w:pPr>
      <w:r>
        <w:rPr>
          <w:rFonts w:ascii="Times New Roman"/>
          <w:b/>
          <w:i w:val="false"/>
          <w:color w:val="000000"/>
          <w:sz w:val="28"/>
        </w:rPr>
        <w:t>      Статья 893. Порядок исполнения постановления о</w:t>
      </w:r>
      <w:r>
        <w:br/>
      </w:r>
      <w:r>
        <w:rPr>
          <w:rFonts w:ascii="Times New Roman"/>
          <w:b w:val="false"/>
          <w:i w:val="false"/>
          <w:color w:val="000000"/>
          <w:sz w:val="28"/>
        </w:rPr>
        <w:t>
</w:t>
      </w:r>
      <w:r>
        <w:rPr>
          <w:rFonts w:ascii="Times New Roman"/>
          <w:b/>
          <w:i w:val="false"/>
          <w:color w:val="000000"/>
          <w:sz w:val="28"/>
        </w:rPr>
        <w:t>                  приостановлении либо запрещении деятельности</w:t>
      </w:r>
    </w:p>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r>
        <w:br/>
      </w: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pPr>
        <w:spacing w:after="0"/>
        <w:ind w:left="0"/>
        <w:jc w:val="both"/>
      </w:pPr>
      <w:r>
        <w:rPr>
          <w:rFonts w:ascii="Times New Roman"/>
          <w:b/>
          <w:i w:val="false"/>
          <w:color w:val="000000"/>
          <w:sz w:val="28"/>
        </w:rPr>
        <w:t>      Статья 894. Исполнение постановления в части возмещения</w:t>
      </w:r>
      <w:r>
        <w:br/>
      </w:r>
      <w:r>
        <w:rPr>
          <w:rFonts w:ascii="Times New Roman"/>
          <w:b w:val="false"/>
          <w:i w:val="false"/>
          <w:color w:val="000000"/>
          <w:sz w:val="28"/>
        </w:rPr>
        <w:t>
</w:t>
      </w:r>
      <w:r>
        <w:rPr>
          <w:rFonts w:ascii="Times New Roman"/>
          <w:b/>
          <w:i w:val="false"/>
          <w:color w:val="000000"/>
          <w:sz w:val="28"/>
        </w:rPr>
        <w:t>                  имущественного ущерба</w:t>
      </w:r>
    </w:p>
    <w:p>
      <w:pPr>
        <w:spacing w:after="0"/>
        <w:ind w:left="0"/>
        <w:jc w:val="both"/>
      </w:pPr>
      <w:r>
        <w:rPr>
          <w:rFonts w:ascii="Times New Roman"/>
          <w:b w:val="false"/>
          <w:i w:val="false"/>
          <w:color w:val="000000"/>
          <w:sz w:val="28"/>
        </w:rPr>
        <w:t>      Постановление по делу об административном правонарушении в части возмещения имущественного ущерба, подлежащего взысканию в соответствии со статьей 56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      Статья 895. Исполнение постановления об административном</w:t>
      </w:r>
      <w:r>
        <w:br/>
      </w:r>
      <w:r>
        <w:rPr>
          <w:rFonts w:ascii="Times New Roman"/>
          <w:b w:val="false"/>
          <w:i w:val="false"/>
          <w:color w:val="000000"/>
          <w:sz w:val="28"/>
        </w:rPr>
        <w:t>
</w:t>
      </w:r>
      <w:r>
        <w:rPr>
          <w:rFonts w:ascii="Times New Roman"/>
          <w:b/>
          <w:i w:val="false"/>
          <w:color w:val="000000"/>
          <w:sz w:val="28"/>
        </w:rPr>
        <w:t>                  выдворении из Республики Казахстан</w:t>
      </w:r>
      <w:r>
        <w:br/>
      </w:r>
      <w:r>
        <w:rPr>
          <w:rFonts w:ascii="Times New Roman"/>
          <w:b w:val="false"/>
          <w:i w:val="false"/>
          <w:color w:val="000000"/>
          <w:sz w:val="28"/>
        </w:rPr>
        <w:t>
</w:t>
      </w:r>
      <w:r>
        <w:rPr>
          <w:rFonts w:ascii="Times New Roman"/>
          <w:b/>
          <w:i w:val="false"/>
          <w:color w:val="000000"/>
          <w:sz w:val="28"/>
        </w:rPr>
        <w:t>                  иностранцев и лиц без гражданства</w:t>
      </w:r>
    </w:p>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официальной передачи иностранцев или лиц без гражданства представителю власти иностранного государства, на территорию которого указанное лицо выдворяется, либо путем контролируемого самостоятельного выезда выдворяемого лица из Республики Казахстан.</w:t>
      </w:r>
      <w:r>
        <w:br/>
      </w:r>
      <w:r>
        <w:rPr>
          <w:rFonts w:ascii="Times New Roman"/>
          <w:b w:val="false"/>
          <w:i w:val="false"/>
          <w:color w:val="000000"/>
          <w:sz w:val="28"/>
        </w:rPr>
        <w:t>
      2.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r>
        <w:br/>
      </w:r>
      <w:r>
        <w:rPr>
          <w:rFonts w:ascii="Times New Roman"/>
          <w:b w:val="false"/>
          <w:i w:val="false"/>
          <w:color w:val="000000"/>
          <w:sz w:val="28"/>
        </w:rPr>
        <w:t>
      3.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r>
        <w:br/>
      </w:r>
      <w:r>
        <w:rPr>
          <w:rFonts w:ascii="Times New Roman"/>
          <w:b w:val="false"/>
          <w:i w:val="false"/>
          <w:color w:val="000000"/>
          <w:sz w:val="28"/>
        </w:rPr>
        <w:t>
      4. Исполнение постановления об административном выдворении оформляется в виде двухстороннего или одностороннего акта.</w:t>
      </w:r>
    </w:p>
    <w:p>
      <w:pPr>
        <w:spacing w:after="0"/>
        <w:ind w:left="0"/>
        <w:jc w:val="both"/>
      </w:pPr>
      <w:r>
        <w:rPr>
          <w:rFonts w:ascii="Times New Roman"/>
          <w:b/>
          <w:i w:val="false"/>
          <w:color w:val="000000"/>
          <w:sz w:val="28"/>
        </w:rPr>
        <w:t>      Статья 896. Органы, осуществляющие исполнение</w:t>
      </w:r>
      <w:r>
        <w:br/>
      </w:r>
      <w:r>
        <w:rPr>
          <w:rFonts w:ascii="Times New Roman"/>
          <w:b w:val="false"/>
          <w:i w:val="false"/>
          <w:color w:val="000000"/>
          <w:sz w:val="28"/>
        </w:rPr>
        <w:t>
</w:t>
      </w:r>
      <w:r>
        <w:rPr>
          <w:rFonts w:ascii="Times New Roman"/>
          <w:b/>
          <w:i w:val="false"/>
          <w:color w:val="000000"/>
          <w:sz w:val="28"/>
        </w:rPr>
        <w:t>                  постановления об административном выдворении</w:t>
      </w:r>
      <w:r>
        <w:br/>
      </w:r>
      <w:r>
        <w:rPr>
          <w:rFonts w:ascii="Times New Roman"/>
          <w:b w:val="false"/>
          <w:i w:val="false"/>
          <w:color w:val="000000"/>
          <w:sz w:val="28"/>
        </w:rPr>
        <w:t>
</w:t>
      </w:r>
      <w:r>
        <w:rPr>
          <w:rFonts w:ascii="Times New Roman"/>
          <w:b/>
          <w:i w:val="false"/>
          <w:color w:val="000000"/>
          <w:sz w:val="28"/>
        </w:rPr>
        <w:t>                  из Республики Казахстан иностранцев и лиц без</w:t>
      </w:r>
      <w:r>
        <w:br/>
      </w:r>
      <w:r>
        <w:rPr>
          <w:rFonts w:ascii="Times New Roman"/>
          <w:b w:val="false"/>
          <w:i w:val="false"/>
          <w:color w:val="000000"/>
          <w:sz w:val="28"/>
        </w:rPr>
        <w:t>
</w:t>
      </w:r>
      <w:r>
        <w:rPr>
          <w:rFonts w:ascii="Times New Roman"/>
          <w:b/>
          <w:i w:val="false"/>
          <w:color w:val="000000"/>
          <w:sz w:val="28"/>
        </w:rPr>
        <w:t>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r>
        <w:br/>
      </w: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частью второй статьи 497 и частью третьей статьи 498 настоящего Кодекса;</w:t>
      </w:r>
      <w:r>
        <w:br/>
      </w:r>
      <w:r>
        <w:rPr>
          <w:rFonts w:ascii="Times New Roman"/>
          <w:b w:val="false"/>
          <w:i w:val="false"/>
          <w:color w:val="000000"/>
          <w:sz w:val="28"/>
        </w:rPr>
        <w:t>
      2) органами внутренних дел при совершении правонарушений, предусмотренных статьями 103, 474 (частью шестой), 475 (частями третьей, седьмой), 480 (частью второй), 481 (частью второй), 501 (частью четвертой), 511 (частью четвертой) настоящего Кодекса.</w:t>
      </w:r>
    </w:p>
    <w:p>
      <w:pPr>
        <w:spacing w:after="0"/>
        <w:ind w:left="0"/>
        <w:jc w:val="both"/>
      </w:pPr>
      <w:r>
        <w:rPr>
          <w:rFonts w:ascii="Times New Roman"/>
          <w:b/>
          <w:i w:val="false"/>
          <w:color w:val="000000"/>
          <w:sz w:val="28"/>
        </w:rPr>
        <w:t>      Статья 897. Исполнение постановления о проверке знаний</w:t>
      </w:r>
      <w:r>
        <w:br/>
      </w:r>
      <w:r>
        <w:rPr>
          <w:rFonts w:ascii="Times New Roman"/>
          <w:b w:val="false"/>
          <w:i w:val="false"/>
          <w:color w:val="000000"/>
          <w:sz w:val="28"/>
        </w:rPr>
        <w:t>
</w:t>
      </w:r>
      <w:r>
        <w:rPr>
          <w:rFonts w:ascii="Times New Roman"/>
          <w:b/>
          <w:i w:val="false"/>
          <w:color w:val="000000"/>
          <w:sz w:val="28"/>
        </w:rPr>
        <w:t>                  правил дорожного движения</w:t>
      </w:r>
    </w:p>
    <w:p>
      <w:pPr>
        <w:spacing w:after="0"/>
        <w:ind w:left="0"/>
        <w:jc w:val="both"/>
      </w:pPr>
      <w:r>
        <w:rPr>
          <w:rFonts w:ascii="Times New Roman"/>
          <w:b w:val="false"/>
          <w:i w:val="false"/>
          <w:color w:val="000000"/>
          <w:sz w:val="28"/>
        </w:rPr>
        <w:t>      Постановление о проверке знаний правил дорожного движения приводится в исполнение органами внутренних дел в порядке, установленном законодательством.</w:t>
      </w:r>
    </w:p>
    <w:p>
      <w:pPr>
        <w:spacing w:after="0"/>
        <w:ind w:left="0"/>
        <w:jc w:val="both"/>
      </w:pPr>
      <w:r>
        <w:rPr>
          <w:rFonts w:ascii="Times New Roman"/>
          <w:b/>
          <w:i w:val="false"/>
          <w:color w:val="000000"/>
          <w:sz w:val="28"/>
        </w:rPr>
        <w:t>      Статья 898. Порядок исполнения постановления в части</w:t>
      </w:r>
      <w:r>
        <w:br/>
      </w:r>
      <w:r>
        <w:rPr>
          <w:rFonts w:ascii="Times New Roman"/>
          <w:b w:val="false"/>
          <w:i w:val="false"/>
          <w:color w:val="000000"/>
          <w:sz w:val="28"/>
        </w:rPr>
        <w:t>
</w:t>
      </w:r>
      <w:r>
        <w:rPr>
          <w:rFonts w:ascii="Times New Roman"/>
          <w:b/>
          <w:i w:val="false"/>
          <w:color w:val="000000"/>
          <w:sz w:val="28"/>
        </w:rPr>
        <w:t>                  применения принудительных мер медицинского</w:t>
      </w:r>
      <w:r>
        <w:br/>
      </w:r>
      <w:r>
        <w:rPr>
          <w:rFonts w:ascii="Times New Roman"/>
          <w:b w:val="false"/>
          <w:i w:val="false"/>
          <w:color w:val="000000"/>
          <w:sz w:val="28"/>
        </w:rPr>
        <w:t>
</w:t>
      </w:r>
      <w:r>
        <w:rPr>
          <w:rFonts w:ascii="Times New Roman"/>
          <w:b/>
          <w:i w:val="false"/>
          <w:color w:val="000000"/>
          <w:sz w:val="28"/>
        </w:rPr>
        <w:t>                  характера</w:t>
      </w:r>
    </w:p>
    <w:p>
      <w:pPr>
        <w:spacing w:after="0"/>
        <w:ind w:left="0"/>
        <w:jc w:val="both"/>
      </w:pPr>
      <w:r>
        <w:rPr>
          <w:rFonts w:ascii="Times New Roman"/>
          <w:b w:val="false"/>
          <w:i w:val="false"/>
          <w:color w:val="000000"/>
          <w:sz w:val="28"/>
        </w:rPr>
        <w:t>      Постановление в части применения принудительных мер медицинского характера исполняется организациями здравоохранения в порядке, установленном законодательством.</w:t>
      </w:r>
    </w:p>
    <w:p>
      <w:pPr>
        <w:spacing w:after="0"/>
        <w:ind w:left="0"/>
        <w:jc w:val="left"/>
      </w:pPr>
      <w:r>
        <w:rPr>
          <w:rFonts w:ascii="Times New Roman"/>
          <w:b/>
          <w:i w:val="false"/>
          <w:color w:val="000000"/>
        </w:rPr>
        <w:t xml:space="preserve"> Глава 53. Заключительные положения</w:t>
      </w:r>
    </w:p>
    <w:p>
      <w:pPr>
        <w:spacing w:after="0"/>
        <w:ind w:left="0"/>
        <w:jc w:val="both"/>
      </w:pPr>
      <w:r>
        <w:rPr>
          <w:rFonts w:ascii="Times New Roman"/>
          <w:b/>
          <w:i w:val="false"/>
          <w:color w:val="000000"/>
          <w:sz w:val="28"/>
        </w:rPr>
        <w:t>      Статья 899. Порядок применения настоящего Кодекса</w:t>
      </w:r>
    </w:p>
    <w:p>
      <w:pPr>
        <w:spacing w:after="0"/>
        <w:ind w:left="0"/>
        <w:jc w:val="both"/>
      </w:pPr>
      <w:r>
        <w:rPr>
          <w:rFonts w:ascii="Times New Roman"/>
          <w:b w:val="false"/>
          <w:i w:val="false"/>
          <w:color w:val="000000"/>
          <w:sz w:val="28"/>
        </w:rPr>
        <w:t>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pPr>
        <w:spacing w:after="0"/>
        <w:ind w:left="0"/>
        <w:jc w:val="both"/>
      </w:pPr>
      <w:r>
        <w:rPr>
          <w:rFonts w:ascii="Times New Roman"/>
          <w:b/>
          <w:i w:val="false"/>
          <w:color w:val="000000"/>
          <w:sz w:val="28"/>
        </w:rPr>
        <w:t>      Статья 900. Порядок введения в действие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r>
        <w:br/>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2. Настоящий Кодекс вводится в действие по истечении трех месяцев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