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69e8" w14:textId="ad16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2012 года № 1778 "О Плане законопроектных работ Правительства Республики Казахстан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2013 года № 1157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46-4,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725"/>
        <w:gridCol w:w="1369"/>
        <w:gridCol w:w="1158"/>
        <w:gridCol w:w="1666"/>
        <w:gridCol w:w="1666"/>
        <w:gridCol w:w="3787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минимальных социальных стандартах и гарантиях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 М.Е.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