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d9f5" w14:textId="54cd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2013 года № 1160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213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государственного учреждения «Бадамское государственное учреждение по охране лесов и животного мира» Управления природных ресурсов и регулирования природопользования Южно-Казахстанской области общей площадью 60,5571 гектара из категории земель государственного лесного фонда в категорию земель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Южно-Казахстанской области в установленном законодательством Республики Казахстан порядке обеспечить возмещение в доход республиканского бюджета потерь лесохозяйственного производства, вызванных изъятием лесных угодий для использования их в целях, не связанных с ведением лесного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2013 года № 1160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земель лесного фонда, переводимых из земель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 категорию земель населенных пунктов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477"/>
        <w:gridCol w:w="2437"/>
        <w:gridCol w:w="1820"/>
        <w:gridCol w:w="1587"/>
        <w:gridCol w:w="1310"/>
        <w:gridCol w:w="1651"/>
        <w:gridCol w:w="1651"/>
        <w:gridCol w:w="1630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«Бадамское государственное учреждение по охране лесов и животного мира» Управления природных ресурсов и регулирования природопользования Южно-Казахстанской области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60,5571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50,9571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60,5571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50,9571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