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cfef" w14:textId="796c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19 октября 2007 года № 972 "Об утверждении перечня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2013 года № 1175. Утратило силу постановлением Правительства Республики Казахстан от 18 июня 2015 года № 458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октября 2007 года № 972 «Об утверждении перечня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странами»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«Министерство финансов Республики Казахстан» пункт 68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21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Комитет таможенного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 Подкомитет по сотрудничеству между пунктами пропуска и в области таможенного дела казахстанско-китайского комитета по сотрудничеству».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С. Ахметов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