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e922" w14:textId="7dee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13,8372 га, принадлежащие Министерству обороны Республики Казахстан на праве постоянного землепользования из категории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в категорию земель населенных пунктов с административным подчинением акимату города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Алматы совместно с Министерством обороны Республики Казахстан принять необходимые меры по размещению военного клинического госпиталя Министерства обороны Республики Казахстан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2005 года № 984 «О передаче военного клинического госпиталя Министерства обороны Республики Казахстан в коммунальную собственность города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1182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 промышленности, транспорта,</w:t>
      </w:r>
      <w:r>
        <w:br/>
      </w:r>
      <w:r>
        <w:rPr>
          <w:rFonts w:ascii="Times New Roman"/>
          <w:b/>
          <w:i w:val="false"/>
          <w:color w:val="000000"/>
        </w:rPr>
        <w:t>
связи, для нужд космической деятельности, обороны,</w:t>
      </w:r>
      <w:r>
        <w:br/>
      </w:r>
      <w:r>
        <w:rPr>
          <w:rFonts w:ascii="Times New Roman"/>
          <w:b/>
          <w:i w:val="false"/>
          <w:color w:val="000000"/>
        </w:rPr>
        <w:t>
национальной безопасности и иного несельскохозяйственного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назначения, переводимых в категорию земель населенных пунктов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873"/>
        <w:gridCol w:w="4573"/>
        <w:gridCol w:w="443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переводимого земельного участка, гектар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земельного участка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переводимого земельного участка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9,9792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Турксибский район, улица Красногорская, 2/2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объектов для нужд обороны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Медеуский район, улица Фурманова, 222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 центрального госпиталя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13,8372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