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e8c21" w14:textId="cbe8c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7 февраля 2008 года № 115 "О дополнительных мерах по совершенствованию системы государственного управления оборонно-промышленного комплекса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2013 года № 1183. Утратило силу постановлением Правительства Республики Казахстан от 2 декабря 2016 года № 765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02.12.2016 </w:t>
      </w:r>
      <w:r>
        <w:rPr>
          <w:rFonts w:ascii="Times New Roman"/>
          <w:b w:val="false"/>
          <w:i w:val="false"/>
          <w:color w:val="ff0000"/>
          <w:sz w:val="28"/>
        </w:rPr>
        <w:t>№ 765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февраля 2008 года № 115 «О дополнительных мерах по совершенствованию системы государственного управления оборонно-промышленного комплекса Республики Казахстан»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вопросам оборонно-промышленного комплекса Республики Казахстан: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84"/>
        <w:gridCol w:w="620"/>
        <w:gridCol w:w="7876"/>
      </w:tblGrid>
      <w:tr>
        <w:trPr>
          <w:trHeight w:val="30" w:hRule="atLeast"/>
        </w:trPr>
        <w:tc>
          <w:tcPr>
            <w:tcW w:w="4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Жанжуменова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Талгата Женисовича</w:t>
            </w:r>
          </w:p>
        </w:tc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 Департамента военно-технической политики Министерства обороны Республики Казахстан, секретарем</w:t>
            </w:r>
          </w:p>
        </w:tc>
      </w:tr>
      <w:tr>
        <w:trPr>
          <w:trHeight w:val="30" w:hRule="atLeast"/>
        </w:trPr>
        <w:tc>
          <w:tcPr>
            <w:tcW w:w="4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Әбдірайым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Бақытжан Жарылқасынұлы</w:t>
            </w:r>
          </w:p>
        </w:tc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Министра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4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Айдарбека Мустажаповича</w:t>
            </w:r>
          </w:p>
        </w:tc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Командующего Республиканской гвардией Республики Казахстан (по согласованию);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Громова Сергея Николаевича, Елемесова Омархана Коптлеуовича, Жылкайдарова Нурлана Базаргельдиновича.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