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d71" w14:textId="f05f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и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25.01.2017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25.01.2017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