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38a" w14:textId="3e70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46-2,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