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2c2d7" w14:textId="3c2c2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30 ноября 2012 года № 1520 "О реализации Закона Республики Казахстан "О республиканском бюджете на 2013 - 2015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ноября 2013 года № 1198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1 января 2013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ноября 2012 года № 1520 «О реализации Закона Республики Казахстан «О республиканском бюджете на 2013 – 2015 годы»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12 «Транспорт и коммуникации»: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215 «Министерство транспорта и коммуникаций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002 «Развитие автомобильных дорог на республиканском уровне»: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"/>
        <w:gridCol w:w="356"/>
        <w:gridCol w:w="356"/>
        <w:gridCol w:w="784"/>
        <w:gridCol w:w="4465"/>
        <w:gridCol w:w="2389"/>
        <w:gridCol w:w="2175"/>
        <w:gridCol w:w="2305"/>
      </w:tblGrid>
      <w:tr>
        <w:trPr>
          <w:trHeight w:val="3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«Реконструкция и проектно-изыскательские работы по автодороге «Астана-Костанай-Челябинск» с обходом г. Костаная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1 958 738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"/>
        <w:gridCol w:w="356"/>
        <w:gridCol w:w="356"/>
        <w:gridCol w:w="784"/>
        <w:gridCol w:w="4465"/>
        <w:gridCol w:w="2389"/>
        <w:gridCol w:w="2175"/>
        <w:gridCol w:w="2305"/>
      </w:tblGrid>
      <w:tr>
        <w:trPr>
          <w:trHeight w:val="3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«Реконструкция и проектно-изыскательские работы по автодороге «Астана-Костанай-Челябинск» с обходом г. Костаная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2 241 738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"/>
        <w:gridCol w:w="356"/>
        <w:gridCol w:w="356"/>
        <w:gridCol w:w="784"/>
        <w:gridCol w:w="4465"/>
        <w:gridCol w:w="2389"/>
        <w:gridCol w:w="2175"/>
        <w:gridCol w:w="2305"/>
      </w:tblGrid>
      <w:tr>
        <w:trPr>
          <w:trHeight w:val="3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Проектно-изыскательские работы по автомобильной дороге «Астана-Темиртау»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"/>
        <w:gridCol w:w="356"/>
        <w:gridCol w:w="356"/>
        <w:gridCol w:w="785"/>
        <w:gridCol w:w="4472"/>
        <w:gridCol w:w="2458"/>
        <w:gridCol w:w="2201"/>
        <w:gridCol w:w="2201"/>
      </w:tblGrid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Проектно-изыскательские работы по автомобильной дороге «Астана-Темиртау»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772 000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"/>
        <w:gridCol w:w="356"/>
        <w:gridCol w:w="356"/>
        <w:gridCol w:w="784"/>
        <w:gridCol w:w="4465"/>
        <w:gridCol w:w="2389"/>
        <w:gridCol w:w="2175"/>
        <w:gridCol w:w="2305"/>
      </w:tblGrid>
      <w:tr>
        <w:trPr>
          <w:trHeight w:val="3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«Реконструкция и проектно-изыскательские работы автомобильной дороги «Уральск-Каменка-гр. РФ.»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"/>
        <w:gridCol w:w="356"/>
        <w:gridCol w:w="356"/>
        <w:gridCol w:w="785"/>
        <w:gridCol w:w="4472"/>
        <w:gridCol w:w="2458"/>
        <w:gridCol w:w="2201"/>
        <w:gridCol w:w="2201"/>
      </w:tblGrid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«Реконструкция и проектно-изыскательские работы автомобильной дороги «Уральск-Каменка-гр. РФ.» 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2"/>
        <w:gridCol w:w="399"/>
        <w:gridCol w:w="399"/>
        <w:gridCol w:w="399"/>
        <w:gridCol w:w="4764"/>
        <w:gridCol w:w="2453"/>
        <w:gridCol w:w="2197"/>
        <w:gridCol w:w="2197"/>
      </w:tblGrid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проектно-изыскательские работы автомобильной дороги «Бейнеу-Акжигит-гр. Узбекистана (на Нукус)»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2013 года.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