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339e" w14:textId="6473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2006 года № 155 "Об утверждении перечня регулируемых услуг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1201.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2006 г., № 8, ст. 71)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присоединение к сети телекоммуникаций общего пользования оборудования (узлов доступа) операторов IP-телефонии (Интернет-телефонии) на междугородном уровне;».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