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40c3" w14:textId="f634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июня 2010 года № 608 "Об утверждении Правил предоставления, видов и объема медицинской помощи при чрезвычайных ситуациях"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2013 года № 1226. Утратило силу постановлением Правительства Республики Казахстан от 26 ноября 2020 года № 796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26.11.2020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2010 года № 608 "Об утверждении Правил предоставления, видов и объема медицинской помощи при чрезвычайных ситуациях" (САПП Республики Казахстан, 2010 г., № 39, ст. 341)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предоставления, видов и объема медицинской помощи при чрезвычайных ситуациях, введении режима чрезвычайного положения";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предоставления, виды и объем медицинской помощи при чрезвычайных ситуациях, введении режима чрезвычайного положения.";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предоставления, виды и объем медицинской помощи при чрезвычайных ситуациях,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2013 года № 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2010 года № 608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предоставления, виды и объем медицинской помощи при</w:t>
      </w:r>
      <w:r>
        <w:br/>
      </w:r>
      <w:r>
        <w:rPr>
          <w:rFonts w:ascii="Times New Roman"/>
          <w:b/>
          <w:i w:val="false"/>
          <w:color w:val="000000"/>
        </w:rPr>
        <w:t>чрезвычайных ситуациях, введении режима чрезвычайного положения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предоставления, виды и объем медицинской помощи при чрезвычайных ситуациях, введении режима чрезвычайного положения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законами Республики Казахстан от 5 июля 1996 года </w:t>
      </w:r>
      <w:r>
        <w:rPr>
          <w:rFonts w:ascii="Times New Roman"/>
          <w:b w:val="false"/>
          <w:i w:val="false"/>
          <w:color w:val="000000"/>
          <w:sz w:val="28"/>
        </w:rPr>
        <w:t>"О чрезвычайных ситуациях природного и техногенного характера"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марта 1997 года </w:t>
      </w:r>
      <w:r>
        <w:rPr>
          <w:rFonts w:ascii="Times New Roman"/>
          <w:b w:val="false"/>
          <w:i w:val="false"/>
          <w:color w:val="000000"/>
          <w:sz w:val="28"/>
        </w:rPr>
        <w:t>"Об аварийно-спасательных службах и статусе спасателей"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8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>"О чрезвычайном положении"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предоставления, виды и объем медицинской помощи при чрезвычайных ситуациях, введении режима чрезвычайного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медицины катастроф – совокупность сил и средств, предназначенных для предупреждения и ликвидации медико-санитарных последствий чрезвычайных ситуаций социального, природного и техногенного характера путем оказания экстренной медицинской помощи пострадавшим и проведения санитарно-противоэпидемических (профилактических) мероприятий в зоне чрезвычайных ситуаций, на территории, где введен режим чрезвычайного положения, сохранения и восстановления здоровья участников ликвидации чрезвычайных ситуаций; включает подразделения наблюдения и контроля медико-санитарной обстановки (дежурно-диспетчерские пункты медицины катастроф), службу экстренной медицинской помощи уполномоченного органа в области чрезвычайных ситуаций, организации скорой медицинской помощи системы здравоохранения, медицинские организации для оказания консультативно-диагностической, стационарной помощи, восстановительного лечения и медицинской реабилитации пострадавших, службы крови, организации государственной санитарно-эпидемиологической службы, учреждения и формирования медицинской службы Гражданской обороны, а также иные силы и средства для ликвидации последствий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медицины катастроф – предназначенные для работы в зонах чрезвычайных ситуаций, на территории, где введен режим чрезвычайного положения, отряды, группы, бригады и другие подразделения, создаваемые для оказания экстренной медицинской помощи и медицинской эвакуации;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экстренная медицинская помощь населению при чрезвычайных ситуациях – форма предоставления комплекса лечебно-профилактических мероприятий в сочетании с эвакуацией по назначению, осуществляемых при чрезвычайных ситуациях непосредственно в зоне чрезвычайной ситуации и/или на ее границах, на территории, где введен режим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медико-санитарные последствия чрезвычайных ситуаций – совокупность факторов и условий, характеризующих обстановку, сложившуюся при чрезвычайных ситуациях, введении режима чрезвычайного положения, и определяющих содержание, объем и организацию медицинской помощи населению. Основными ее элементами являются: величина и структура санитарных потерь населения, закономерности их формирования; нуждаемость пораженных (больных) в медицинской помощи, санитарно-гигиеническое и санитарно-эпидемическое состояние зоны (района) чрезвычайной ситуации, территории, где введен режим чрезвычайного положения, потребность в силах и средствах для медико-санитарного обеспечения и их наличие; состояние медицинских сил и средств; условия работы медицинских и аварийно-спасательных формирований при ликвидации чрезвычайной ситуации, условия жизнеобеспечения населения и другие;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медицинской помощи при чрезвычайных ситуациях – перечень лечебно-профилактических мероприятий, определяемый местом их проведения, квалификацией лиц, оказывающих медицинскую помощь, и наличием медицинского оснащения;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экстренной медицинской помощи – полная или сокращенная по жизненным показаниям совокупность лечебно-профилактических мероприятий, выполняемых в рамках вида медицинской помощи в зависимости от условий обстановки в зоне чрезвычайной ситуации, территории, где введен режим чрезвычайного положения, и возможностей этапа медицинской эвакуации.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медицинской помощи при</w:t>
      </w:r>
      <w:r>
        <w:br/>
      </w:r>
      <w:r>
        <w:rPr>
          <w:rFonts w:ascii="Times New Roman"/>
          <w:b/>
          <w:i w:val="false"/>
          <w:color w:val="000000"/>
        </w:rPr>
        <w:t>чрезвычайных ситуациях, введении чрезвычайного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помощь населению при чрезвычайных ситуациях, введении режима чрезвычайного положения предоставляется в зависимости от категории чрезвычайной ситуации, а также характера и масштабов их медико-санитарных последствий.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объектовых чрезвычайных ситуациях оказание медицинской помощи пораженным (больным) осуществляется организациями здравоохранения в режиме повседневной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местных, региональных и глобальных чрезвычайных ситуаций, а также введении режима чрезвычайного положения вводятся в действие силы и средства службы медицины катастроф.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помощь при чрезвычайных ситуациях, введении режима чрезвычайного положения предоставляется методом этапного лечения пораженных (больных) в соответствии с характером поражения, степенью тяжести в сочетании с медицинской эвакуацией по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первом этапе, непосредственно в зоне чрезвычайной ситуации и/или на ее границах, на территории, где введен режим чрезвычайного положения, экстренная медицинская помощь оказывается силами службы экстренной медицинской помощи, аварийно-спасательных подразделений, формирований медицины катастроф и медицинской службы Гражданской обороны и чрезвычайных ситуаций, а также территориальных медицинских организаций, сохранивших свою работоспособность.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втором этапе медицинская помощь оказывается в организациях здравоохранения, находящихся за пределами зоны чрезвычайной ситуации, территории, где введен режим чрезвычайного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оказания медицинской помощи при чрезвычайных ситуациях, введении режима чрезвычайного положения могут быть привлечены и использованы персонал и материально-технические средства организаций здравоохранения, юридических и физических лиц, занимающихся медицинской и фармацевтической деятельностью, а также транспортных организаций в порядке, установленном законодательством Республики Казахстан и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мероприятий экстренной медицинской помощи в организациях здравоохранения заблаговременно создаются и содержатся формирования медицины катастроф постоянной готовности. Порядок создания и правила работы формирований медицины катастроф определяются уполномоченным органом в области чрезвычайных ситуаций по согласованию с уполномоченным органом в области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пораженных (больных) из зоны чрезвычайной ситуации, территории, где введен режим чрезвычайного положения, дальнейшее оказание медицинской помощи, лечение и медицинская реабилитация осуществляются организациями здравоохранения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Координация и взаимодействие государственных органов и организаций здравоохранения в сфере медицины катастроф осуществляются уполномоченным органом в области чрезвычайных ситуаций.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Виды и объем медицинской помощи при чрезвычайных</w:t>
      </w:r>
      <w:r>
        <w:br/>
      </w:r>
      <w:r>
        <w:rPr>
          <w:rFonts w:ascii="Times New Roman"/>
          <w:b/>
          <w:i w:val="false"/>
          <w:color w:val="000000"/>
        </w:rPr>
        <w:t>ситуациях, введении чрезвычайного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Медицинская помощь пораженным (больным) при чрезвычайных ситуациях, введении режима чрезвычайного положения в зависимости от места ее оказания, квалификации лиц, ее оказывающих, и обеспеченности медицинским имуществом предоставляется в виде доврачебной, квалифицированной и специализированной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Объем медицинской помощи при чрезвычайных ситуациях, введении режима чрезвычайного положения в зависимости от складывающейся медико-санитарной и кризисной обстановки в зоне чрезвычайной ситуации, на территории, где введен режим чрезвычайного положения, в рамках установленных видов медицинской помощи определяется по медицинским показаниям на основе профилактических, диагностических и лечебных мероприятий, обладающих наибольшей доказанной эффективностью.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Непосредственно в зоне чрезвычайной ситуации и/или на ее границах, на территории, где введен режим чрезвычайного положения, оказывается следующая медицинская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доврачебная – медицинскими работниками со средним медицинским образованием, парамедиками, спасателями, другими сотрудниками экстренных служб, а также иными лицами в порядке само- и взаимопомощи;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квалифицированная – силами подразделений скорой медицинской помощи, формирований медицины катастроф и медицинской службы Гражданской обороны и чрезвычайных ситуаций, полевыми подвижными медицинскими воинскими частями и подразделениями, а также организациями здравоохранения, сохранившими свою работоспособность;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– специализированными формированиями медицины катастроф, а также многопрофильными организациями здравоохранения.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