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c37a" w14:textId="c81c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2013 года № 1227.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(САПП Республики Казахстан, 2009 г., № 12, ст. 86)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257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«Местным исполнительным органам запрещается перераспределять суммы местных бюджетных инвестиционных проектов, финансируемых за счет целевых трансфертов на развитие из вышестоящего бюджета, в пределах одной бюджетной программы на расходы, связанные с увеличением сметной стоимости бюджетного инвестиционного проекта, а также на финансирование новых бюджетных инвестиционных проектов, за исключением случаев, когда введение новых бюджетных инвестиционных проектов обусловлено предупреждением или ликвидацией чрезвычайных ситуаций социального, природного и техногенного характера регионального и глобального масштаба, а также проведением мероприятий по обеспечению правового режима чрезвычайного положения на основании положительного решения Республиканской бюджетной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«412. В случае возникновения на территории Республики Казахстан чрезвычайных ситуаций социального, природного и техногенного характера, а также проведения мероприятий по обеспечению правового режима чрезвычайного положения ходатайства о выделении денег из резерва Правительства Республики Казахстан рассматривает центральный уполномоченый орган в области соответствующего вида чрезвычайной ситуации. При этом возникшая чрезвычайная ситуация социального, природного и техногенного характера должна иметь региональный или глобальный масштаб.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413. В случае возникновения чрезвычайных ситуаций социального, природного и техногенного характера местного масштаба, а также проведения мероприятий по обеспечению правового режима чрезвычайного положения ходатайства о выделении денег из резерва соответствующего местного исполнительного органа рассматривает уполномоченый орган по исполнению бюджета области, города республиканского значения, столицы, района и города областного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414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«414. Порядок и перечень предоставления материалов, обосновывающих наличие чрезвычайной ситуации социального, природного и техногенного характера, мероприятий по ее локализации и ликвидации, необходимость проведения мероприятий по обеспечению правового режима чрезвычайного положения, соответствующих обоснований и расчетов материально-технических, финансовых и людских ресурсов определяются центральным уполномоченым органом в области соответствующего вида чрезвычайной ситуации.»;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417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«415. При необходимости ликвидации чрезвычайных ситуаций социального, природного и техногенного характера регионального и глобального масштаба, а также проведения мероприятий по обеспечению правового режима чрезвычайного положения центральный уполномоченый орган в области соответствующего вида чрезвычайной ситуации в установленном законодательством порядке вносит в Правительство Республики Казахстан проект решения о выделении денег на ликвидацию чрезвычайных ситуаций социального, природного и техногенного характера и/или на проведение мероприятий по обеспечению правового режима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416. При необходимости ликвидации чрезвычайных ситуаций социального, природного и техногенного характера местного масштаба, а также проведения мероприятий по обеспечению правового режима чрезвычайного положения уполномоченый орган по исполнению бюджета области, города республиканского значения, столицы, района и города областного значения в установленном законодательством порядке вносит в местный исполнительный орган проект решения о выделении денег на ликвидацию чрезвычайных ситуаций социального, природного и техногенного характера и/или на проведение мероприятий по обеспечению правового режима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417. Деньги чрезвычайного резерва направляются на мероприятия по ликвидации чрезвычайных ситуаций социального, природного и техногенного характера, предусмотренные законами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>«О чрезвычайных ситуациях природного и техногенного характера»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чрезвычайном положении»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418. В целях ликвидации чрезвычайных ситуаций социального, военного, экологического,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и в установленном законодательством порядке вносит его в Правительство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 </w:t>
      </w:r>
      <w:r>
        <w:rPr>
          <w:rFonts w:ascii="Times New Roman"/>
          <w:b w:val="false"/>
          <w:i w:val="false"/>
          <w:color w:val="000000"/>
          <w:sz w:val="28"/>
        </w:rPr>
        <w:t>пункта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принятия Правительством Республики Казахстан решения в последующих финансовых годах о выделении дополнительных средств из резерва Правительства Республики Казахстан или местного исполнительного органа для проведения аварийно-восстановительных работ и иных мероприятий, связанных с ликвидацией последствий чрезвычайных ситуаций социального, природного и техногенного характера, а также ситуаций, угрожающих политической, экономической и социальной стабильности, жизни и здоровью людей, со сроком реализации более одного финансового года соответствующий государственный орган представляет в уполномоченный орган по исполнению бюджета ходатайство о выделении дополнительных денег с соответствующими обоснованиями и расчетами, указанными в абзаце первом данного пункта, а также представляет отчет об использовании выделенных средств из резерва за предыдущие финансовые годы с указанием объемов выполненных работ, услуг (товаров).».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