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a3f" w14:textId="ba27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2013 года № 729 "О подписании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2013 года № 1237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2013 года № 729 «О подписании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 Протокол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