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674e" w14:textId="2dc6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5 сентября 2012 года № 1142 "О создании Совета по конкурентоспособности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2013 года № 1249.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1142 "О создании Совета по конкурентоспособности при Правительстве Республики Казахстан"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конкурентоспособности при Правительстве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Деятельность Совета направлена на обеспечение практического взаимодействия государственных органов, бизнес-сообществ, научной общественности и неправительственных организаций с целью совместной выработки практических предложений и рекомендаций по созданию эффективных механизмов повышения конкурентоспособности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 в своей деятельности взаимодействует с иными советами, действующими при Правительстве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в пределах своей компетенции организовывать рабочие подгруппы при Совете.";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Заседания Совета проводятся по мере необходимости, но не реже одного раза в три месяца.";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2012 года № 1142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конкурентоспособности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83"/>
        <w:gridCol w:w="1283"/>
        <w:gridCol w:w="9734"/>
      </w:tblGrid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финансов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Зекеновна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Узакбай Сулейменович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Калмуханбет Нурмуханбетович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Абрарулы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Мухамедьевич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Токтарханович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Баянович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Амангельдиевич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космического агентства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 Толеутаевич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 Шамгалиевич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Абдымомунов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Курманбекович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Центром стратегических разработок и анализа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Серикбаевич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государственного управления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Нулиевич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"КазАгро"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Валиханович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акционерного общества "Национальный управляющий холдинг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Николаевич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аналитический центр"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Нурдаулетович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"Институт экономических исследований"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Ахметжанович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финансистов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 Анварович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"Ассоциация "Форум предпринимателей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экономической палаты Казахстана "Союз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Жумадилович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застройщиков Казахстана(по согласованию)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Еркебуланович</w:t>
            </w:r>
          </w:p>
        </w:tc>
        <w:tc>
          <w:tcPr>
            <w:tcW w:w="1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учредителей объединения юридических лиц "Союз зернопереработчиков Казахстана"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