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cbcd" w14:textId="5d7c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 июля 2011 года № 760 "Об утверждении Правил сертификации и выдачи сертификата годности аэродрома (вертодрома)" и 13 сентября 2012 года № 1195 "Об утверждении стандартов государственных услуг в сфере гражданской авиации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2013 года № 1257. Утратило силу постановлением Правительства Республики Казахстан от 25 декабря 2015 года № 1063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760 «Об утверждении Правил сертификации и выдачи сертификата годности аэродрома (вертодрома)» (САПП Республики Казахстан, 2011 г., № 45, ст. 606):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годности аэродрома (вертодрома),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За сертификацию годности аэродрома (вертодрома) взимается сбор в порядке и размере,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 Сертификация годности аэродрома (вертодрома) осуществляется после уплаты в государственный бюджет указанного сбора.»;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«1) подача заявителем в уполномоченный орган в сфере гражданской авиации заявки согласно приложению 3 к настоящим Правилам с документами, подтверждающими соответствие сертификационным требованиям. Заявка на повторную сертификацию подается не позднее чем за 90 календарных дней до окончания срока действующего сертификата;»;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К заявке прилагаются следующие документы, подтверждающие соответствие сертификационным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устава и свидетельства* либо справки о государственной регистрации заявителя в качестве юридического лица, заверенных первым руководителем и печатью заявителя – для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акта на право пользования (собственности) земельным участком, сооружением, на котором расположен аэродром (вертодром) и его радионавигационное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обязательства заявителя на сертификат годности аэродрома (вертодрома) согласно приложению 5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договоров взаимодействия эксплуатанта с органами обслуживания воздушного движения и метеообеспечения;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актов летных проверок объектов управления воздушным движением и системы светосигнального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перечень радиотехнического оборудования и оборудования пункта диспетчера или радиооператора по управлению и обслуживанию воздушным движением;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руководства по аэродрому (вертодрому), руководствующий документ метеорологического обеспечения, оперативного плана по проведению аварийно-спасательных работ и тушению пожаров в районе аэродрома (вертодрома);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копия инструкции по производству полетов (для аэродромов совместного использования);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копии документов, подтверждающих прохождение обучения и повышения квалификации инженерно-технического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инструкция по передаче и обмену информацией для внесения в сборник аэронавигационной информации (далее – AIP);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перечень должностных инструкций, связанных с обеспечением безопасности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информация об авиационных инцидентах, происшествиях и предпосылок к ним за период действия сертификата годности аэродрома (при повторном представлении заявки);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копию документа, подтверждающего уплату сбора за сертификацию аэродрома (вертодрома).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 перечню подтверждающих документов, указанных в пункте 8 настоящих Правил прилагаются заключения научно-исследовательских организаций и соответствующих компетентных органов, если они привлекались к разработке указанной документации.»;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«4) направляет заявителю письменное уведомление с перечнем недостатков и рекомендации с назначением сроков по их устранению, которые были обнаружены в ходе предварительной оценки заявки.»;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«14. При отсутствии замечаний по заявке или после их устранения уполномоченный орган вносит решение о создании комиссии для проведения сертификационного обследования (далее – Комиссия) и в течение 15 календарных дней извещает об этом заявителя согласно приложению 4 к настоящим Правилам»;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объекты аэродрома, геометрические, физические характеристики аэродрома (вертодрома) и его оборудования на соответствие с руководством по аэродрому и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договоров взаимодействия, заключенных заявителем с другими организациями на право пользования, техническое обслуживание, ремонт и контроль соответствующего специального оборудования, а также обучение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технические характеристики (показатели) объектов аэродрома, оборудования и средств производства организации гражданской авиации, проверка процедур производства, позволяющие определить способность заявителя обеспечить соответствие аэродрома сертификационным и эксплуатационным требованиям.»;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Срок сертификационного обследования составляет не более тридцати календарных дней с момента принятия решения на проведение сертификационного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Оформление и выдача сертификата или решение об отказе выдачи сертификата производятся уполномоченным органом в течение десяти календарных дней после составления акта сертификационного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приостанавливает действие сертификата годности аэродрома (вертодрома) на срок до шести месяцев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несоблюдения эксплуатантом аэродрома (вертодрома) сертификационных и эксплуатационных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заявлению эксплуатанта аэродрома (вертодрома).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устранения выявленных недостатков и представления в уполномоченный орган подтверждающих документов, восстановление действия сертификата осуществляется уполномоченным органом после сертификационного обследования.»;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«При этом принимаются соответствующие меры по обеспечению эквивалентного уровня безопасности полетов (далее – ЭУБП), разрабатывается необходимая документация, включаемая в состав сертификационной документации и прилагаемые к заявке на получение сертификата. Документация о принятии соответствующих мер обеспечения ЭУБП составляется на базе методики оценки, управления риска и подписывается заявителем и организацией, которая участвовала в разработке ЭУБП.»;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«29. Для разработки документации по ЭУБП заявитель (эксплуатант, владелец аэродрома (вертодрома) может привлекать соответствующие научно-исследовательские и/или иные компетентные организации. В целях оценки риска до разработки ЭУБП необходимо консультироваться относительно этих мер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с уполномоченным органом информация о введении ЭУБП на данном аэродроме (вертодроме) вносится в руководство по аэродрому (вертодрому) и другие документы аэронавигационной информации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Для внесения изменения в сертификат или получения дубликата владелец сертификата подает заявление в произвольной форме с обоснованием, документами, подтверждающими соответствующие изменения, и ранее выданный сертификат (кроме случаев утраты или хищения).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В случаях необходимости внесения изменений в руководство по аэродрому в части, касающейся физических, геометрических характеристик взлетно-посадочных полос, рулежных дорожек, мест стоянок воздушных судов, перронов; установки, реконструкции или модернизации светосигнального, радиотехнического или метеорологического оборудования; реконструкции или модернизации электроснабжения объектов аэродрома; изменения категории по уровню требуемой пожарной защиты; изменения состава или характеристик препятствий, в районе 2, 3 или 4 аэродрома согласно приложению 15 ИКАО, владелец сертификата устанавливает соответствие объекта аэродрома эксплуатационным требованиям с учетом изменений и направляет заявку на получение одобрения уполномоченного органа для внесении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работе по установлению соответствия аэродрома эксплуатационным требованиям с учетом изменений по необходимости привлекаются научно-исследовательские или иные компетентные организации.»;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«Типовая программа сертификационного обследования аэродрома»: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«1. Наличие и соответствие комплекта представленной доказательной документации» строку, порядковый номер 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920"/>
        <w:gridCol w:w="2998"/>
        <w:gridCol w:w="3266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Свидетельство* либо справка о государственной регистрации (перерегистрации) юридического лица.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 является действительным до прекращения деятельности юридического лица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860"/>
        <w:gridCol w:w="2067"/>
        <w:gridCol w:w="343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Топливозаправочные средства</w:t>
            </w:r>
          </w:p>
        </w:tc>
      </w:tr>
      <w:tr>
        <w:trPr>
          <w:trHeight w:val="10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Лаборатория, проверка качества авиационного горючо-смазочного материала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Топливозаправочные машины и механизмы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 горючо-смазочного материала, резервуары для хранения горючо-смазочного материала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программе сертификационного обследования аэродрома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Типовой программе сертификационного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обследования аэродрома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несоответствий к Типовой программе сертификационного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обследования аэродрома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заявителя)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5"/>
        <w:gridCol w:w="7825"/>
        <w:gridCol w:w="2200"/>
      </w:tblGrid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несоответствия в программе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Характеристики несоответствия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Назначить сроки</w:t>
            </w:r>
          </w:p>
        </w:tc>
      </w:tr>
      <w:tr>
        <w:trPr>
          <w:trHeight w:val="46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необходимости востребовать анализ риска </w:t>
            </w:r>
          </w:p>
        </w:tc>
      </w:tr>
      <w:tr>
        <w:trPr>
          <w:trHeight w:val="46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необходимости востребовать анализ риска</w:t>
            </w:r>
          </w:p>
        </w:tc>
      </w:tr>
      <w:tr>
        <w:trPr>
          <w:trHeight w:val="46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Потребовать план действия по управлению риском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руководителя организации гражданской авиации,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сертификационного обследования      «___» ________ 20 ___ год»; 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, указанных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6818"/>
        <w:gridCol w:w="2047"/>
        <w:gridCol w:w="339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Топливозаправочные средства </w:t>
            </w:r>
          </w:p>
        </w:tc>
      </w:tr>
      <w:tr>
        <w:trPr>
          <w:trHeight w:val="1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Лаборатория, проверка качества горюче-смазочного материала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Топливозаправочные машины и механизмы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горюче-смазочного материала, резервуары для хранения горюче-смазочного материала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программе сертификационного обследования вертодрома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Типовой программе сертификационного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обследования вертодрома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несоответствий к Типовой программе сертификационного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обследования вертодрома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заявителя)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5"/>
        <w:gridCol w:w="7825"/>
        <w:gridCol w:w="2200"/>
      </w:tblGrid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несоответствия в программе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Характеристики несоответствия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Назназначить сроки</w:t>
            </w:r>
          </w:p>
        </w:tc>
      </w:tr>
      <w:tr>
        <w:trPr>
          <w:trHeight w:val="46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необходимости запросить анализ риска </w:t>
            </w:r>
          </w:p>
        </w:tc>
      </w:tr>
      <w:tr>
        <w:trPr>
          <w:trHeight w:val="46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необходимости запросить анализ риска</w:t>
            </w:r>
          </w:p>
        </w:tc>
      </w:tr>
      <w:tr>
        <w:trPr>
          <w:trHeight w:val="46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Запросить план действия по управлению риском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руководителя организации гражданской авиации,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сертификационного обследования          «___» ________ 20 ___ год»;</w:t>
      </w:r>
    </w:p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25.04.2014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опубликования, за исключением абзацев четвертого, пятого и двадцать четвертого подпункта 1), абзацев пятого, шестого, седьмого, восьмого и двадцать пятого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с 1 января 2014 года.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2013 года № 1257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годности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аэродрома (вертодрома)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ГОДНОСТИ АЭРОДРОМА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Серия АРД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 «___»____________ 20 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действителен до «___» _______________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Аэродром (название аэродрома)_____________________________________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Местонахождение аэродрома (административные и географические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координаты)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Владелец аэродрома (юридическое лицо)_____________________________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Класс и код ИКАО аэродрома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Настоящим удостоверяется, что аэродром соответствует требованиям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нормам годности к эксплуатации гражданских аэродромов. Разрешено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производить полеты с учетом условий и ограничений, указанных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действия в приложении к сертификату, который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неотъемлемой частью настоящего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Основание для выдачи сертификата: Акт комиссии Комитета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авиации от « » ____ 20 __ г._________________________________________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(Ф.И.О. руководителя органа, выдавшего сертификат)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сертификату годности аэродрома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Серии АРД № 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ОБЛАСТЬ ДЕЙСТВИЯ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ГОДНОСТИ АЭРОДРОМА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741"/>
        <w:gridCol w:w="6573"/>
        <w:gridCol w:w="20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полетов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захода и курс посадки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руководителя органа, выдавшего сертификат)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Ф.И.О.) </w:t>
      </w:r>
    </w:p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2013 года № 1257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годности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аэродрома (вертодрома)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ГОДНОСТИ ВЕРТОДРОМА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Серия ВРД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«___»____________ 20 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действителен до «___» ________ 20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Вертодром (название вертодрома наземный, приподнятый, вертопалуба)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Местонахождение вертодрома (административные и географические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координаты)__________________________________________________________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Владелец вертодрома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Эксплуатант вертодрома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Класс ИКAO вертодрома (HI, HII, HIII)_____________________________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Настоящим удостоверяется, что вертодром соответствует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нормам годности к эксплуатации гражданских вертодромов с учетом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действия, являющимся неотъемлемой частью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Основание для выдачи сертификата: Акт комиссии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гражданской авиации от «__» _____ 20 __ г,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руководителя органа, выдавшего сертификат)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сертификату годности вертодрома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Серии ВРД № 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ОБЛАСТЬ ДЕЙСТВИЯ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ГОДНОСТИ ВЕРТОДРОМА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741"/>
        <w:gridCol w:w="6573"/>
        <w:gridCol w:w="20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полетов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посадки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руководителя органа, выдавшего сертификат)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Ф.И.О.) </w:t>
      </w:r>
    </w:p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2013 года № 1257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годности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аэродрома (вертодрома)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на проведение сертификации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аэродрома (вертодрома)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 (наименование организации, заявителя, его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(должность, Ф.И.О.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заявляет, что 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аэродрома)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требованиям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 (наименование и указание нормативных актов)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просит провести инспекционную проверку данного объекта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сертификационным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Дополнительная информация (класс аэродрома (вертодрома), условия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полетов с учетом средств посадки (визуальные, по приборам, неточные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точные заходы)___________________________________________________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Приложение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 Ф.И.О.)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             Дата ______________ </w:t>
      </w:r>
    </w:p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2013 года № 1257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годности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аэродрома (вертодрома)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по заявке на проведение сертификации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аэродрома (вертодрома)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«____» ___________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вашу заявку и документацию на сертификацию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аэродрома (вертодрома), сообщаем: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Сертификационное обследование проводится в период с _____ по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Проверка проводится на 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Норм годности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 аэродромов (вертодромов) гражданской авиации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утвержденных постановлением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23 января 2012 года № 156, а также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(наименование нормативных документов)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Сертификационное обследование осуществляется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путем проверки (испытаний)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Работы проводятся на основе заявки № ___ от «___» __ 20 __ г.,____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    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(Ф.И.О.)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«___»_________ 20 ___ г</w:t>
      </w:r>
    </w:p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2013 года № 1257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годности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аэродрома (вертодрома)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Обязательство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заявителя на cертификат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аэродрома (вертодрома)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удостоверяю, что аэродром (вертодром)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сертификационным требованиям,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нормативных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в представленной документации соответствует фактическому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состоянию аэродрома, и обязуюсь: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эксплуатировать и содержать аэродром (вертодром)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сертификационными требованиями и положениями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соответствие данных, содержащихся в изданиях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аэронавигационной информации (AIP) фактическому состоянию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выявлении на аэродроме (вертодроме) несоответствий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сертификационным и нормативным требованиям безотлагательно вводить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необходимые ограничения, обеспечивающие безопасность полетов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аэропорту и информировать об этом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получать от уполномоченного органа одобрение на внесение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и изменений в руководство аэродрома, аэронавигационный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 аэродрома (инструкцию по производству полетов) и оперативный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 по проведению аварийно-спасательных работ и тушению пожаров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районе аэродрома (вертодрома);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направлять своевременно в уполномоченный 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утверждение материалы, подготовленные для внесения в AIP.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    (Ф.И.О.)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       «___»_________ 20 ___ г</w:t>
      </w:r>
    </w:p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2013 года № 1257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годности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аэродрома (вертодрома)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сертификационного обследования аэродрома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(вертодрома)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Комиссия, назначенная приказом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«____» __________ 20 ___ г. №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      (Ф.И.О,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с _____________ по _____________ рассмотрела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представленную документацию, провела сертификационное обследование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аэродрома (вертодрома) на соответствие сертификационным требованиям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установила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Свидетельство о государственной регистрации аэродрома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(вертодрома)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(№, дата выдачи и срок 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Сертификат годности аэродрома (вертодрома) к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(№, дата выдачи и срок 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Физические характеристики аэродрома (вертодрома):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геометрические размеры элементов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ограничение и учет препятствий;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прочность искусственных покрытий;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состояние искусственных покрытий.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Дневная маркировка аэродромных покрытий и препятствий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аэродрома (вертодрома):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дневная маркировка аэродромных покрытий;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дневная маркировка препятствий и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Радиотехническое оборудование и оборудование диспетчерских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пунктов УВД: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радиотехнических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наземное оборудование системы посадки;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радиотехническая система посадки ОСП;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отдельная приводная станция;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аэродромный дополнительный маркерный радиомаяк;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автоматический радиопеленгатор;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средства объективного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средства электросвязи;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радиолокационная станция обзора летного поля;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оборудование диспетчерских пунктов управления воздушным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движением.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Система светосигнального оборудования аэродрома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светоограждения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Метеорологическое оборудование.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Электроснабжение и электрооборудование: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электроснабжение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электропитание объектов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автономное электропитание;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электрические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Аварийно-спасательные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Спецтехника для обслуживания и ремонта аэродрома.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о соответствии аэродрома (вертодрома)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сертификационным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Члены Комиссии: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руководителя организации гражданской авиации,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сертификационного обследования «___»________ 20 ___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