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020f" w14:textId="ce60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21 июня 2012 года № 820 "О подписании Протокола о внесении изменений и дополнений в Соглашение между Правительством Республики Казахстан и Правительством Российской Федерации о гарантиях пенсионных прав жителей города Байконыр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820 «О подписании Протокола о внесении изменений и дополнений в Соглашение между Правительством Республики Казахстан и Правительством Российской Федерации о гарантиях пенсионных прав жителей города Байконыр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