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ef27" w14:textId="dfae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Южно-Африканской Республики о взаимном освобождении от визовых требований владельцев дипломатических и служебных/официальных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меджу Правительством Республики Казахстан и Правительством Южно-Африканской Республики о взаимном освобождении от визовых требований владельцев дипломатических и служебных/официальных паспортов.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Тлеуберди Мухтару Бескеновичу подписать от имени Правительства Республики Казахстан Соглашение между Правительством Республики Казахстан и Правительством Южно-Африканской Республики о взаимном освобождении от визовых требований владельцев дипломатических и служебных/официальных паспортов,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13.11.2019 </w:t>
      </w:r>
      <w:r>
        <w:rPr>
          <w:rFonts w:ascii="Times New Roman"/>
          <w:b w:val="false"/>
          <w:i w:val="false"/>
          <w:color w:val="000000"/>
          <w:sz w:val="28"/>
        </w:rPr>
        <w:t>№ 845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1272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Южно-Африканской Республики о взаимном освобождении от визовых требований владельцев дипломатических и служебных/официальных паспортов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в редакции постановления Правительства РК от 13.11.2019 </w:t>
      </w:r>
      <w:r>
        <w:rPr>
          <w:rFonts w:ascii="Times New Roman"/>
          <w:b w:val="false"/>
          <w:i w:val="false"/>
          <w:color w:val="ff0000"/>
          <w:sz w:val="28"/>
        </w:rPr>
        <w:t>№ 845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Преамбула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Южно-Африканской Республики (далее совместно именуемые "Сторонами", и по отдельности "Сторона");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дружественные связи, существующие между двумя странами;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облегчить въезд граждан государств Сторон – владельцев действительных дипломатических или служебных/официальных паспортов, согласились о нижеследующем: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Освобождение от виз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 одной Стороны – владельцы действительных дипломатических или служебных/официальных паспортов могут въезжать, временно пребывать и выезжать с территории государства другой Стороны.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 одной Стороны – владельцы действительных дипломатических или служебных/официальных паспортов, намеревающиеся пребывать на территории государства другой Стороны, могут находиться не более 30 (тридцать) дней с даты въезда.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Компетентные органы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государств Сторон, ответственными за выполнение настоящего Соглашения,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 стороны Республики Казахстан – Министерство иностранных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 стороны Южно-Африканской Республики – Департамент внутренних дел.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Аккредитованные дипломатический и консульский штат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 – владельцы действительных дипломатических или служебных/официальных паспортов, назначенные в дипломатическое представительство или консульское учреждение, расположенные на территории другой Стороны, для выполнения своих дипломатических или консульских обязанностей должны получить въездную визу страны пребывания для первичного въезда, после чего могут выезжать и повторно въезжать в государство другой Стороны без требования оформления виз.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применяется к членам семей граждан,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а также на обслуживающий персонал, которые владеют действительными дипломатическими или служебными/официальными паспортами. 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Ограничение виз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– владельцы действительных дипломатических или служебных/официальных паспортов должны въезжать и выезжать с территории государства другой Стороны согласно действующему внутреннему законодательству этого государства через официальные пункты пропуска, открытые для международного сообщения.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Правовое применение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освобождает граждан государств Сторон – владельцев действительных дипломатических или служебных/официальных паспортов от соблюдения действующего внутреннего законодательства на территории государства пребывания.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Образцы паспортов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по дипломатическим каналам обмениваются образцами дипломатических или служебных/официальных паспортов не позднее 30 (тридцать) дней до вступления в силу настоящего Соглашения, включая: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подробное описание используемых паспортов в настоящее время;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информацию, относящуюся к принципам использования соответствующих паспортов.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будут обмениваться по дипломатическим каналам образцами новых или измененных дипломатических или служебных/официальных паспортов, приложив подробное описание этих документов, не позднее 30 (тридцать) дней до даты их применения.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Отказ во въезде и выдачи нового паспорта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сохраняет право отказать в разрешении на въезд или сократить срок пребывания на территории своего государства граждан государства другой Стороны – владельцев действительных дипломатических или служебных/официальных паспортов, если они считаются нежелательными.     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гражданин одной Стороны утеряет свой дипломатический или служебный/официальный паспорт на территории государства другой Стороны: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владелец должен сообщить в компетентные органы страны пребывания и обратиться с просьбой принять соответствующие меры;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дипломатическое представительство или консульство выдают новый дипломатический или служебный/официальный паспорт либо проездной документ своим гражданам и информируют об этом компетентные органы страны пребывания.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 xml:space="preserve">Приостановление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целях обеспечения правопорядка, защиты интересов, здоровья и безопасности могут полностью или частично приостановить действие настоящего Соглашения.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должны быть уведомлены по дипломатическим каналам о приостановлении действия настоящего Соглашения вместе с причинами приостановления, которое вступает в силу незамедлительно после получения письменного подтверждения другой Стороны.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Сторона, принявшая решение о приостановлении действия настоящего Соглашения, должна незамедлительно письменно уведомить по дипломатическим каналам другую Сторону.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Изменения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путем обмена нотами между Сторонами по дипломатическим каналам.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 между Сторонами, возникшие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срок действия и прекращение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3 (три) месяцев со дня получения по дипломатическим каналам одной из Сторон письменного уведомления другой Стороны о намерении прекратить его действие.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Нижеподписавшиеся, должным образом уполномоченные соответствующими правительствами, подписали настоящее Соглашение в двух экземплярах на казахском и английском языках, причем все тексты являются равно аутентичными.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настоящего Соглашения,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 в городе _______________ "_____" ____________ 201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3"/>
        <w:gridCol w:w="7957"/>
      </w:tblGrid>
      <w:tr>
        <w:trPr>
          <w:trHeight w:val="30" w:hRule="atLeast"/>
        </w:trPr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Южно-Африканской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