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1a17" w14:textId="4341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2010 года № 1263 "О создании Комиссии по проведению конкурсов на предоставление права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1277. Утратило силу постановлением Правительства Республики Казахстан от 10 августа 2015 года № 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1263 «О создании Комиссии по проведению конкурсов на предоставление права недропользования» (САПП Республики Казахстан, 2011 г., № 2, ст.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проведению конкурсов на предоставление права недропользования по вопросам углеводородного сырья: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7"/>
        <w:gridCol w:w="618"/>
        <w:gridCol w:w="7295"/>
      </w:tblGrid>
      <w:tr>
        <w:trPr>
          <w:trHeight w:val="30" w:hRule="atLeast"/>
        </w:trPr>
        <w:tc>
          <w:tcPr>
            <w:tcW w:w="4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Узакбая Сулейменовича </w:t>
            </w:r>
          </w:p>
        </w:tc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нефти и газа Республики Казахстан, председателем</w:t>
            </w:r>
          </w:p>
        </w:tc>
      </w:tr>
      <w:tr>
        <w:trPr>
          <w:trHeight w:val="30" w:hRule="atLeast"/>
        </w:trPr>
        <w:tc>
          <w:tcPr>
            <w:tcW w:w="4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Акчулакова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Булата Ураловича </w:t>
            </w:r>
          </w:p>
        </w:tc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нефти и газа Республики Казахстан, 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4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Базарбая Канаевича </w:t>
            </w:r>
          </w:p>
        </w:tc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геологии и недропользования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Таутеева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Ауесбека Зпашевича </w:t>
            </w:r>
          </w:p>
        </w:tc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председателя Комитета экологического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контроля Министерства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 Токешевича </w:t>
            </w:r>
          </w:p>
        </w:tc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налоговой и таможенной политики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Максата Орынбекулы </w:t>
            </w:r>
          </w:p>
        </w:tc>
        <w:tc>
          <w:tcPr>
            <w:tcW w:w="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защиты государственного имущественного права Министерства юстиции Республики Казахстан;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Мынбаева Сауата Мухаметбаевича, Сафинова Канатбека Бейсенбековича, Ужкенова Булата Султановича, Турекельдиева Суюндика Мырзакельдиевича, Жаксыбаева Бахыта Калмырзаевича, Есенбаеву Алию Омирбековну.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