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102c" w14:textId="91b1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2013 года № 1279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«Кандыагашская ГТЭС-100» отчуждение участка «Октябрьск - Алга» магистрального газопровода «Жанажол — Актобе» на участке 132-188 км в пользу акционерного общества «КазТрансГаз».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