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f293c" w14:textId="dff29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Межведомственной комиссии для выработки предложений по обеспечению безопасности и правопорядка в период подготовки и проведения Международной специализированной выставки ЭКСПО - 2017 в городе Астане и 28-й зимней Всемирной универсиады - 2017 в городе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декабря 2013 года № 1299. Утратило силу постановлением Правительства Республики Казахстан от 29 декабря 2016 года № 910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29.12.2016 </w:t>
      </w:r>
      <w:r>
        <w:rPr>
          <w:rFonts w:ascii="Times New Roman"/>
          <w:b w:val="false"/>
          <w:i w:val="false"/>
          <w:color w:val="ff0000"/>
          <w:sz w:val="28"/>
        </w:rPr>
        <w:t>№ 910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Межведомственную комиссию для выработки предложений по обеспечению безопасности и правопорядка в период подготовки и проведения Международной специализированной выставки ЭКСПО – 2017 в городе Астане и 28-й зимней Всемирной универсиады – 2017 в городе Алматы (далее – Комиссия) в составе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2013 года № 1299 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Межведомственной комиссии для выработки предложений</w:t>
      </w:r>
      <w:r>
        <w:br/>
      </w:r>
      <w:r>
        <w:rPr>
          <w:rFonts w:ascii="Times New Roman"/>
          <w:b/>
          <w:i w:val="false"/>
          <w:color w:val="000000"/>
        </w:rPr>
        <w:t>
по обеспечению безопасности и правопорядка в период подготовки</w:t>
      </w:r>
      <w:r>
        <w:br/>
      </w:r>
      <w:r>
        <w:rPr>
          <w:rFonts w:ascii="Times New Roman"/>
          <w:b/>
          <w:i w:val="false"/>
          <w:color w:val="000000"/>
        </w:rPr>
        <w:t>
и проведения Международной специализированной выставки ЭКСПО –</w:t>
      </w:r>
      <w:r>
        <w:br/>
      </w:r>
      <w:r>
        <w:rPr>
          <w:rFonts w:ascii="Times New Roman"/>
          <w:b/>
          <w:i w:val="false"/>
          <w:color w:val="000000"/>
        </w:rPr>
        <w:t>
2017 в городе Астане и 28-й зимней Всемирной универсиады – 2017</w:t>
      </w:r>
      <w:r>
        <w:br/>
      </w:r>
      <w:r>
        <w:rPr>
          <w:rFonts w:ascii="Times New Roman"/>
          <w:b/>
          <w:i w:val="false"/>
          <w:color w:val="000000"/>
        </w:rPr>
        <w:t>
в городе Алматы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Межведомственная комиссия для выработки предложений по обеспечению безопасности и правопорядка в период подготовки и проведения Международной специализированной выставки ЭКСПО – 2017 в городе Астане и 28-й зимней Всемирной универсиады – 2017 в городе Алматы (далее – Комиссия) является консультативно-совещательным органом при Правительстве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Комиссии является выработка предложений по обеспечению безопасности и правопорядка в период подготовки и проведения Международной специализированной выставки ЭКСПО – 2017 в городе Астане и 28-й зимней Всемирной универсиады – 2017 в городе Алматы (далее – ЭКСПО – 2017 и универсиада – 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Комиссия в своей деятельности руководствуется Конституцией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Функции и права Комиссии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реализации основной задачи Комиссия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рассматривает предложения, а также проекты планов мероприятий государственных органов и иных организаций, направленные на обеспечение безопасности и правопорядка в период подготовки и проведения ЭКСПО – 2017 и универсиады – 2017, и вырабатывает по ним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вырабатывает и вносит на рассмотрение Правительства Республики Казахстан соответствующие предложения по обеспечению безопасности и правопорядка в период подготовки и проведения ЭКСПО – 2017 и универсиады – 2017;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вырабатывает и вносит государственным органам и иным организациям рекомендации по обеспечению безопасности и правопорядка в период подготовки и проведения ЭКСПО – 2017 и универсиады – 2017.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Комиссия в пределах своей компетенции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порядке запрашивать и получать от центральных государственных органов, местных исполнительных органов и иных организаций необходимую информацию, документы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приглашать, а также заслушивать на заседаниях Комиссии должностных лиц государственных органов и иных организаций, не являющихся членами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создавать при Комиссии рабочие группы (оперативные штабы);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принимать решения по вопросам, входящим в компетенцию Комиссии.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Комиссии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Комиссию возглавляет председатель, который руководит ее деятельностью и председательствует на заседаниях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время отсутствия или по поручению председателя его функции исполняет один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Заседания Комиссии проводятся по мере необходимости, но не реже одного раза в полугодие, и считаются правомочными, если на них присутствует более половины членов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 участвуют в заседаниях без права замены. При этом на заседаниях Комиссии могу участвовать приглашенные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Рабочим органом Комиссии является Министерство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Рабочий орган Комиссии осуществляет организационно-техническое обеспечение работы Комиссии, в том числе готовит предложения по повестке дня заседания Комиссии, необходимые документы, материалы, которые должны быть направлены членам Комиссии за три рабочих дня до проведения заседания Комиссии с приложением проекта протокола.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После проведения заседания Комиссии секретарь Комиссии оформляет протокол. Секретарь не является членом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Повестка дня заседания Комиссии формируется с учетом поручений председателя и/или предложений членов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Дата проведения заседания Комиссии в установленном порядке определяется председателем.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 Голосование проводится путем заполнения на заседании Комиссии листа голосования по форме согласно приложению к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 (далее – Инструкция), утвержденной постановлением Правительства Республики Казахстан от 16 марта 1999 года № 247. В случае равенства голосов принятым считается решение, за которое проголосовал председатель.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 имеют право на особое мнение, которое, в случае его выражения должно быть изложено в письменном виде и приложено к письму-отчету Комиссии,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проведения заседаний Комиссии и на основании листов голосования в течение трех рабочих дней составляется протокол, подписываемый председателем и секретарем.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изменении по итогам голосования содержания проекта протокола секретарь Комиссии направляет лист голосования с уточненной редакцией принятого решения членам Комиссии для согласования.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 после получения листа голосования направляют в течение одного рабочего дня ответ о согласии либо несогласии с обоснованием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Учет и хранение материалов и протокольных решений Комиссии с приложением листов голосования осуществляет рабочий орган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Контроль за реализацией протоколов заседаний Комиссии осуществляет рабочий орган.</w:t>
      </w:r>
    </w:p>
    <w:bookmarkEnd w:id="9"/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Прекращение деятельности Комиссии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Комиссия прекращает свою деятельность согласно решению Правительства Республики Казахстан.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декабря 2013 года № 1299</w:t>
      </w:r>
    </w:p>
    <w:bookmarkEnd w:id="12"/>
    <w:bookmarkStart w:name="z2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Межведомственной комиссии для выработки предложений</w:t>
      </w:r>
      <w:r>
        <w:br/>
      </w:r>
      <w:r>
        <w:rPr>
          <w:rFonts w:ascii="Times New Roman"/>
          <w:b/>
          <w:i w:val="false"/>
          <w:color w:val="000000"/>
        </w:rPr>
        <w:t>
по обеспечению безопасности и правопорядка в период подготовки</w:t>
      </w:r>
      <w:r>
        <w:br/>
      </w:r>
      <w:r>
        <w:rPr>
          <w:rFonts w:ascii="Times New Roman"/>
          <w:b/>
          <w:i w:val="false"/>
          <w:color w:val="000000"/>
        </w:rPr>
        <w:t>
и проведения Международной специализированной выставки</w:t>
      </w:r>
      <w:r>
        <w:br/>
      </w:r>
      <w:r>
        <w:rPr>
          <w:rFonts w:ascii="Times New Roman"/>
          <w:b/>
          <w:i w:val="false"/>
          <w:color w:val="000000"/>
        </w:rPr>
        <w:t>
ЭКСПО - 2017 в городе Астане и 28-й зимней</w:t>
      </w:r>
      <w:r>
        <w:br/>
      </w:r>
      <w:r>
        <w:rPr>
          <w:rFonts w:ascii="Times New Roman"/>
          <w:b/>
          <w:i w:val="false"/>
          <w:color w:val="000000"/>
        </w:rPr>
        <w:t>
Всемирной универсиады - 2017 в городе Алматы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Состав в редакции постановления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Первый заместитель Премьер-Министра Республики Казахстан,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 Республики Казахстан,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административной полиции Министерства внутренних дел Республики Казахстан,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национальной безопасности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Службы государственной охраны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Службы внешней разведки Республики Казахстан «Сырбар»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по инвестициям и 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и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административной полиции Министерства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чрезвычайным ситуациям Министерства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акционерного общества «Национальная компания «Астана «ЭКСПО - 2017» (по согласованию)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