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35f" w14:textId="5b8c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мира и прогресса Первого Президента Республики Казахстан -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2013 года №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присуждении Государственной премии мира и прогресса Первого Президента Республики Казахстан – Лидера Нации».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премии мира и прогресса</w:t>
      </w:r>
      <w:r>
        <w:br/>
      </w:r>
      <w:r>
        <w:rPr>
          <w:rFonts w:ascii="Times New Roman"/>
          <w:b/>
          <w:i w:val="false"/>
          <w:color w:val="000000"/>
        </w:rPr>
        <w:t>
Первого Президента Республики Казахстан — Лидера Нации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«О Государственной премии мира и прогресса Первого Президента Республики Казахстан — Лидера Нации»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вклад в развитие антиядерного движения и укрепление дружбы и единства между народами присудить Государственную премию мира и прогресса Первого Президента Республики Казахстан – Лидера Нации 2013 года советнику-посланнику Посольства Республики Казахстан во Французской Республике Сулейменову Олжасу Омаровичу.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