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42eb" w14:textId="b124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2013 года № 1305.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1305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24.06.2015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15.10.2015 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25.04.2015 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 (САПП Республики Казахстан, 2011 г., № 51, ст. 691):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утвержденных указанным постановлением: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Организатор организует работы по проведению ГНТЭ научных, научно-технических проектов и программ, предлагаемых к финансированию из государственного бюджета, а также иных объектов ГНТЭ по обращению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ГНТЭ научных, научно-технических проектов и программ, подлежащих финансированию из государственного бюджета, проводится компетентными зарубежными и казахстанскими экспертами.".</w:t>
      </w:r>
    </w:p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16.07.2015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2013 года № 1305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