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8ca1" w14:textId="6a08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Закона Республики Казахстан "О республиканском бюджете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2014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исполнению республиканский бюджет на 2014 – 2016 годы,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5953312988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3732631798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119307392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7752678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2093621120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6497599761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46329675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118495116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72165441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492232606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493482606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1250000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– -1082849054 тысячи тенге или 2,6 процента к валовому внутреннему продукту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1082849054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30.12.2014 </w:t>
      </w:r>
      <w:r>
        <w:rPr>
          <w:rFonts w:ascii="Times New Roman"/>
          <w:b w:val="false"/>
          <w:i w:val="false"/>
          <w:color w:val="000000"/>
          <w:sz w:val="28"/>
        </w:rPr>
        <w:t>№ 1406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приоритетных республиканских бюджетных инвестиций, финансируемых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приоритетных республиканских бюджетных инвестиций, направленных на реализацию особо важных и требующих оперативной реализации задач, включенных в проект республиканского бюджета с отлагательными условиями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приоритетных республиканских бюджетных инвестиций министерств внутренних дел, по чрезвычайным ситуациям и обороны Республики Казахстан согласно приложению 3 к настоящему постановлению (для служебного пользования);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распределение сумм целевых текущих трансфертов областным бюджетам, бюджетам городов Астаны и Алматы на обеспечение безопасности дорожного движения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4-1) распределение сумм целевых текущих трансфертов областным бюджетам, бюджетам городов Астаны и Алматы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4-2) распределение сумм целевых текущих трансфертов областным бюджетам, бюджетам городов Астаны и Алматы на выплату государственных пособий на детей до 18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4-3) распределение сумм целевых текущих трансфертов областным бюджетам, бюджетам городов Астаны и Алматы на поддержку субъектов агропромышленного комплекса в регионах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агропромышленного комплекса в Республике Казахстан на 2013 – 2020 годы «Агробизнес – 2020»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распределение сумм целевых текущих трансфертов областным бюджетам, бюджетам городов Астаны и Алматы на оказание социальной защиты и помощи населению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распределение сумм целевых текущих трансфертов областным бюджетам, бюджетам городов Астаны и Алматы на поддержку частного предпринимательства в регионах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– 2020»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распределение сумм кредитов областным бюджетам на реализацию мер социальной поддержки специалистов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распределение сумм целевых текущих трансфертов областным бюджетам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распределение сумм целевых текущих трансфертов областным бюджетам на изъятие земельных участков для государственных нужд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распределение сумм целевых текущих трансфертов областным бюджетам на финансирование приоритетных проектов транспортной инфраструктуры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10-1) распределение сумм целевых текущих трансфертов областным бюджетам, бюджетам городов Астаны и Алматы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распределение сумм целевых текущих трансфертов областным бюджетам, бюджетам городов Астаны и Алматы на реализацию государственного образовательного заказа в дошкольных организациях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распределение сумм целевых текущих трансфертов областным бюджетам, бюджетам городов Астаны и Алматы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 – 2020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распределение сумм целевых текущих трансфертов областным бюджетам, бюджетам городов Астаны и Алматы на обновление и переоборудование учебно-производственных мастерских, лабораторий учебных заведений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распределение сумм целевых текущих трансфертов областным бюджетам, бюджетам городов Астаны и Алматы на повышение оплаты труда учителям, прошедшим повышение квалификации по трехуровневой системе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14-1) распределение сумм целевых текущих трансфертов областным бюджетам, бюджетам городов Астаны и Алматы на увеличение государственного образовательного заказа на подготовку специалистов в организациях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распределение сумм целевых текущих трансфертов областным бюджетам на апробирование подушевого финансирования начального, основного среднего и общего среднего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15-1) распределение сумм целевых текущих трансфертов областным бюджетам, бюджетам городов Астаны и Алматы на увеличение размера стипендий обучающимся в организациях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распределение сумм целевых текущих трансфертов областным бюджетам, бюджетам городов Астаны и Алматы на обеспечение и расширение гарантированного объема бесплатной медицинской помощи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распределение сумм целевых текущих трансфертов областным бюджетам, бюджетам городов Астаны и Алматы на материально-техническое оснащение медицинских организаций здравоохранения на местном уровне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17-1) распределение сумм целевых текущих трансфертов областным бюджетам, бюджетам городов Астаны и Алматы 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17-2) распределение сумм целевых текущих трансфертов областным бюджетам, бюджетам городов Астаны и Алматы на поддержку использования возобновляемых источников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распределение сумм поступлений трансфертов из областных бюджетов, бюджетов городов Астаны и Алматы в связи с передачей расходов, предусмотренных на осуществление образовательного процесса в организациях среднего образования в соответствии с государственными общеобязательными стандартами образования, для проведения апробации по внедрению подушевого финансирования в среднем образовании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распределение сумм резерва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Правительства РК от 01.04.2014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01.01.2014); от 10.07.2014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23.09.2014 </w:t>
      </w:r>
      <w:r>
        <w:rPr>
          <w:rFonts w:ascii="Times New Roman"/>
          <w:b w:val="false"/>
          <w:i w:val="false"/>
          <w:color w:val="000000"/>
          <w:sz w:val="28"/>
        </w:rPr>
        <w:t>№ 1004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14.11.2014 </w:t>
      </w:r>
      <w:r>
        <w:rPr>
          <w:rFonts w:ascii="Times New Roman"/>
          <w:b w:val="false"/>
          <w:i w:val="false"/>
          <w:color w:val="000000"/>
          <w:sz w:val="28"/>
        </w:rPr>
        <w:t>№ 1199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Выделить из средств, предусмотренных в республиканском бюджете на 2014 год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, сумму в размере 73860271 тысяча тенге для перечисления: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целевых текущих трансфертов областным бюджетам, бюджетам городов Астаны и Алматы в сумме 18569340 тысяч тенге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7550872 тысячи тенге на профессиональную подготовку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здравоохранения и социального развития Республики Казахстан 11018468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2366829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основам предпринимательства – 294647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27121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профессиональную подготовку, переподготовку и повышение квалификации кадров – 1487360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молодежную практику – 2340483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переподготовку и повышение квалификации частично занятых наемных работников – 63274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– 3824197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информационную работу – 157172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социальный заказ для трудоустройства целевых групп населения, в том числе для лиц старше 50 лет, неправительственным организациям и на государственный заказ для трудоустройства целевых групп населения, в том числе для лиц старше 50 лет, частным агентствам занятости – 81 102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профессиональную ориентацию среди населения – 376 283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целевых трансфертов на развитие областным бюджетам, бюджетам городов Астаны и Алматы в сумме 2 188 100 тысяч тенге Министерству национальной экономики Республики Казахстан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и (или) приобретение служебного жилища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526 681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строительство, приобретение, достройка общежитий для молодежи – 351 670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(или) приобретение инженерно-коммуникационной инфраструктуры – 60 377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сооружение недостающих объектов инженерно-коммуникационной инфраструктуры – 1 249 372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целевых трансфертов областным бюджетам, бюджетам городов Астаны и Алматы на обеспечение занятости через развитие инфраструктуры и жилищно-коммунального хозяйства в сумме 52 807 642 тысячи тенге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национальной экономики Республики Казахстан на ремонт жилищно-коммунального хозяйства, инженерно-транспортной инфраструктуры и социально-культурных объектов и благоустройство населенных пунктов – 47 736 062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здравоохранения и социального развития Республики Казахстан 5 071 580 тысяч тенге на строительство врачебных амбулаторий и фельдшерско-акушерских пунктов, расположенных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Министерству здравоохранения и социального развития Республики Казахстан в сумме 247 532 тысячи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информационного сопровождения и информационной работы Дорожной карты занятости 2020 – 137 641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информационно-методологическое сопровождение реализации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занятости 2020» – 109 891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Министерству здравоохранения и социального развития Республики Казахстан 47 657 тысяч тенге на завершение капитального ремонта республиканских социально-культурных объектов, начатых в 2013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30.12.2014 </w:t>
      </w:r>
      <w:r>
        <w:rPr>
          <w:rFonts w:ascii="Times New Roman"/>
          <w:b w:val="false"/>
          <w:i w:val="false"/>
          <w:color w:val="000000"/>
          <w:sz w:val="28"/>
        </w:rPr>
        <w:t>№ 1406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распределение сумм: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целевых текущих трансфертов областным бюджетам, бюджетам городов Астаны и Алматы,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настоящего постановления, на реализацию мероприятий в рамках Дорожной карты занятости 2020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целевых трансфертов на развитие областным бюджетам,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настоящего постановления,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целевых трансфертов областным бюджетам, бюджетам городов Астаны и Алматы,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настоящего постановления, на обеспечение занятости через развитие инфраструктуры и жилищно-коммунального хозяйства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целевых текущих трансфертов и кредитов областным бюджетам, на реализацию текущих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 – 2020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государственных заданий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Администраторам республиканских бюджетных программ в срок до 1 февраля 2014 года утвердить решения о закреплении утвержденной в установленном законодательством порядке проектно-сметной документации по инвестиционным проектам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3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сельского хозяйства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квартале 2014 года провести полное техническое обследование по 1, 2, 3 очередям проекта «Реконструкция комплекса гидротехнических сооружений на Арнасайской плотине Шардаринского водохранилища в Шардаринском районе Южно-Казахстанской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 апреля 2014 года по итогам обследования в установленном законодательством порядке внести в Правительство Республики Казахстан проект решения о распределении средств, предусмотренных по бюджетной программе 235 «Строительство и реконструкция системы водоснабжения, гидротехнических сооружений»;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и в установленном законодательством порядке внести в Правительство Республики Казахстан проекты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20 февраля 2014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порядке использования средств на возмещение ставки вознаграждения по кредитам (лизингу) на поддержку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порядке использования средств на субсидирование ставок вознаграждения по кредитным и лизинговым обязательствам субъектов агропромышленного комплекса для финансового оздоровления;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30 мая 2014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распределении средств, предусмотренных по бюджетной программе 228 «Целевые текущие трансферты областным бюджетам, бюджетам городов Астаны и Алматы на поддержку субъектов агропромышленного комплекса в регионах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агропромышленного комплекса в Республике Казахстан на 2013 – 2020 годы «Агробизнес-2020»;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порядке использования целевых текущих трансфертов областным бюджетам, бюджетам городов Астаны и Алматы на поддержку субъектов агропромышленного комплекса в регионах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агропромышленного комплекса в Республике Казахстан на 2013 – 2020 годы «Агробизнес-2020».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Министерству здравоохранения и социального развития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срок до 1 февраля 2014 года разработать и в установленном законодательством порядке внести в Правительство Республики Казахстан проект решения о порядке использования целевых текущих трансфертов областными бюджетами, бюджетами городов Астаны и Алматы на оказание социальной защиты и помощи населению, указанных в подпункте 5) пункта 2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срок до 10 февраля 2014 года разработать и в установленном законодательством порядке внести в Правительство Республики Казахстан проекты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порядке использования целевых текущих трансфертов областными бюджетами, бюджетами городов Астаны и Алматы, указанных в подпунктах 16) и 17) пункта 2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распределении средств на реализацию межсекторального и межведомственного взаимодействия по вопросам охраны здоровья граждан на 2014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срок до 15 февраля 2014 года разработать и в установленном законодательством порядке внести в Правительство Республики Казахстан проекты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распределении средств, предусмотренных по бюджетной программе 045 «Разработка профессиональных стандартов», и порядке использования средств на разработку профессиональных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условиях кредитования областных бюджетов на содействие развитию предпринимательства на селе на 2014 год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совместно с Министерством финансов Республики Казахстан и уполномоченными центральными и местными государственными органами обеспечить контроль за целевым и эффективным использованием средств, выделенных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срок до 15 апреля 2014 года разработать и в установленном законодательством порядке внести в Правительство Республики Казахстан проект постановления Правительства Республики Казахстан о повышении пенсионных выплат из уполномоченной организации с 1 апреля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Министерству национальной экономики Республики Казахстан разработать и в установленном законодательством порядке внести в Правительство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срок до 1 марта 2014 года проект решения об условиях кредитования областных бюджетов, бюджетов городов Астаны и Алматы на проектирование, строительство и (или) приобретение жилья через систему жилищных строительных сбережений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«Доступное жилье –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местными исполнительными органами проекты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 февраля 2014 года о распределении средств, предусмотренных по бюджетной программе 051 «Целевые трансферты на развитие областным бюджетам, бюджетам городов Астаны и Алматы на развитие индустриальной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–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 апреля 2014 года о распределении средств, предусмотренных по бюджетной программе 023 «Целевые трансферты на развитие областным бюджетам, бюджетам городов Астаны и Алматы на проектирование, развитие и (или) обустройство инженерно-коммуникационной инфраструктуры» на развитие инженерно-коммуникационной инфраструктуры в районах жилищной застройки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«Доступное жилье –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20 января 2014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распределении средств, предусмотренных по бюджетной программе 024 «Целевые трансферты на развитие областным бюджетам, бюджетам городов Астаны и Алматы на проектирование, строительство и (или) приобретение жилья коммунального жилищного фонда» на строительство арендного жилья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«Доступное жилье –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распределении средств, предусмотренных по бюджетной программе 061 «Целевые трансферты на развитие областным бюджетам, бюджетам городов Астаны и Алматы на увеличение уставных капиталов специализированных уполномоченных организаций» на ремонт общего имущества объектов кондоминиума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модернизации жилищно-коммунального хозяйства Республики Казахстан на 2011 – 2020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Министерству образования и науки Республики Казахстан в срок до 20 февраля 2014 года разработать и в установленном законодательством порядке внести в Правительство Республики Казахстан проекты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 порядке использования целевых текущих трансфертов областными бюджетами, бюджетами городов Астаны и Алматы на апробирование подушевого финансирования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 распределении средств по базовому финансированию субъектов научной и (или) научно-технической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1004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Министерству энергетики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 февраля 2014 года разработать и в установленном законодательством порядке внести в Правительство Республики Казахстан проект решения о порядке возмещения ущерба работникам ликвидированных шахт, переданных Республиканскому государственному специализированному предприятию «Карагандаликвидшахт»;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30 апреля 2014 года разработать и в установленном законодательством порядке внести в Правительство Республики Казахстан проект решения о порядке использования средств на поддержку использования возобновляемых источников энергии,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17-2)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постановления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1004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Центральным исполнительным органам в срок до 1 марта 2014 года внести в Правительство Республики Казахстан предложения о приведении ранее принятых решений Правительства Республики Казахстан в соответствие с настоящим постановлением.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Настоящее постановление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2013 года № 1329 </w:t>
      </w:r>
    </w:p>
    <w:bookmarkEnd w:id="1"/>
    <w:bookmarkStart w:name="z4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 w:val="false"/>
          <w:color w:val="ff0000"/>
          <w:sz w:val="28"/>
        </w:rPr>
        <w:t>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приоритетных республиканских бюджетных инвестиций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на 2014 – 2016 годы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постановления Правительства РК от 30.12.2014 </w:t>
      </w:r>
      <w:r>
        <w:rPr>
          <w:rFonts w:ascii="Times New Roman"/>
          <w:b w:val="false"/>
          <w:i w:val="false"/>
          <w:color w:val="ff0000"/>
          <w:sz w:val="28"/>
        </w:rPr>
        <w:t>№ 1406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53"/>
        <w:gridCol w:w="893"/>
        <w:gridCol w:w="1298"/>
        <w:gridCol w:w="373"/>
        <w:gridCol w:w="6553"/>
        <w:gridCol w:w="1653"/>
        <w:gridCol w:w="953"/>
        <w:gridCol w:w="1298"/>
        <w:gridCol w:w="61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1 564 765 755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1 087 056 696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926 493 261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Республиканские бюджетные инвестиционные проекты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324 167 591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380 437 850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336 203 450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9 485 691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13 417 504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8 340 023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3 418 120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недвижимости за рубежом для размещения дипломатических представительств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3 418 120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3 418 120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строительство комплекса зданий Посольства РК в Азербайджанской Республике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1 511 576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 Посольства РК в Республике Беларусь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1 813 797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 Посольства РК в Узбекистане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92 747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11 585 267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7 615 023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системы мониторинга радиочастотного спектра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5 201 242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5 201 242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5 201 242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5 201 242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системы мониторинга радиочастотного спектра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5 201 242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5 201 242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«электронного правительства»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1 568 805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1 326 853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1 568 805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1 326 853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«электронного правительства»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1 568 805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1 326 853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3 744 068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3 744 068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5 161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3 744 068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5 161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мобильного Правительства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1 081 767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1 071 152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1 081 767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мобильного Правительства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1 081 767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5 436 193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966 708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725 000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1 478 810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внешнего займа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508 392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508 392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508 392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970 418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970 418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970 418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таможенного контроля и таможенной инфраструктуры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189 083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61 173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документации, строительство нового пункта пропуска на автомобильной дороге «Западная Европа – Западный Китай» Алматинской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61 173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66 950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служебных жилых домов в Каратальском сельском округе Зайсанского района Восточно-Казахстанской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29 120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документации, строительство, расширение и реконструкция пункта пропуска «Кордай» Жамбылской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квартирного типа в селе Бейнеу Бейнеуского района Мангистауской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квартирного типа на участке таможенного поста «Темир Баба» Каракиянского района Мангистауской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квартирного типа на участке таможенного поста «Тажен» Бейнеуского района Мангистауской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24 640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документации, строительство, расширение и реконструкция пункта пропуска «Капланбек» Южно-Казахстанской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автоматизированной интегрированной информационной системы «Электронные государственные закупки»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727 987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727 987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автоматизированной интегрированной информационной системы «Электронные государственные закупки»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727 987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 приема и обработки информации налоговых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241 708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241 708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 приема и обработки информации налоговых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241 708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автоматизированной информационной системы «е-Минфин»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1 369 992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1 369 992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автоматизированной информационной системы «е-Минфин»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1 369 992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«Электронные счета фактуры»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950 301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950 301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 по приему и обработке электронных счетов–фактур (создание)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950 301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Интегрированной информационной системы Казначейства и создание компонента «Казначейство-клиент»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720 020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720 020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Интегрированной информационной системы Казначейства и создание компонента «Казначейство-клиент»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720 020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35 320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35 320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147 616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информационных систем в сфере экономики, государственного планирования и анализа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147 616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информационных систем в сфере экономики, государственного планирования и анализа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141 820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68 528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информационной системы Счетного комитета по контролю за исполнением республиканского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141 820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68 528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информационной системы Счетного комитета по контролю за исполнением республиканского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797 001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информационной системы управления персоналом «Е-қызмет»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797 001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информационной системы «Е-кызмет»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306 622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информационной системы управления персоналом «Е-қызмет»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306 622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306 622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информационной системы «Е-кызмет»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306 622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38 487 727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54 644 023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34 132 299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10 554 431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защиты от чрезвычайных ситуаций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10 542 325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8 244 607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7 608 354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пожарного депо на 6 автомобилей (II-типа для IB, IIIA климатических подрайонов с обычными геологическими условиями) севернее микрорайона Коктем в городе Кокшетау Акмолинской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636 253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293 623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«Комплекс пожарного депо на 6 автомобилей II-типа для IB, IIIA климатических подрайонов с обычными геологическими условиями» в городе Актобе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223 618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центральной водно-спасательной станции «Илек» на берегу реки Илек в районе Жилгородского пляжа города Актобе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211 372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Модульная газовая котельная и теплотрасса для отапливаемых зданий войсковой части 68303 в с. Узынагаш Алматинской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34 200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привязке типового проекта и строительство «Комплекса пожарного депо на 6 автомобилей II–типа для IVA, IVГ климатических подрайонов с обычными геологическими условиями» в г. Атырау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315 535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«Комплекса пожарного депо на 6 автомобилей II-го типа для IВ и IIIА климатических подрайонов с обычными геологическими условиями» в г. Караганде в районе новой застройки «Голубые пруды»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водно-спасательной станции в г. Приозерске Карагандинской области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112 075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52 860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привязке типового проекта и строительство «Комплекса пожарного депо на 6 автомобилей II-го типа для IIВ, IIIB и IVГ климатических подрайонов с сейсмической активностью 7 баллов» в г. Аральск Кызылординской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114 381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типового пожарного депо на 6 выездов в городе Жанаозене Мангистауской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80 308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привязке типового проекта и строительство «Комплекса пожарного депо на 6 автомобилей II–типа для IVA, IVГ климатических подрайонов с обычными геологическими условиями» в г. Актау Мангистауской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31 157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привязке типового проекта и строительство «Комплекса пожарного депо на 6 автомобилей II-типа для IVA, IVГ климатических подрайонов с обычными геологическими условиями» в Усольском микрорайоне г. Павлодар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219 819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«Комплекса пожарного депо на 6 автомобилей II-го типа для IIIА, IIIВ и IVГ климатических подрайонов с сейсмической активностью 8 баллов» в г. Шымкент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219 819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645 881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противопожарного депо на закрепленном земельном участке по адресу: западнее микрорайона Акбулак и Карасу в Алатауском районе г. Алматы. Комплекс пожарного депо на 6 автомобилей в микрорайоне Акбулак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645 881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378 890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пожарного депо на земельном участке, расположенном в городе Астана по улице № 12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351 450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привязке типового проекта и строительство комплекса пожарного депо на 6 автомобилей II-типа для IВ, IIIА климатических подрайонов с обычными геологическими условиями на пересечении улиц с проектным названием Е 357 и 227 в г. Астана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единой дежурно-диспетчерской службы 112 Министерства внутренних дел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дежурно-диспетчерской службы 112 Министерства по чрезвычайным ситуациям Республики Казахстан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18 723 242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7 446 695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защиты от чрезвычайных ситуаций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14 990 216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7 446 695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12 200 004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5 061 890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11 688 670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5 061 890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пожарного депо на 6 автомобилей (II-типа для IB, IIIA климатических подрайонов с обычными геологическими условиями) севернее микрорайона Коктем в городе Кокшетау Акмолинской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670 851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«Комплекс пожарного депо на 6 автомобилей II-типа для IB, IIIA климатических подрайонов с обычными геологическими условиями» в городе Актобе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670 851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207 940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592 109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привязке типового проекта и строительство «Комплекса пожарного депо на 6 автомобилей II–типа для IVA, IVГ климатических подрайонов с обычными геологическими условиями» в г. Атырау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592 109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624 926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«Комплекса пожарного депо на 6 автомобилей II-го типа для IВ и IIIА климатических подрайонов с обычными геологическими условиями» в г. Караганде в районе новой застройки «Голубые пруды»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624 926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211 127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587 144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привязке типового проекта и строительство «Комплекса пожарного депо на 6 автомобилей II-го типа для IIВ, IIIB и IVГ климатических подрайонов с сейсмической активностью 7 баллов» в г. Аральск Кызылординской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587 144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207 939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608 396</w:t>
            </w:r>
          </w:p>
        </w:tc>
      </w:tr>
      <w:tr>
        <w:trPr>
          <w:trHeight w:val="13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привязке типового проекта и строительство «Комплекса пожарного депо на 6 автомобилей II–типа для IVA, IVГ климатических подрайонов с обычными геологическими условиями» в г. Актау Мангистауской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608 396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207 940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597 156</w:t>
            </w:r>
          </w:p>
        </w:tc>
      </w:tr>
      <w:tr>
        <w:trPr>
          <w:trHeight w:val="13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привязке типового проекта и строительство «Комплекса пожарного депо на 6 автомобилей II-типа для IVA, IVГ климатических подрайонов с обычными геологическими условиями» в Усольском микрорайоне г. Павлодар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597 156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659 489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«Комплекса пожарного депо на 6 автомобилей II-го типа для IIIА, IIIВ и IVГ климатических подрайонов с сейсмической активностью 8 баллов» в г. Шымкент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корпоративной информационно-коммуникационной системы чрезвычайных ситуаций и гражданской обороны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3 733 026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3 733 026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корпоративной информационно-коммуникационной системы ЧС и ГО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3 733 026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27 933 296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31 045 261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21 810 084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 системы управления Вооруженных Сил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8 660 237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10 878 086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10 610 587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8 660 237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10 878 086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10 610 587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 системы управления Вооруженных Сил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8 660 237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10 878 086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10 610 587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Вооруженных Сил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19 273 059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20 167 175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11 199 497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19 273 059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20 167 175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11 199 497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19 273 059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20 167 175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11 199 497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4 875 520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4 875 520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Республиканской гвардии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4 875 520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4 875 520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4 875 520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4 875 520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«Военный городок бригады Республиканской гвардии Республики Казахстан», г. Астана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4 875 520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4 875 520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30 584 310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18 486 077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10 651 235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14 153 822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9 471 216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3 982 174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 общественного порядка, безопасности и уголовно-исполнительной системы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8 132 726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4 663 129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1 683 850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86 927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учреждения ЕЦ 166/26 в поселке Степной Акмолинской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1 238 944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1 652 957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Учреждения ЛА-155/12 под исправительную колонию строгого режима в поселке Заречный Алматинской области на 1500 мест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1 238 944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1 652 957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304 838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для размещения военнослужащих внутренних войск по охране исправительных учреждений в городе Тараз Жамбылской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304 838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2 691 817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1 326 325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следственного изолятора в г. Уральск на 1500 мест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2 642 320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под ИК строгого режима на 900 мест в г. Уральске Западно-Казахстанской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49 497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1 358 096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типового военного городка в г. Жанаозен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1 281 430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системы канализации учреждения ГМ 172/6 в г. Актау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76 666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390 689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для размещения военнослужащих внутренних войск по охране исправительных учреждений г. Ленгер в п. Шахта Тогус Толебиского района Южно-Казахстанской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390 689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2 061 415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1 683 847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1 683 850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военного городка с жилым домом в г. Астана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1 895 339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создание объектов (комплексов) воинской части 3656 Внутренних войск МВД РК в г. Астана (авиа эскадрилья)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166 076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1 683 847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1 683 850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служебных зданий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635 643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635 643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2 124 227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комплекса служебных зданий МВД Республики Казахстан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635 643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информационных систем Министерства внутренних дел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3 114 189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403 860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3 114 189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403 860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18 324</w:t>
            </w:r>
          </w:p>
        </w:tc>
      </w:tr>
      <w:tr>
        <w:trPr>
          <w:trHeight w:val="13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установка на улично-дорожной сети городов интеллектуальных систем контроля за дорожным движением, совмещающих функции по фиксации нарушений правил дорожного движения и интегрируемых с системами видеонаблюдения центров оперативного управления органов внутренних дел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499 396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Комитета миграционной полиции МВД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549 642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18 324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ведомственной сети передачи данных и телефонии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1 775 575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Централизованной автоматизированной базы данных уголовно исполнительной системы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289 576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программно-аппаратных комплексов центров оперативного управления малых городов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2 271 264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2 271 264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2 280 000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оперативного управления малых городов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2 271 264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344 544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эталонного контрольного банка нормативных правовых актов Республики Казахстан в электронном виде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166 672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эталонного контрольного банка нормативных правовых актов Республики Казахстан в электронном виде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 информационной системы органов исполнительного производства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177 872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 информационной системы органов исполнительного производства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9 671 190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6 162 669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6 669 061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9 671 190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6 162 669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6 669 061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9 671 190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6 162 669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6 669 061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9 671 190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6 162 669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6 669 061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1 179 131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органов судебной системы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727 294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53 709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с привязкой типового проекта на 10 составов «Строительство здания судов города Талдыкорган Алматинской области»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пристройки к зданию Алматинского областного суда в г. Талдыкоргане Алматинской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421 623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административного суда с территориальным участком судебных исполнителей на базе административного суда в г. Усть-Каменогорск Восточно-Казахстанской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199 607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с привязкой типового проекта на 5 составов «Строительство здания городского и специализированного административного суда г. Риддер Восточно-Казахстанской области»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с привязкой типового проекта на 10 составов «Строительство здания судов г. Семей Восточно-Казахстанской области»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районного суда в с. Урджар Урджарского района Восточно-Казахстанской области (2 составный)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198 426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52 508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с привязкой 3-х типовых проектов на 5-ти *2/10ти*1 составов «Строительство Карагандинского областного суда и районных судов»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199 454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городского суда с присяжными заседателями (областного значения) с двумя районными судами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199 454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электронного архива судебных документов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451 837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451 837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электронного архива судебных документов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451 837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3 126 697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776 184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 для органов прокуратуры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2 773 008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134 914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 в с. Карауылкелды Байганинского района Актюбинской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69 644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административного здания в с. Иргиз Иргизского района Актюбинской области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153 395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здания Панфиловской районной прокуратуры по ул. Головацкого, 127/1 в г. Жаркент Панфиловского района Алматинской области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прокуратуры в с. Чунджа Уйгурского района Алматинской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130 370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рабочего проекта и строительство здания районной прокуратуры в с. Махамбет Махамбетского района Атырауской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рабочего проекта и строительство здания районной прокуратуры в п. Аккистау Исатайского района Атырауской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Привязка рабочего проекта на строительство и строительство здания районной прокуратуры в п. Макат Макатского района Атырауской области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2 397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прокуратуры Аягозского района и Военной прокуратуры Аягозского гарнизона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214 466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административного здания ГУ «Управление Комитета по правовой статистике и специальным учетам Генеральной прокуратуры РК по Жамбылской области» в микрорайоне «Карасу» г. Тараз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214 466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63 851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Административное здание в селе Убаган Алтынсаринского района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Стоительство административного здания Военной, транспортной прокуратуры и «УКПСиСУ» по ул. К. Сатпаева в г. Петропавловск Северо-Казахстанской области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46 590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администартивного здания Созакской районной прокуратуры в селе Шолаккорган Созакского района Южно-Казахстанской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2 024 625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366 487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Многоквартирный жилой комплекс с паркингом на пересечении улиц Орынбор и Сыганак в г. Астане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969 214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Административное здание по пр. Кабанбай батыра, южнее ул. Сыганак в г. Астане (севернее улицы Т-100)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1 055 411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информационного обмена для правоохранительных и специальных государственных органов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284 321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409 697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284 321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409 697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информационного обмена правоохранительных и специальных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284 321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409 697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«Единый банк данных лиц, имеющих обязательства перед государством, «Шектеу»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69 368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69 368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«Единый банк данных лиц, имеющих обязательства перед государством, «Шектеу»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69 368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446 771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Единой автоматизированной информационно-телекоммуникационной системы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446 771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Единой автоматизированной информационно-телекоммуникационной системы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443 940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Единой автоматизированной информационно-телекоммуникационной системы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443 940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443 940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Единой автоматизированной информационно-телекоммуникационной системы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443 940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1 629 237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Службы охраны Президента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1 629 237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Службы охраны Президента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1 664 986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Службы государственной охраны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1 664 986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1 664 986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Службы государственной охраны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1 664 986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12 224 960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6 493 029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2 613 087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1 036 324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1 455 944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2 613 087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1 036 324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1 455 944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2 613 087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1 036 324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1 455 944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2 613 087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учебного центра боевой и методической подготовки «Бүркіт» для подразделений специального назначения с военным городком в п. Заречный Алматинской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1 036 324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1 455 944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2 613 087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9 166 638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2 766 205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 системы по проекту коммерциализации научных исследований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3 586 161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1 999 205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708 356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294 955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708 356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294 955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 системы по проекту коммерциализации научных исследований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708 356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294 955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2 877 805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2 877 805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1 704 250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 системы по проекту коммерциализации научных исследований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2 877 805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 и науки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5 580 477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303 255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для студентов и аспирантов на 500 мест в районе студенческого городка Восточно-Казахстанского государственного технического университета имени Д. Серикбаева в городе Усть-Каменогорске Восточно-Казахстанской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303 255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80 070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822 места Карагандинского государственного технического университета в городе Караганде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967 631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500 мест на территории РГКП «Павлодарский государственный университет им. С. Торайгырова» по ул. Ломова, 64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374 654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500 мест РГКП «Павлодарский государственный педагогический институт» по ул. Торайгырова в г. Павлодар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592 977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529 017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500 мест ЮКГПИ по улице Г. Иляева № 14 в г. Шымкенте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255 379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588 мест на собственной территории учебного корпуса № 9 и студенческого общежития № 2 в городе Шымкенте Южно-Казахстанского государственного университета имени М. Ауезова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273 638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945 223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170 мест Алматинского хореографического училища им. А. В. Селезнева в г. Алматы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450 мест с медицинским пунктом РГКП «КазГосЖенПУ», расположенного по ул. Айтеке би, 99 в Алмалинском районе г. Алматы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516 120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344 мест КазНТУ имени К. И. Сатпаева по ул. Байтурсынова, 147Б в Бостандыкском районе г. Алматы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93 429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610 мест Египетского университета Исламской культуры «Нурмубарак» на закрепленном земельном участке по проспекту Аль-Фараби, 73 в Бостандыкском районе г. Алматы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учебного корпуса № 8 РГП «КазНУ имени Аль-Фараби» под общежитие, расположенного по адресу г. Алматы, пр. Аль-Фараби, 71/15 «а»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2 755 281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Национального центра биотехнологии РК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1 821 642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квартирного типа по ул. Керей-Жанибек хандар, между ул. Сауран и Акмешит в г. Астане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500 мест Евразийского национального университета имени Л. Н. Гумилева для Казахстанского филиала МГУ им. Ломоносова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583 814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592 места Казахского государственного агротехнического университета имени С. Сейфуллина в городе Астане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152 749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учебно-лабораторного комплекса Евразийского национального университета имени Л. Н. Гумилева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97 076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500 мест Евразийского национального университета им. Гумилева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2 270 880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2 270 880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1000 мест для РГКП «Западно-Казахстанский государственный медицинский университет им. М. Оспанова» в г.Актобе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1 270 880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Общежитие на 1000 мест для РГКП «Государственный медицинский университет г.Семей»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1 270 880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2 021 998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2 021 998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1 648 248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1000 мест для РГКП «Западно-Казахстанский государственный медицинский университет им. М. Оспанова» в г.Актобе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1 648 248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373 750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Общежитие на 1000 мест для РГКП «Государственный медицинский университет г.Семей»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373 750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9 521 291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6 606 615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4 724 010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4 724 010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4 724 010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госпиталя на 200 койко-мест с поликлиникой на 250 посещений в сутки МВД РК (г. Астана)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4 724 010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6 606 615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71 827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спального корпуса Республиканского детского реабилитационного центра «Балбулак» на 125 коек в г. Алматы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судебной медицины по проспекту Кабанбай Батыра в г. Астана. Корректировка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 здравоохранения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161 763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 системы здравоохранения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6 373 025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843 041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5 529 984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5 529 984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5 529 984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4 797 281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162 875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162 875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«Каньона» с надстройкой в Алмалинском районе, пр. Абая, 91 г. Алматы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162 875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 здравоохранения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517 454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517 454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 системы здравоохранения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517 454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4 116 952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1 612 627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1 612 627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1 612 627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2 504 325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2 504 325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2 504 325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37 796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37 796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37 796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 в соответствии со Стратегическим планом Министерства труда и социальной защиты населения Республики Казахстан в 2011-2013 годах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628 359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628 359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энергоэффективности жилищно-коммунального хозяйства в городах Астане, Алматы и Актобе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628 359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406 543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 энергоэффективности жилищно-коммунального хозяйства в городе Актобе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406 543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107 365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 энергоэффективности жилищно-коммунального хозяйства в городе Алматы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 энергоэффективности жилищно-коммунального хозяйства в городе Астане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7 982 797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7 336 175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6 966 672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Строительство, реконструкция объектов спорта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6 966 672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3 778 462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республиканской базы лыжного спорта в городе Щучинске Акмолинской области (І и II очередь)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3 778 462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2 600 000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республиканской базы олимпийской подготовки в Алматинской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2 600 000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588 210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многофункционального спортивного комплекса «Центр олимпийской подготовки» в г. Астане (без наружных инженерных сетей)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588 210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1 016 125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536 175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Щучинско-Боровской курортной зоны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1 016 125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1 016 125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536 175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туристских маршрутов в районе оз. Боровое (велосипедные, пешеходные дорожки и лыжные трассы с объектами проката и общественного питания)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1 016 125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инвестиции в области спорта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спорта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республиканской базы олимпийской подготовки в Алматинской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многофункционального спортивного комплекса «Центр олимпийской подготовки» в г. Астане (без наружных инженерных сетей)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910 784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1 266 641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1 111 153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1 266 641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1 111 153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512 465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 обсерватории «Боровое»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111 153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754 176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111 153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 обсерватории «Боровое»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111 153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910 784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910 784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910 784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910 784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25 942 617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30 228 584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30 000 000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25 531 292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в сфере ветеринарии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1 234 227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66 519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с виварием в поселке Шортанды Шортандинского района Акмолинской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городе Есиль Есильского района Акмолинской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с виварием в городе Державинске Жаркаинского района Акмолинской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с виварием в городе Степняке Енбекшильдерского района Акмолинской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городе Атбасаре Атбасарского района Акмолинской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городе Ерейментау Ерейментауского района Акмолинской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селе Астраханка Астраханского района Акмолинской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городе Щучинске Щучинского района Акмолинской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поселке Егиндыколь Егиндыкольского района Акмолинской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селе Балкашино Сандыктауского района Акмолинской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городе Акколь Аккольского района Акмолинской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 в с. Мартук Мартукского района Актюбинской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Кобда Кобдинского района Актюбинской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Карабутак Айтекебийского района Актюбинской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Комсомольское Айтекебийского района Актюбинской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Бадамша Каргалинского района Актюбинской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с виварием в г. Есик Енбекшиказахского района Алматинской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Каскелен Карасайского района Алматинской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Узынагаш Жамбылского района Алматинской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30 861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Кульсары Жылыойского района Атырауской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Миялы Кызылкогинского района Атырауской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Махамбет Махамбетского района Атырауской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198 411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Однотипная модульная районная ветеринарная лаборатория с виварием в селе Маканчи Урджарского района Восточно-Казахстанской области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52 043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селе Катон-Карагай Катон-Карагайского района Восточно-Казахстанской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с виварием в селе Самарское Кокпектинского района Восточно-Казахстанской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273 590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с виварием в п. Ботакара, Бухар-Жырауского района, Карагандинской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Осакаровка, Осакаровского района, Карагандинской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Актогай, Актогайского района, Карагандинской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ветеринарная лаборатория в п. Аксу-Аюлы, Шетского района, Карагандинской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ветеринарная лаборатория в п. Киевка, Нуринского района, Карагандинской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Балхаш, Карагандинской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Атасу, Жанааркинского района, Карагандинской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лаборатория, расположенная в Костанайской области, п. Денисовка Денисовский район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лаборатория, расположенная в Костанайской области, г. Житикара Житикаринского района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126 115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 в п. Шиели Шиелийского района Кызылординской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Жосалы Кармакшинского района Кызылординской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Казалинск Кызылординской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Жалагаш Жалагашского района Кызылординской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Аральск Кызылординской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Жанакорган Жанакорганского района Кызылординской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84 062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селе Шетпе Мангистауского района Мангистауской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селе Бейнеу Бейнеуского района Мангистауской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селе Курык Каракиянского района Мангистауской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196 819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п. Успенка Успенского района Павлодарской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110 983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п. Иртышск Иртышского района Павлодарской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с. Баянаул Баянаульского района Павлодарской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п. Актогай Актогайского района Павлодарской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п. Щербакты Щербактинского района Павлодарской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п. Железинка Железинского района Павлодарской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п. Коктобе Майского района Павлодарской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128 170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 в г. Мамлютка Мамлютского района Северо-Казахстанской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Пресновка Жамбылского района Северо-Казахстанской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Новоишимское района им. Г. Мусрепова Северо-Казахстанской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Явленка Есильского района Северо-Казахстанской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Кишкенеколь Уалихановского района Северо-Казахстанской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Тимирязево Тимирязевского района Северо-Казахстанской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Сергеевка района Шал акына Северо-Казахстанской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Булаево района М. Жумабаева Северо-Казахстанской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Тайынша Тайыншинского района Северо-Казахстанской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113 642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Темирлановка Ордабасинского района Южно-Казахстанской области (корректировка)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Шолаккорган Сузакского района Южно-Казахстанской области (корректировка)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Шаян Байдибекского района Южно-Казахстанской области (корректировка)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Арыс Южно-Казахстанской области (корректировка)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Шаульдер Отырарского района Южно-Казахстанской области (корректировка)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1 825 719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внешних займов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768 511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768 511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768 511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1 037 370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1 037 370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1 037 370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19 838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информационной системы по мониторингу биоразнообразия в пилотных особо охраняемых природных территориях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софинансирования гранта из республиканского бюджета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74 469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информационной системы по мониторингу биоразнообразия в пилотных особо охраняемых природных территориях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инфраструктуры лесного хозяйства и особо охраняемых природных территорий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109 206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зданий Кокшетауской зональной лесосеменной станции по ул. Кенесары, 39 в поселке Бурабай Акмолинской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системы водоснабжения, гидротехнических сооружений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21 308 821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21 308 821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1 707 333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Кокшетауского группового водопровода в Акмолинской области 2-очередь строительства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245 270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водоснабжения поселка Ижевское, ст. Шоптыколь, ст. Вишневка Акмолинской области и строительство Ижевского магистрального водовода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339 001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Преображенского гидроузла с внедрением систем автоматизации водоучета и водораспределения на канале «Нура-Ишим» в Акмолинской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572 812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сооружений Селетинского водохранилища с внедрением систем автоматизации водоучета и водораспределения в Акмолинской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550 250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99 129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рабочего водовыпуска Каргалинского водохранилища Актюбинской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99 129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1 553 489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Каскеленского группового водопровода в Карасайском районе Алматинской области. 1-й пусковой комплекс (1 очередь строительства)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1 212 502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Тентекского гидроузла с Правобережным магистральным каналом на реке Тентек в Алакольском районе Алматинской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117 138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Верхне-Аксуского гидроузла на р. Аксу Аксуского района Алматинской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Объединенный гидроузел «Достык» на реке Хоргос с подключением магистральных каналов в Панфиловском районе Алматинской области. Гидроэлектростанция в конце магистрального канала подключения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89 509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55 623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обводнительного канала Кезауз-Карабау Кызылкогинского района Атырауской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водозаборных сооружений и трассы водовода Кояндинского группового водопровода в Курмангазинском районе Атырауской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1 027 099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 на реке Жеменей Зайсанского района Восточно-Казахстанской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205 168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 водохранилища на р. Егинсу Урджарского района ВКО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297 120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гидроузла на реке Тебиске с магистральными каналами «Коктогам» и «Жана-Тогам» Тарбагатайского района Восточно-Казахстанской области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водозабора на р. Базар Тарбагатайского района Восточно-Казахстанской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 на реке Кельды-Мурат с магистральным каналом «Актоган» Урджарского района ВКО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 на р. Кусак Урджарского района ВКО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4 675 751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Таласской плотины и магистрального канала «Базарбай» с внедрением систем автоматизированного учета и регулирования подачи поливной воды в Байзакском районе Жамбылской области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336 755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головного водозаборного сооружения на р. Коксай со строительством водоводов с расходом до 3,5 м3/сек р. Коксай в Жуалынском районе Жамбылской области. 1-этап строительства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362 000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головного водозаборного сооружения на р. Коксай со строительством водоводов с расходом до 3,5 м3/сек р. Коксай в Жуалынском районе Жамбылской области. 2-этап строительства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2 117 905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головного водозаборного сооружения на р. Коксай со строительством водоводов с расходом до 3,5 м3/сек р. Коксай в Жуалынском районе Жамбылской области. 3-этап строительства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1 859 091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200 103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Урдинского группового водопровода ЗКО (4-я очередь строительства)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380 237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Жартасского водохранилища Карагандинской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Жартасского водохранилища (ирригационного водозабора, отводящего канала) Карагандинской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68 778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Эскулинского водовода с учетом водоснабжения г. Жезказгана Карагандинской области (корректировка)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223 694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3 001 020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линии подводки водопровода для жилых домов 8 аулов подключаемых к АСГВ Аральского района Кызылординской области (Райым, Ескура, Кызылжар, Шомишколь, Акшатау, Кумбазар, Бекбауыл, Укилсай)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Талапского группового водопровода Жанакорганского района, Кызылординской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1 076 634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Жиделинского группового водопровода и веток подключения к нему от ПНС № 3 (ПК282+70) до н. п. Бирлестик по Шиелиискому району в Кызылординской области. Строительство водовода от ПНС № 5 до н. п. Жулек с ветками подключения, головными водопроводными сооружениями и внутрипоселковыми сетями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993 050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 сооружений Кызылординского Левобережного магистрального канала Кызылординской области (1 очередь). ПК-0 по ПК-272 г. Кызылорда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332 526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 сооружений Кызылординского Левобережного магистрального канала Кызылординской области с ПК272+55 по ПК853+00 (899+00) I очередь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коллекторов К-2, К-2-1, К-2-2 Казалинского района Кызылординской области (II-очередь). Электроснабжение насосной станции в коллекторе К-2 (ПКО+60)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93 393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 сооружений Кызылординского Левобережного магистрального канала Кызылординской области (II очередь)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каналов и гидротехнических сооружений Жанакоргано-Шиелийского массива орошения в Шиелийском районе Кызылординской области I очередь. Водоподпорное сооружение из тканевых материалов на реке Сырдарья для улучшения водообеспеченности Новошиелийского магистрального канала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29 177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подключения 8 аулов Райым, Ескура, Кызылжар, Шомишколь, Акшатау, Кумбазар, Бекбауыл, Укилисай Аральского района к АСГВ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594 597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 водопровода Актау-Акшукур-С. Шапагатова Мангистауской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594 597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219 659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Беловодского группового водопровода Павлодарской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Майского группового водопровода Майского района Павлодарской области. 1 очередь строительства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2 242 652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Булаевского группового водопровода в Северо-Казахстанской области (III очередь, 1 пусковой комплекс)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106 343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Соколовского группового водопровода в Северо-Казахстанской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1 002 093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Пресновского группового водопровода в Северо-Казахстанской области (1-я очередь строительства)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877 908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Пресновского группового водопровода в Северо-Казахстанской области (ІІ очередь)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256 308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5 552 129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Кызылкумского магистрального канала с автоматизацией водоучета и водораспределения Шардаринского и Арысского районов Южно-Казахстанской области (3-очередь)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30 266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Туркестанского магистрального канала. Увеличение водообеспеченности на канале и орошаемых земель за счет восстановления скважин вертикального дренажа в Ордабасинском районе ЮКО. Бугуньский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860 640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Туркестанского магистрального канала в Ордабасинском и Туркестанском районах Южно-Казахстанской области (III-очередь)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1 204 500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 канала К-28 с сооружениями в Мактааральском районе ЮКО (2-очередь)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132 491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магистрального канала К-13 протяженностью 5,87 км. с отводящими каналами: К-13а - 032 км., К-13-3 - 5,476 км., К-13-6 - 12,297 км. с автоматизацией водоучета и водораспределения в Мактааральском районе Южно-Казахстанской области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75 176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водомерных сооружений, автоматизация водоучета и водораспределения на основных каналах Мактааральского района Южно-Казахстанской области (2-очередь)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349 981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межхозяйственного канала К-30 с гидротехническими сооружениями с внедрением автоматизации водоучета и водораспределения в Мактааральском районе Южно-Казахстанской области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1 038 869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 канала К-26 с гидротехническими сооружениями с внедрением автоматизации водоучета и водораспределения в Мактааральском районе Южно-Казахстанской области (2-очередь)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106 296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Жетысайского коллектора и канала «К-21-2» с сетями Мактааральского района Южно-Казахстанской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БКМК с ПК0+0 по ПК957+00 с распределителями Р-1, Р-3 и Р-15 в Ташкентской области и Сарыагашском и Казыгуртском районах Южно-Казахстанской области (1-я очередь)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149 728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Межреспубликанского канала «Ханым» в Сарыагашском районе Южно-Казахстанской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канала К-34 с ПК 0+25 по ПК 10+00 в Мактааральском районе Южно-Казахстанской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73 739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канала «Биресек» с распределительными каналами Р-2, Р-2-1, Р-3 и Р-4 в Созакском районе Южно-Казахстанской области (3-очередь)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221 051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водозаборных сооружений гидроузлов Караспанский, Шаульдерский, Бугуньское водохранилище в Южно-Казахстанской области с внедрением системы автоматизации водоучета по р.Арысь до сброса р.Сырдарья (1-очередь)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 канала К-24-1-1 в Мактааральском районе ЮКО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97 173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систем водоснабжения ближайших населенных пунктов и г.Арысь, подключаемых групповому водопроводу Южно-Казахстанской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299 511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систем водоснабжения ближайших населенных пунктов Отырарского района подключаемых к Шаульдерскому групповому водопроводу Южно-Казахстанской области (2 этап)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299 337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с. Абай Сарыагашского района ЮКО (водопроводные сети восьми близлежащих аулов с подключением к Сарыагашскому групповому водопроводу ІІІ этап)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299 516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 водовода Сарыагашского группового водопровода от насосной станции 3-го подъема Сарыагашского группового водопровода с подключением населенных пунктов сельских округов Куркелес и Жартытобе Сарыагашского района Южно-Казахстанской области.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82 614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водозаборного сооружения с установкой оборудования по водоподготовке производительностью 65м3/час Дарбазинского группового водопровода в Сарыагашском районе ЮКО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90 157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Тасты-Шуйского группового водопровода Сузакского района Южно-Казахстанской области (2-очередь)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подземных вод и очистки промышленных стоков в городе Усть-Каменогорске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723 915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392 437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392 437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окружающей среды города Усть-Каменогорска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392 437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331 478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331 478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окружающей среды города Усть-Каменогорска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331 478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управление окружающей средой бассейна рек Нура и Ишим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254 935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254 935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254 935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управление окружающей средой бассейна рек Нура и Ишим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254 935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30 228 584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30 000 000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системы водоснабжения, гидротехнических сооружений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30 000 000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30 000 000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3 169 424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1 592 217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водоснабжения поселка Ижевское, ст. Шоптыколь, ст. Вишневка Акмолинской области и строительство Ижевского магистрального водовода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1 169 424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Преображенского гидроузла с внедрением систем автоматизации водоучета и водораспределения на канале «Нура-Ишим» в Акмолинской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774 436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сооружений Селетинского водохранилища с внедрением систем автоматизации водоучета и водораспределения в Акмолинской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817 781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995 486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Каскеленского группового водопровода в Карасайском районе Алматинской области. 1-й пусковой комплекс (1 очередь строительства)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 сооружений на реке Сумбе Алматинской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Большого Алматинского канала с внедрением систем автоматизации водоучета и водораспределения в Алматинской области.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3 272 520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3 475 501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гидроузла на р. Каракол с магистральными каналами «Правобережный» и «Левобережный» Урджарского района ВКО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гидроузла на р. Малая Буконь с магистральным каналом «Малобуконьский» в Кокпектинском районе Восточно-Казахстанской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203 819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гидроузла на р. Большая Буконь с магистральным каналом «Актоган» в Кокпектинском районе Восточно-Казахстанской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357 827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гидроузла на р. Кокпектинка с магистральным каналом «Ворошиловский» в Кокпектинском районе Восточно-Казахстанской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595 275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 водохранилища на р. Егинсу Урджарского района ВКО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723 573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водозабора на р. Базар Тарбагатайского района Восточно-Казахстанской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548 947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 на реке Кельды-Мурат с магистральным каналом «Актоган» Урджарского района ВКО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573 422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 на р. Кусак Урджарского района ВКО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645 158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1 051 498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Таласской плотины и магистрального канала «Базарбай» с внедрением систем автоматизированного учета и регулирования подачи поливной воды в Байзакском районе Жамбылской области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1 051 498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аварийного паводкового водосброса на Чаганском водохранилище ЗКО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786 000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основного технологического оборудования насосных станций №№ 5 (3), 4(2), 16(3), 17(3) канала имени Каныша Сатпаева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автоматизация насосных станций канала имени Каныша Сатпаева. 1 очередь. Модернизация системы связи канала имени Каныша Сатпаева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286 000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5 114 650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5 800 890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Талапского группового водопровода Жанакорганского района, Кызылординской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2 145 441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1 982 824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Сырдарьинского группового водопровода Жанакорганского района Кызылординской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1 023 991</w:t>
            </w:r>
          </w:p>
        </w:tc>
      </w:tr>
      <w:tr>
        <w:trPr>
          <w:trHeight w:val="15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Жиделинского группового водопровода и веток подключения к нему от ПНС № 3 (ПК282+70) до н. п. Бирлестик по Шиелиискому району в Кызылординской области. Строительство водовода от ПНС № 5 до н. п. Жулек с ветками подключения, головными водопроводными сооружениями и внутрипоселковыми сетями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водозаборных скважин Жиделинского группового водопровода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АСГВ 3-ей очереди от НС № 5 до НС № 9 н. п. Аккулак Аральского района Кызылординской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596 567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веток подключения АСГВ 2-ой очереди Казалинского района Кызылординской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 сооружений Кызылординского Левобережного магистрального канала Кызылординской области с ПК272+55 по ПК853+00 (899+00) I очередь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549 999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 сооружений Кызылординского Левобережного магистрального канала Кызылординской области (II очередь)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232 918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13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каналов и гидротехнических сооружений Тогузкенского массива орошения в Жанакорганском районе Кызылординской области II очередь. Водоподпорное сооружение из тканевых материалов на реке Сырдарья для улучшения водообеспеченности Келинтюбинского магистрального канала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797 509</w:t>
            </w:r>
          </w:p>
        </w:tc>
      </w:tr>
      <w:tr>
        <w:trPr>
          <w:trHeight w:val="15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каналов и гидротехнических сооружений Жанакоргано-Шиелийского массива орошения в Шиелийском районе Кызылординской области I очередь. Водоподпорное сооружение из тканевых материалов на реке Сырдарья для улучшения водообеспеченности Новошиелийского магистрального канала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1 383 995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1 370 048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Беловодского группового водопровода Павлодарской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Майского группового водопровода Майского района Павлодарской области. 1 очередь строительства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1 370 048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7 133 059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9 719 321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Пресновского группового водопровода в Северо-Казахстанской области (1-я очередь строительства)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4 302 006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Пресновского группового водопровода в Северо-Казахстанской области (ІІ очередь)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2 289 998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2 058 955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Булаевского группового водопровода в Северо-Казахстанской области (4 очередь)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1 160 366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Ишимского группового водопровода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7 616 866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6 104 525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2 812 914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1 000 339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Кызылкумского магистрального канала с автоматизацией водоучета и водораспределения Шардаринского и Арысского районов Южно-Казахстанской области (3-очередь)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41 648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Туркестанского магистрального канала. Увеличение водообеспеченности на канале и орошаемых земель за счет восстановления скважин вертикального дренажа в Ордабасинском районе ЮКО. Бугуньский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 канала К-28 с сооружениями в Мактааральском районе ЮКО (2-очередь)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водомерных сооружений, автоматизация водоучета и водораспределения на основных каналах Мактааральского района Южно-Казахстанской области (2-очередь)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74 775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межхозяйственного канала К-30 с гидротехническими сооружениями с внедрением автоматизации водоучета и водораспределения в Мактааральском районе Южно-Казахстанской области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1 840 621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2 223 963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 канала К-26 с гидротехническими сооружениями с внедрением автоматизации водоучета и водораспределения в Мактааральском районе Южно-Казахстанской области (2-очередь)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Кызылкумского магистрального канала с автоматизацией водоучета и водораспределения Шардаринского и Арысского районов ЮКО (4-очередь)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Западного аварийного сброса на ПК 274 Кызылкумского МК в г. Арысь ЮКО (II-очередь)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377 389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коллектора КС-4, отсечных дрен и участка канала К-30-II в с/о Дильдабекова Мактааральского района ЮКО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200 848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катастрофического сброса Шаян на ПК 206+15 и устройство перегораживающего сооружения (488+15) на Туркестанском магистральном канале в Ордабасинском районе ЮКО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катастрофического сбросного сооружения на канале «Достык» ПК-1053+80 в Мактааральском районе ЮКО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135 563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 канала К-26 с гидротехническими сооружениями с внедрением автоматизации водоучета и водораспределения в Мактааральском районе ЮКО (третья очередь)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гидрометеомониторинга Щучинско-Боровской курортной зоны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228 584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гидрометеомониторинга Щучинско-Боровской курортной зоны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411 325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охраны окружающей среды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221 808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70 724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«Очистка и санация водоемов (озера Щучье, Боровое, Карасу) Щучинско-Боровской курортной зоны»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и санация водоемов (озера Щучье, Боровое, Карасу) Щучинско-Боровской курортной зоны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151 084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«Реконструкция озера-накопителя сточных вод «Сорбулак», включая вспомогательные сооружения»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151 083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озера-накопителя сточных вод «Сорбулак», включая вспомогательные сооружения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гидрометеорологической службы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по строительству лабораторно-производственного здания в прибрежной зоне оз. Большое Чебачье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гидрометеомониторинга Щучинско-Боровской курортной зоны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187 914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187 914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гидрометеомониторинга Щучинско-Боровской курортной зоны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187 914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573 863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573 863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 ограждений территорий специальной экономической зоны «Национальный индустриальный нефтехимический технопарк» в Атырауской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573 863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573 863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 ограждений территории специальной экономической зоны «Национальный индустриальный нефтехимический технопарк» в Атырауской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573 863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171 845 682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237 524 662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242 855 653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235 842 275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241 859 321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235 692 943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241 859 321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119 208 250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90 120 000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119 208 250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90 120 000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 транзитного коридора «Западная Европа - Западный Китай»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97 112 500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«Бейнеу - Актау - граница Туркменистана»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22 095 750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5 120 000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коридора Центр-Юг «Астана - Караганда - Балхаш - Курты - Капшагай - Алматы»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85 000 000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95 447 943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136 739 321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95 447 943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136 739 321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 транзитного коридора «Западная Европа - Западный Китай»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5 966 505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 изыскательские работы автодороги «Актау - Атырау» на участке «Бейнеу - Актау»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 «Граница Российской Федерации (на Самару) - Шымкент, через г. г. Уральск, Актобе, Кызылорду» на участке «граница Российской Федерации - Уральск - Актобе» и строительство обхода города Актобе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автомобильной дороги «граница Российской Федерации (на Омск) – Майкапшагай (выход на Китайскую Народную Республику), через города Павлодар, Семипалатинск»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5 479 311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автомобильной дороги «Астана - Костанай - Челябинск» влючая обход города Костанай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автодороги «Астана-Петропавловск, через город Кокшетау» на участке «Щучинск – Кокшетау – Петропавловск - граница Российской Федерации»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3 948 916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автомобильной дороги «Таскескен - Бахты (граница КНР)»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954 880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автомобильной дороги «Алматы - Усть-Каменогорск», с обходом г. Сарканд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5 173 752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автодороги «Усть-Каменогорск-Зыряновск-Катон-Карагай-Рахмановские ключи»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3 413 900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коридора Центр-Восток «Астана - Павлодар - Калбатау - Усть-Каменогорск»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51 010 000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коридора Центр-Юг «Астана - Караганда - Балхаш - Курты - Капшагай - Алматы»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49 400 000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«Жетыбай - Жанаозен - Фетисово - гр. Туркменистана (на Туркменбаши)»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21 036 750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15 000 000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21 036 750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международного транзитного коридора «Западная Европа - Западный Китай»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17 137 500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«Бейнеу - Актау - граница Туркменистана»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коридора Центр-Юг «Астана - Караганда - Балхаш - Курты - Капшагай - Алматы»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15 000 000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инфраструктуры водного транспорта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защитного судоходного гидротехнического сооружения на Шульбинском шлюзе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171 845 682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163 239 467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94 696 495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94 696 495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 транзитного коридора «Западная Европа - Западный Китай»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77 270 430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«Бейнеу - Актау - граница Туркменистана»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17 426 065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56 185 597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56 185 597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 транзитного коридора «Западная Европа - Западный Китай»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466 958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 изыскательские работы автодороги «Актау - Атырау» на участке «Бейнеу - Актау»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3 982 892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 «Граница Российской Федерации (на Самару)-Шымкент, через г. г. Уральск, Актобе, Кызылорду» на участке «граница Российской Федерации-Уральск-Актобе» и строительство обхода города Актобе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5 607 195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автомобильной дороги «граница Российской Федерации (на Омск) – Майкапшагай (выход на Китайскую Народную Республику), через города Павлодар, Семипалатинск»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7 277 092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автомобильной дороги «Астана-Костанай-Челябинск» влючая обход города Костанай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3 281 105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автодороги «Астана-Петропавловск, через город Кокшетау» на участке «Щучинск – Кокшетау – Петропавловск - граница Российской Федерации»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6 850 989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автомобильной дороги «Таскескен-Бахты (граница КНР)»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3 475 831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автомобильной дороги «Алматы - Усть-Каменогорск», с обходом г. Сарканд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15 079 621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«Бейнеу-Акжигит-гр. Узбекистана (на Нукус)»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71 038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проектно-изыскательские работы автодороги «Юго-Западный обход г. Астаны»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автодороги «Усть-Каменогорск-Зыряновск-Катон-Карагай-Рахмановские ключи»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автомобильной дороги «Уральск-Каменка-гр. РФ»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44 992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коридора Центр-Восток «Астана - Павлодар - Калбатау - Усть-Каменогорск»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5 568 299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коридора Центр-Юг «Астана - Караганда - Балхаш - Курты - Капшагай - Алматы»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4 057 744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«Щучинск-Зеренда» км 0-80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автомобильной дороги «Жезказган-Петропавловск»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264 170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12 357 375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12 357 375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международного транзитного коридора «Западная Европа - Западный Китай»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9 996 440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«Бейнеу - Актау - граница Туркменистана»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2 360 935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инфраструктуры водного транспорта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533 943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533 943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защитного судоходного гидротехнического сооружения на Шульбинском шлюзе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533 943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инфраструктуры воздушного транспорта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аэродромных покрытий искусственного покрытия взлетно-посадочной полосы, рулежной дорожки, перрона и установка светосигнального оборудования ОВИ-1 в аэропорту города Петропавловска. Корректировка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по изготовлению, выдаче и контролю удостоверений личности моряка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142 266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142 266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по изготовлению, выдаче и контролю удостоверений личности моряка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142 266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инфраструктуры государственных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627 215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627 215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межгосударственного шлюза для обмена информацией в рамках Таможенного союза между Казахстаном, Россией и Белоруссией (Национальный сегмент Интегрированной информационной системы внешней взаимной торговли Таможенного союза)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382 935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Интегрированной информационной системы центров обслуживания населения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244 280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государственной базы данных «Е-лицензирование»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1 044 294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1 044 294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государственной базы данных «Е-лицензирование»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1 044 294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«электронного правительства»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903 036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903 036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«электронного правительства»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903 036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мобильного Правительства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907 674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907 674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мобильного Правительства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907 674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системы мониторинга радиочастотного спектра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900 102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900 102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системы мониторинга радиочастотного спектра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900 102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космической системы научно-технологического назначения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3 397 685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3 397 685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космической системы научно-технологического назначения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3 397 685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1 682 387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996 332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космической системы научно-технологического назначения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1 682 387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996 332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1 682 387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996 332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космической системы научно-технологического назначения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1 682 387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996 332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16 515 577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3 860 677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84 562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зданий, сооружений ХОЗУ Парламента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84 562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84 562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Переоборудование и перепланировка 3 и 4 этажей вспомогательно-бытового блока под общежитие на объекте «Гараж на 200 автомашин со вспомогательным бытовым блоком и АЗС по ул. Е 9-62, д. № 9»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Инженерно-техническая укрепленность объекта «Гараж на 200 автомашин со вспомогательным бытовым блоком и АЗС по ул. Е 9-62, д. № 9»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Инженерно-техническая укрепленность зданий Сената Парламента РК, г. Астана, ул. Орынбор д.4 и Мажилиса Парламента РК, г. Астана, ул.Орынбор д.2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Инженерно-техническая укрепленность объекта «ЖК Нурсая-1, 2» (северный, южный кварталы) ул. Конаева, д. 14, ул. Достык, д. 13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764 480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информационно-аналитической системы Генеральной прокуратуры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764 480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764 480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информационно-аналитической системы Генеральной прокуратуры Республики Казахстан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764 480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15 666 535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3 860 677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15 666 535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3 860 677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 для хранения товарно-материальных ценностей в государственной резиденции «Карасу»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подвесного пешеходного моста протяженностью 110 м через озеро Карасье в резиденции «Карасу»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233 061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административного корпуса со сносом существующего административного корпуса по ул. Фурманова, 205 г. Алматы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233 061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15 420 723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3 819 191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Клинико-реабилитационный комплекс Медицинского центра Управления делами Президента Республики Казахстан. Корректировка сметной документации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14 503 646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на 350 мест в г. Астане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резиденция «Нура» южнее улицы 19 на левом берегу р. Ишим в г. Астане. Наружные сети теплоснабжения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453 729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Многоквартирный жилой комплекс со встроенными помещениями, паркингом на правом берегу р. Ишим, по улице № 38 г. Астана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3 685 477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резиденция «Кызыл-Жар», п. Мичурино в г. Астане. Станция водозабора.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резиденция «Кызыл-Жар», п. Мичурино. Строительство 3-х автомобильных боксов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резиденция «Кызыл-Жар». Реконструкция ТП 1, ТП2-РУ-10/0,4 кВ с заменой оборудования.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61 297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Стоянка хранения спецтехники конноспортивного комплекса «Алтын Тулпар»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Конюшня на 24 конемест с выгульной площадкой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Дренажная система для зеленых насаждений на территории резиденции «Ақорда» в г. Астане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58 042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отопления, вентиляции и кондиционирования здания Музея Первого Президента по ул. Бейбитшилик 11 в г. Астане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Продовольственная база на левом берегу реки Ишим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36 676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ландшафтного дизайна территории государственной резиденции «Кызыл Жар» в г. Астане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82 146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здания Дома Правительства с пристройкой библиотеки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34 621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обработки данных Администрации Президента Республики Казахстан в здании «Үкімет үйі»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бетонного ограждения высотой 2 м. резиденции Кызыл-Жар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Теплица на территории государственной резиденции в районе «Кызыл-Жар» по трассе Караганда - Астана, № 94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многоквартирного жилого дома по пр. Б. Момышулы в г. Астане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резиденция «Кызыл-Жар» в г. Астане. Реконструкция теплицы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20"/>
        <w:gridCol w:w="720"/>
        <w:gridCol w:w="696"/>
        <w:gridCol w:w="6418"/>
        <w:gridCol w:w="1650"/>
        <w:gridCol w:w="1688"/>
        <w:gridCol w:w="1198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Бюджетные инвестиции, планируемые посредством участия государства в уставном капитале юридических лиц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124 982 606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132 785 400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100 413 370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1 198 944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842 754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1 198 944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842 754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1 198 944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842 754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1 198 944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842 754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1 198 944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842 754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9 375 000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1 505 374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9 375 000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1 505 374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«Национальная компания «Казахстан инжиниринг»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9 375 000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1 505 374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756 534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756 534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Республиканского государственного предприятия «Информационно-производственный центр»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756 534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1 813 195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1 813 195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«Академия гражданской авиации»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1 713 195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«Казахский агротехнический университет имени Сакена Сейфуллина»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3 606 909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529 400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595 220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«Железнодорожные госпитали медицины катастроф»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595 220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529 400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акционерных обществ Министерства здравоохранения Республики 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529 400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3 011 689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акционерных обществ в области здравоохранения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3 011 689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8 257 931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8 257 931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«Фонд развития жилищно-коммунального хозяйства»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7 200 800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«Казахстанский центр модернизации и развития жилищно-коммунального хозяйства»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1 057 131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технопарка «Парк ядерных технологий» в городе Курчатове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24 235 742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4 241 743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20 000 000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«Национальный управляющий холдинг «КазАгро» для развития агропромышленного комплекса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20 000 000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4 241 743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7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«Казаэросервис» для модернизации и технического переоснащения авиационных метеорологических станций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4 241 743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4 235 742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«Казаэросервис» для модернизации и технического переоснащения авиационных метеорологических станций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4 235 742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29 398 454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14 302 272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9 297 072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14 302 272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9 297 072</w:t>
            </w:r>
          </w:p>
        </w:tc>
      </w:tr>
      <w:tr>
        <w:trPr>
          <w:trHeight w:val="7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юридических лиц, осуществляющих деятельность в области транспорта и коммуникаций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14 302 272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9 297 072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29 398 454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«Национальная компания «ҚазАвтоЖол» на обеспечение обслуживания автомобильных дорог общего пользования республиканского значения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180 437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«Национальный инфокоммуникационный холдинг «Зерде»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1 053 000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юридических лиц, осуществляющих деятельность в области связи и информации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20 590 035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«Национальная компания «Қазақстан Ғарыш Сапары»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7 574 982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46 139 897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111 363 857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91 115 658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595 220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595 220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«Железнодорожные госпитали медицины катастроф»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595 220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595 220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110 518 000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90 337 000</w:t>
            </w:r>
          </w:p>
        </w:tc>
      </w:tr>
      <w:tr>
        <w:trPr>
          <w:trHeight w:val="9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110 518 000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90 337 000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250 637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183 438</w:t>
            </w:r>
          </w:p>
        </w:tc>
      </w:tr>
      <w:tr>
        <w:trPr>
          <w:trHeight w:val="9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«Национальный управляющий холдинг «Байтерек» для обеспечения конкурентоспособности и устойчивости национальной экономики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250 637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183 438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«Национальный управляющий холдинг «Байтерек» для обеспечения конкурентоспособности и устойчивости национальной экономики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35 139 897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подведомственных республиканских государственных предприятий «Резерв»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527 980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20 418 117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«Ипотечная организация «Казахстанская ипотечная компания»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14 193 800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«Астана қонақ үйі»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706"/>
        <w:gridCol w:w="706"/>
        <w:gridCol w:w="741"/>
        <w:gridCol w:w="5541"/>
        <w:gridCol w:w="1970"/>
        <w:gridCol w:w="1478"/>
        <w:gridCol w:w="1988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Целевые трансферты на развитие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608 369 966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512 907 089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424 275 239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3 973 704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3 973 704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специализированных центров обслуживания населения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3 973 704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567 672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567 672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567 672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567 672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567 672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567 672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567 672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1 021 627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433 086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1 021 627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1 021 627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99 519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922 108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433 086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433 086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433 086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429 346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2 597 215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429 346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2 597 215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и бюджету города Алматы на строительство объектов общественного порядка и безопасности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429 346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2 597 215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226 326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2 597 215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203 020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72 652 800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36 801 509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6 224 155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72 652 800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36 801 509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6 224 155</w:t>
            </w:r>
          </w:p>
        </w:tc>
      </w:tr>
      <w:tr>
        <w:trPr>
          <w:trHeight w:val="12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области, бюджету города Алматы для сейсмоусиления объектов образования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72 652 800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36 801 509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6 224 155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2 348 678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279 995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2 088 255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880 154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7 697 755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3 565 866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3 036 286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5 181 380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4 471 548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778 451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5 731 635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542 294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583 799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1 341 287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2 259 396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2 317 692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402 500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395 000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957 941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5 421 274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2 065 827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2 384 083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2 312 889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2 084 005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336 258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391 033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12 803 802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6 306 687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1 772 349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5 625 647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3 280 566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238 335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13 804 988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9 139 588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2 851 221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29 900 112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26 053 323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8 878 578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26 053 323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8 878 578</w:t>
            </w:r>
          </w:p>
        </w:tc>
      </w:tr>
      <w:tr>
        <w:trPr>
          <w:trHeight w:val="12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26 053 323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8 878 578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1 717 873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3 752 578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484 521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3 829 800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2 608 678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1 300 000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3 079 780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1 441 213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968 998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984 700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371 763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1 047 512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7 844 485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29 900 112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29 900 112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851 754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2 480 744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114 206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543 259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4 560 935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404 603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1 596 936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161 801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787 013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681 967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5 881 238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696 805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7 438 851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1 179 000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1 179 000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социального обеспечения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1 179 000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230 514 155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225 298 369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225 712 186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225 298 369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225 712 186</w:t>
            </w:r>
          </w:p>
        </w:tc>
      </w:tr>
      <w:tr>
        <w:trPr>
          <w:trHeight w:val="10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62 705 959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60 229 186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5 761 648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6 046 417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2 700 001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4 447 479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5 059 892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5 011 670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170 852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5 867 850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3 683 614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4 308 907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1 684 520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2 296 821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6 000 000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1 431 766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3 010 340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3 795 065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4 613 593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5 196 881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2 604 950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4 050 000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2 951 442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2 818 588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6 351 000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3 310 089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383 963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5 655 742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5 371 824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6 962 066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5 388 165</w:t>
            </w:r>
          </w:p>
        </w:tc>
      </w:tr>
      <w:tr>
        <w:trPr>
          <w:trHeight w:val="7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системы водоснабжения и водоотведения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50 383 000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50 383 000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50 383 000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50 383 000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888 423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758 708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1 767 819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3 182 500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2 136 039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3 599 541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3 024 648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10 517 497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19 644 664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4 507 985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5 097 097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2 427 214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3 645 155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2 043 171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1 102 651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787 518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2 701 103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17 720 224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15 214 043</w:t>
            </w:r>
          </w:p>
        </w:tc>
      </w:tr>
      <w:tr>
        <w:trPr>
          <w:trHeight w:val="9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54 000 000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строительство жилья для очередников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27 000 000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30 000 000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1 267 500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1 267 500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2 484 000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2 687 500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2 484 000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2 487 500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795 974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1 267 500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1 267 500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347 662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1 012 223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1 101 046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1 267 500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1 267 500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1 267 500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2 187 500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3 780 000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3 907 500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3 132 000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3 187 500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5 404 141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5 568 954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строительство жилья для молодых семей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23 000 000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24 000 000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1 062 500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1 380 000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1 262 500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1 610 000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1 762 500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1 610 000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1 662 500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1 062 500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1 265 000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1 062 500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339 922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1 062 500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1 062 500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1 062 500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1 062 500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1 150 000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1 199 124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3 105 000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3 427 500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2 530 000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2 997 500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3 800 078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4 250 876</w:t>
            </w:r>
          </w:p>
        </w:tc>
      </w:tr>
      <w:tr>
        <w:trPr>
          <w:trHeight w:val="7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коммунального хозяйства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15 000 000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5 027 787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5 000 606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7 944 492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392 040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728 768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851 739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300 921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552 030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3 624 817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1 546 800</w:t>
            </w:r>
          </w:p>
        </w:tc>
      </w:tr>
      <w:tr>
        <w:trPr>
          <w:trHeight w:val="7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909 410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909 410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9 100 000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9 300 000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9 100 000</w:t>
            </w:r>
          </w:p>
        </w:tc>
      </w:tr>
      <w:tr>
        <w:trPr>
          <w:trHeight w:val="7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 на развитие системы водоснабжения и водоотведения в сельских населенных пунктах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37 000 000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2 578 032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1 505 104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4 775 163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3 999 820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2 272 078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2 834 184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8 123 258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1 751 543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8 875 355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1 128 284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1 016 318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128 826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6 240 223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3 216 975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2 700 595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2 197 492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3 800 509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893 016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4 087 982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6 392 443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1 260 953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2 221 847</w:t>
            </w:r>
          </w:p>
        </w:tc>
      </w:tr>
      <w:tr>
        <w:trPr>
          <w:trHeight w:val="4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230 514 155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59 661 574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3 892 394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4 264 596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12 331 239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2 206 643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2 282 837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1 633 950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2 901 296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2 856 513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2 095 698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1 826 271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2 746 667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1 438 716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1 916 998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1 780 743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3 180 185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12 306 828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35 941 374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строительство жилья для очередников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18 922 087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556 258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714 666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1 557 962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1 395 952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2 222 800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526 294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618 986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1 391 092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787 392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44 160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441 160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739 239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777 640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948 020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2 700 466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строительство жилья для молодых семей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17 019 287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718 304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1 256 751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1 521 299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452 992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1 165 997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1 143 211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1 088 454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1 082 769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644 892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414 288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905 543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309 563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1 156 583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2 928 170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2 030 471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системы водоснабжения и водоотведения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49 797 198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49 797 198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3 093 469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3 003 321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3 365 404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4 154 047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3 728 550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724 815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5 111 145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4 008 840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524 770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1 520 849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1 918 668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1 061 397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2 737 647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4 018 789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10 825 487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коммунального хозяйства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20 104 352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2 297 724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2 117 241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2 191 617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224 293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1 059 609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462 272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441 846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4 220 976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2 155 606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2 015 605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213 290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2 167 471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536 802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8 047 699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8 047 699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 на развитие системы водоснабжения и водоотведения в сельских населенных пунктах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36 798 950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2 724 139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2 606 257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3 339 727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2 598 574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2 496 276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3 781 493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1 054 205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1 496 935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5 256 052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3 297 466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2 428 840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1 315 726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2 563 430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1 839 830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8 358 542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8 358 542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увеличение уставных капиталов специализированных уполномоченных организаций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11 804 466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616 726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849 072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567 943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648 993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589 321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603 945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285 218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844 488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668 203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1 814 255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650 000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698 996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776 560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660 746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830 000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15 801 552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3 485 860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3 012 951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15 245 541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объектов спорта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15 245 541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9 800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222 193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620 968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671 200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372 776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344 241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246 388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12 318 870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369 105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556 011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туризма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556 011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556 011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3 485 860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3 012 951</w:t>
            </w:r>
          </w:p>
        </w:tc>
      </w:tr>
      <w:tr>
        <w:trPr>
          <w:trHeight w:val="7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объектов спорта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3 485 860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3 012 951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372 776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186 388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459 031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545 286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372 776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459 031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186 388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459 031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186 388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545 286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545 286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71 472 186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70 931 661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49 072 253</w:t>
            </w:r>
          </w:p>
        </w:tc>
      </w:tr>
      <w:tr>
        <w:trPr>
          <w:trHeight w:val="4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16 150 538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16 170 557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газотранспортной системы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16 150 538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16 170 557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3 114 065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1 620 000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4 650 000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4 115 103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2 289 602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3 859 603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3 923 448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3 742 218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863 267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1 523 475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1 310 156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1 310 158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54 781 123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32 901 696</w:t>
            </w:r>
          </w:p>
        </w:tc>
      </w:tr>
      <w:tr>
        <w:trPr>
          <w:trHeight w:val="7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теплоэнергетической системы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54 781 123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32 901 696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2 102 656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1 358 240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8 000 000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6 600 000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38 078 467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31 543 456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71 472 186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газотранспортной системы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17 170 267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231 219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1 892 984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5 140 822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1 141 100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3 142 733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1 263 699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597 554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3 310 156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теплоэнергетической системы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54 301 919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2 950 430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6 748 050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1 364 080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9 165 932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34 073 427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5 447 453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2 702 483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4 743 768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областному бюджету Жамбылской области на берегоукрепительные работы на реке Шу вдоль Государственной границы Республики Казахстан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2 626 661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2 626 661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увеличение водности поверхностных водных ресурсов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2 117 107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328 696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1 398 461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389 950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2 702 483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охраны окружающей среды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156 336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156 336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областному бюджету Жамбылской области на берегоукрепительные работы на реке Шу вдоль Государственной границы Республики Казахстан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2 546 147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2 546 147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703 685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охраны окружающей среды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703 685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343 685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360 000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12 809 171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15 948 400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28 167 884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15 948 400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28 167 884</w:t>
            </w:r>
          </w:p>
        </w:tc>
      </w:tr>
      <w:tr>
        <w:trPr>
          <w:trHeight w:val="9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«Инвестор - 2020»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15 948 400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28 167 884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14 490 420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5 948 400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13 677 464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12 809 171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«Инвестор - 2020»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12 809 171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1 360 596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2 448 575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9 000 000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118 872 945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76 958 616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60 078 141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76 958 616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60 078 141</w:t>
            </w:r>
          </w:p>
        </w:tc>
      </w:tr>
      <w:tr>
        <w:trPr>
          <w:trHeight w:val="7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76 958 616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60 078 141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1 317 773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1 162 658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1 100 000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854 264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708 097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1 241 862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850 312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651 460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1 433 417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1 399 237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743 500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47 929 341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33 758 107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16 690 951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17 195 778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118 872 945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78 220 414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505 128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2 500 000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123 800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537 068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1 084 589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3 328 139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761 000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691 130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1 663 908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934 469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1 569 670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30 267 205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33 354 308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 юридических лиц для реализации проекта «Новая транспортная система»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38 315 126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38 315 126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специализированных центров обслуживания населения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2 337 405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713 290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545 539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567 671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510 905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48 269 619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47 722 863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43 129 091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47 129 091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43 129 091</w:t>
            </w:r>
          </w:p>
        </w:tc>
      </w:tr>
      <w:tr>
        <w:trPr>
          <w:trHeight w:val="9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15 546 000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15 546 000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на 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15 000 000</w:t>
            </w:r>
          </w:p>
        </w:tc>
      </w:tr>
      <w:tr>
        <w:trPr>
          <w:trHeight w:val="21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на реализацию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12 583 091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12 583 091</w:t>
            </w:r>
          </w:p>
        </w:tc>
      </w:tr>
      <w:tr>
        <w:trPr>
          <w:trHeight w:val="9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увеличение уставных капиталов специализированных уполномоченных организаций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593 772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города Алматы на развитие инфраструктуры специальной экономической зоны «Парк инновационных технологий»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593 772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593 772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4 301 713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областному бюджету Карагандинской области на увеличение уставного капитала АО «НК «СПК «Сарыарка»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921 093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921 093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города Алматы на развитие инфраструктуры специальной экономической зоны «Парк инновационных технологий»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3 380 620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3 380 620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43 967 906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14 944 776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672 045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3 193 570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1 001 245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553 641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861 179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657 252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16 611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878 467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834 736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372 101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1 450 577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151 097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3 878 144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34 813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389 298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на 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13 798 967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1 829 229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1 223 098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2 430 781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1 353 654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1 002 522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830 512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1 806 194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486 271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952 855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1 253 587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630 264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на реализацию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14 294 671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304 953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617 376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599 266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615 532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2 316 206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573 956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648 078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3 575 015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2 237 787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561 191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1 300 974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944 337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Атырауской области на реализацию проектов в рамках XI Форума межрегионального сотрудничества Казахстана и России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929 492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929 492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712"/>
        <w:gridCol w:w="713"/>
        <w:gridCol w:w="712"/>
        <w:gridCol w:w="5955"/>
        <w:gridCol w:w="1670"/>
        <w:gridCol w:w="1851"/>
        <w:gridCol w:w="1506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Кредиты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67 745 592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60 926 357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65 601 202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20 634 238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23 926 357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25 601 202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23 926 357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25 601 202</w:t>
            </w:r>
          </w:p>
        </w:tc>
      </w:tr>
      <w:tr>
        <w:trPr>
          <w:trHeight w:val="7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 на содействие развитию предпринимательства на селе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23 926 357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25 601 202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557 000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577 000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1 706 123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1 695 245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7 000 000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8 000 000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1 502 064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1 502 064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1 412 000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1 524 960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808 900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748 200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615 000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663 000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2 600 000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2 800 000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725 270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690 733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1 400 000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3 200 000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3 500 000</w:t>
            </w:r>
          </w:p>
        </w:tc>
      </w:tr>
      <w:tr>
        <w:trPr>
          <w:trHeight w:val="4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20 634 238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 на содействие развитию предпринимательства на селе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20 634 238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1 136 331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509 500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1 766 000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1 189 632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4 500 235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1 500 750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995 998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753 400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2 349 588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712 804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3 120 000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28 179 943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37 000 000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40 000 000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37 000 000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40 000 000</w:t>
            </w:r>
          </w:p>
        </w:tc>
      </w:tr>
      <w:tr>
        <w:trPr>
          <w:trHeight w:val="7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бюджетов, бюджетов городов Астаны и Алматы на проектирование, строительство и (или) приобретение жилья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37 000 000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40 000 000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950 000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1 437 500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3 170 000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2 437 500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1 905 000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3 882 500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3 170 000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2 187 500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3 170 000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3 357 500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845 000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1 732 500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1 905 000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1 587 500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1 905 000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2 592 500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845 000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1 032 500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1 905 000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1 992 500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3 170 000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1 357 500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950 000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1 437 500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635 000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1 422 500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1 055 000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1 747 500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5 920 000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6 107 500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5 500 000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5 687 500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28 179 943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бюджетов, бюджетов городов Астаны и Алматы на проектирование, строительство и (или) приобретение жилья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28 179 943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989 800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3 333 300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711 208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1 392 055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1 586 679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573 488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1 574 098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888 900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499 715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608 500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1 222 200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18 931 411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18 931 411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18 931 411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08"/>
        <w:gridCol w:w="708"/>
        <w:gridCol w:w="566"/>
        <w:gridCol w:w="6366"/>
        <w:gridCol w:w="1646"/>
        <w:gridCol w:w="1646"/>
        <w:gridCol w:w="1487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Целевые трансферты из Национального фонда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439 500 000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«Инвестор - 2020»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новой промышленной зоны «Индустриальный парк» в г. Астана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70 000 000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70 000 000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70 000 000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70 000 000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70 000 000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коридора Центр-Восток «Астана - Павлодар - Калбатау - Усть-Каменогорск»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30 000 000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коридора Центр-Юг «Астана - Караганда - Балхаш - Курты - Капшагай - Алматы»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40 000 000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368 500 000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250 000 000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«Фонд проблемных кредитов»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250 000 000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35 000 000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«Национальный управляющий холдинг «Байтерек» для обеспечения конкурентоспособности и устойчивости национальной экономики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35 000 000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83 500 000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83 500 000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bookmarkEnd w:id="3"/>
    <w:bookmarkStart w:name="z1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Перечень приоритетных республиканских бюджетных инвестиций,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направленных на реализацию особо важных и требующих оперативной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реализации задач, включенных в проект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бюджета с отлагательными условиями на 2014 - 2016 годы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постановления Правительства РК от 14.11.2014 </w:t>
      </w:r>
      <w:r>
        <w:rPr>
          <w:rFonts w:ascii="Times New Roman"/>
          <w:b w:val="false"/>
          <w:i w:val="false"/>
          <w:color w:val="ff0000"/>
          <w:sz w:val="28"/>
        </w:rPr>
        <w:t>№ 1199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1011"/>
        <w:gridCol w:w="1011"/>
        <w:gridCol w:w="1012"/>
        <w:gridCol w:w="4730"/>
        <w:gridCol w:w="1372"/>
        <w:gridCol w:w="1871"/>
        <w:gridCol w:w="202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Программа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139 602 226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149 660 740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Республиканские бюджетные инвестиционные проекты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18 733 684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13 705 421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554 317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554 317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таможенного контроля и таможенной инфраструктуры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554 317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554 317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Департамента таможенного контроля с центром таможенного оформления в городе Усть-Каменогорске Восточно-Казахстанской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554 317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6 070 880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6 070 880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6 070 880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1000 мест при РГП «Карагандинского государственного медицинского университета» г. Караганда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500 мест при РГП «Южно-Казахстанской государственной фармацевтической академии» в г. Шымкент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2 270 880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1000 мест при РГП «Казахский национальный университет им. С.Д. Асфендиярова» в г. Алматы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2 270 880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№ 1 на 1000 мест при АО «Медицинский университет Астаны» г. Астана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№ 2 на 1000 мест при АО «Медицинский университет Астаны» г. Астана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1 115 630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1 115 630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1 115 630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16 861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Котельная установленной мощностью 5.1 МВт (4,4 Гкал/час) Республиканская детская клиническая больница «Аксай»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1 045 769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на базе РГП на ПХВ «Казахский научно-исследовательский институт онкологии и радиологии» в г. Алматы (корректировка ПСД)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недостроенного корпуса РГП на ПХВ «Казахский научно-исследовательский институт онкологии и радиологии на 100 коек» в г. Алматы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40 906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и строительство нового здания спецмедсклада № 152 «Республиканский центр крови»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административного здания РГП «Республиканский центр санитарной авиации»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охраны окружающей среды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и санация водоемов (озера Щучье, Боровое, Карасу) Щучинско-Боровской курортной зоны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3 580 224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3 580 224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3 580 224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3 580 224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3 580 224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«Щучинск-Зеренда» км 0-80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3 580 224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1 293 054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1 293 054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1 293 054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1 293 054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на 350 мест в г. Астане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1 293 054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Целевые трансферты на развитие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120 868 542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135 955 319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743 272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743 272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и бюджету города Алматы на строительство объектов общественного порядка и безопасности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743 272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743 272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Управления внутренних дел Бурабайского района в городе Щучинск Бурабайского района Акмолинской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743 272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14 770 637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45 347 991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14 770 637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45 347 991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области, бюджету города Алматы для сейсмоусиления объектов образования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14 770 637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45 347 991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867 000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300 мест в с. Максимовка Целиноградского района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420 мест с котельной в городе Макинск Буландынского района Акмолинской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1 740 453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в районе «Нур Актобе» в г. Актобе Актюбинской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1 138 423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320 мест в районе Акжар-2 г. Актобе Актюбинская область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402 030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320 мест в п. Кирпичный г. Актобе Актюбинской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3 245 000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15 536 272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600 мест в селе им. Молдагуловой в с. Октябрь (Теректы) Карасайского района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608 216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600 мест в селе Береке Карасайского района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813 216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600 мест в селе Иргели Карасайского района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813 216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600 мест в селе Талгар Талгарского района Алматинской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в г. Есик Енбекшиказахского района Алматинской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608 216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640 мест в с. Байтерек Енбекшиказахского района Алматинской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в с. Жанакурылыс Жамбылского района Алматинской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900 мест с. КазЦик Илийского района Алматинской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904 886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с. Боралдай Илийского района Алматинской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с. Коккайнар Илийского района Алматинской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608 216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300 мест с. Коянкус Илийского района Алматинской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с. Жапек батыр Илийского района Алматинской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608 216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900 мест с. Алгабас Карасайского района Алматинской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904 886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300 мест с. Кыргаулды Карасайского района Алматинской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900 мест с. Абай Карасайского района Алматинской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1 404 886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с. Рахат Карасайского района Алматинской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1 108 216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с. Колащи Карасайского района Алматинской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1 108 216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300 мест с. Жамбыл Карасайского района Алматинской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900 мест с. Сарыозек Кербулакского района Алматинской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904 886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300 мест с. Жаналык Талгарского района Алматинской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325 340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325 340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420 ученических мест в селе Сагиз Кызылкогинского района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325 340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325 340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1 532 066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им. Бозтаева на 600 мест в г. Аягоз Аягозского района Восточно-Казахстанской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300 мест в с. Таврия Уланского района Восточно-Казахстанской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320 мест в с. Верх-Уба Шемонахинского района Восточно-Казахстанской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в п. Бобровка на 600 мест г. Семей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422 066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642 698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300 мест на ст. Кумшагал в г. Тараз Жамбылской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642 698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в г. Уральск ЗКО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932 420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869 900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казахской средней школы на 464 ученических мест в п. Ботакара, Бухар-Жырауского района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532 420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общеобразовательной школы на 1200 уч. места г. Караганда (Юго-Восток)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869 900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3 590 000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СШ на 600 мест в п. Шетпе Мангистауского района Мангистауской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640 мест жилом массиве Мангистау-3 с. Мангистау Мунайлинского района Мангистауской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640 мест в жилом массиве Кызылтобе-2 с. Мангистау Мунайлинского района Мангистауской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в городе Жанаозен Мангистауской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г. Жанаозен Мангистауской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микрорайоне «Мерей» г. Жанаозен Мангистауской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микрорайоне «Арай» г. Жанаозен Мангистауской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микрорайоне «Астане» г. Жанаозен Мангистауской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селе Кызылсай г. Жанаозен Мангистауской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г. Жанаозен Мангистауской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г. Жанаозен Мангистауской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г. Жанаозен Мангистауской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300 мест в а. Байтерек Кызылжарского района Северо-Казахстанской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2 138 179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3 674 849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им. Утемисова на 300 мест в с. Маханбет Казыгуртского района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ОСШ Косагаш на 300 мест в с. Косагаш с/о Алтынтобе Казыгуртского района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им. Огжигитова на 600 мест в селе Есентаева сельского округа Мактарал Мактааральского района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в с. Тассай Сайрамского района ЮКО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738 179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СШ Сатпаева на 300 мест в селе Достык-2 Сарыагашского района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СШ Сулейменова на 300 мест в селе Жанакурлыс Сарыагашского района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имени Молдагулова на 600 мест в селе Шолаккорган Созакского района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900, мест в с. Казахстан Шардаринского района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Шыпан на 300 мест в селе Шыпан Жуйнекского с/о в г. Туркестан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СШ Колтоган на 300 мест в селе Амангельди Сарыагашского района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509 849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5 740 000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в тепличном комплексе города Алматы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1000 мест в мкр. Ожет Алатауского района г. Алматы (школа № 156)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680 мест в мкр Трудовик г. Алматы (школа № 156)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1000 мест в мкр. Шанырак-2 Алатауского района г. Алматы (школа № 26)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в мкр. Сайран Алмалинского района г. Алматы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в мкр Калкаман Ауезовского района г. Алматы (школа № 157)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школы-гимназия на 1200 мест в мкр Мамыр Ауезовского района г. Алматы (школа № 173)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680 мест в Медеуском районе г. Алматы (школа № 168)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120 мест на территории школы № 36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120 мест, расположенный на территории школы № 113 по адресу: микрорайон 6, № 51 Ауэзовского района г. Алматы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120 мест на территории школы № 11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120 мест, расположенный на территории школы № 79 по адресу: Жарокова, № 9 Алматинского района г. Алматы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120 мест на территории школы № 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120 мест на территории школы № 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120 мест, расположенный на территории школы № 13 по адресу: микрорайон 11, № 36 Ауэзовского района г. Алматы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120 мест, расположенный на территории школы № 121 по адресу: микрорайон «Аксай-2», № 69а Ауэзовского района г. Алматы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120 мест на территории школы № 26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120 мест на территории школы № 132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11 139 111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в районе пересечения улиц Карталинская и Окжетпес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в районе пересечения улиц Карталинская и Бокеева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по ул. Сауран между ул. № 26 и № 27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в районе пересечения улиц Окжетпес и Ш. Бокеева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в жилом массиве Уркер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жилом массиве Ильинка, район улиц Исатай батыра и Наурызбай батыра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в жилом массиве Интернациональный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ул. 41а, восточнее проспекта Жумабаева (проектируемого)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ул. Байтурсынова, южнее ж. м. Промышленный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789 111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район гаражного кооператива «Южный»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по пр. Б. Момышулы в районе школы № 53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в жилом массиве Коктал, ул. Улытау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в районе пересечения ул. № 27, пр. Туран и пр. Кабанбай батыра № 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в районе пересечения ул. № 27, пр. Туран и пр. Кабанбай батыра № 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по ул. А. Байтурсынова, восточнее проспекта М. Жумабаева (проектируемого)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в районе пересечения улиц Л. Мирзояна (проектируемого) и А. А. Байтурсынова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в микрорайоне Уркер 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в микрорайоне Уркер в городе Астана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в районе пересечения проспекта М. Жумабаева и улицы Ш. Калдаякова в городе Астане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280 мест по улице № 41а восточнее проспекта М. Жумабаева в городе Астане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южнее ул. Сарайшык, западнее ул. М. Жумабаева (проектируемого)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в районе МЖК по ул. 27 и 36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южнее Коргалжынского шоссе 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 на 240 мест в жилом массиве Интернациональный, район ул. Нурлыжол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 на 240 мест в районе гаражного кооператива «Южный»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 на 240 мест в жилом массиве Чубары, ул. Н. Хлудова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по ул. Сейфулина, восточнее ручья Сары-булак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16 564 313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33 776 162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16 564 313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33 776 162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16 564 313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33 776 162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863 550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поликлиники областного онкологического диспансера на 150 посещений в г. Кокшетау Акмолинской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863 550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14 050 400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противотуберкулезного диспансера на 500 коек в г. Усть-Каменогорск ВКО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детской городской больницы на 200 коек в городе Усть-Каменогорске Восточно-Казахстанской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4 050 400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1 543 191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поликлиника на 300 посещений в п. Затобольск Костанайского района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1 543 191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2 058 262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5 970 435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Многопрофильная областная детская больница на 200 коек в г. Кызылорда. Оптимизация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1 258 262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3 008 435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Онкологический диспансер на 175 коек в г. Кызылорде Кызылординской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442 500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265 647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терапевтического корпуса № 2 в г. Жанаозен Мангистауской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442 500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265 647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4 514 200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онкологического диспансера в г. Павлодар Павлодарской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4 514 200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1 800 001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3 594 599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поликлиника на 250 посещений в смену со станцией скорой помощи в с. Мырзакент Мактааральского района КЖО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поликлиника на 500 посещений в смену с. Аксукент Сайрамского района ЮКО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899 999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онкологического диспансера с пристройкой лечебного корпуса на 100 коек с операционным в г. Шымкент ЮКО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2 019 600</w:t>
            </w:r>
          </w:p>
        </w:tc>
      </w:tr>
      <w:tr>
        <w:trPr>
          <w:trHeight w:val="66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3 837 690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 взрослой инфекционной больницы на 250 коек в городе Астане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3 837 690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4 090 590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4 090 590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4 090 590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4 090 590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«Ботанический сад с парковой зоной в г. Астане» в границах проспекта Кабанбай батыра, ул. Туркистан, ул. № 24, ул. № 26 (1 очередь строительства)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210 590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Линейный парк (1-я очередь) г. Астана, Новый административный центр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3 589 000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28 392 630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6 103 266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28 392 630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6 103 266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спорта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28 392 630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6 103 266</w:t>
            </w:r>
          </w:p>
        </w:tc>
      </w:tr>
      <w:tr>
        <w:trPr>
          <w:trHeight w:val="45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28 392 630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6 103 266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 строительство ледовой арены вместимостью 12000 зрителей в Алатауском районе города Алматы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18 810 910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4 548 430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 строительство ледовой арены вместимостью 3000 зрителей в Медеуском районе города Алматы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9 581 720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1 554 836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56 307 100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45 727 900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56 307 100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45 727 900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 юридических лиц для реализации проекта «Новая транспортная система»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56 307 100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45 727 900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56 307 100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45 727 900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«Новая транспортная система города Астаны». BRT (участок от аэропорта до нового ж/д вокзала), ITS»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56 307 100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45 727 900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Для служебного пользования</w:t>
      </w:r>
    </w:p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республиканских бюджетных инвестиций</w:t>
      </w:r>
      <w:r>
        <w:br/>
      </w:r>
      <w:r>
        <w:rPr>
          <w:rFonts w:ascii="Times New Roman"/>
          <w:b/>
          <w:i w:val="false"/>
          <w:color w:val="000000"/>
        </w:rPr>
        <w:t>
Министерств внутренних дел, по чрезвычайным ситуациям и обороны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2014 - 2016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постановления Правительства РК от 14.11.2014 </w:t>
      </w:r>
      <w:r>
        <w:rPr>
          <w:rFonts w:ascii="Times New Roman"/>
          <w:b w:val="false"/>
          <w:i w:val="false"/>
          <w:color w:val="ff0000"/>
          <w:sz w:val="28"/>
        </w:rPr>
        <w:t>№ 1199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01.01.2014).</w:t>
      </w:r>
    </w:p>
    <w:bookmarkStart w:name="z6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bookmarkEnd w:id="6"/>
    <w:bookmarkStart w:name="z6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сумм целевых текущих трансфертов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бюджетам городов Астаны и Алматы на обеспечение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дорожного движения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постановления Правительства РК от 14.11.2014 </w:t>
      </w:r>
      <w:r>
        <w:rPr>
          <w:rFonts w:ascii="Times New Roman"/>
          <w:b w:val="false"/>
          <w:i w:val="false"/>
          <w:color w:val="ff0000"/>
          <w:sz w:val="28"/>
        </w:rPr>
        <w:t>№ 1199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0428"/>
        <w:gridCol w:w="2858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598 926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67 564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86 127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101 973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111 745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78 218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0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29 058</w:t>
            </w:r>
          </w:p>
        </w:tc>
      </w:tr>
    </w:tbl>
    <w:bookmarkStart w:name="z6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4-1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bookmarkEnd w:id="8"/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сумм целевых текущих трансфертов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бюджетам городов Астаны и Алматы на выплату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адресной социальной помощи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4-1 в редакции постановления Правительства РК от 14.11.2014 </w:t>
      </w:r>
      <w:r>
        <w:rPr>
          <w:rFonts w:ascii="Times New Roman"/>
          <w:b w:val="false"/>
          <w:i w:val="false"/>
          <w:color w:val="ff0000"/>
          <w:sz w:val="28"/>
        </w:rPr>
        <w:t>№ 1199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0142"/>
        <w:gridCol w:w="3001"/>
      </w:tblGrid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470 128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15 332</w:t>
            </w:r>
          </w:p>
        </w:tc>
      </w:tr>
    </w:tbl>
    <w:bookmarkStart w:name="z1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4-2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bookmarkEnd w:id="10"/>
    <w:bookmarkStart w:name="z1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сумм целевых текущих трансфертов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бюджетам городов Астаны и Алматы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выплату государственных пособий на детей до 18 лет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4-2 в редакции постановления Правительства РК от 14.11.2014 </w:t>
      </w:r>
      <w:r>
        <w:rPr>
          <w:rFonts w:ascii="Times New Roman"/>
          <w:b w:val="false"/>
          <w:i w:val="false"/>
          <w:color w:val="ff0000"/>
          <w:sz w:val="28"/>
        </w:rPr>
        <w:t>№ 1199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9899"/>
        <w:gridCol w:w="3253"/>
      </w:tblGrid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709 740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354 163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</w:t>
            </w:r>
          </w:p>
        </w:tc>
      </w:tr>
    </w:tbl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4-3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 областными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бюджетами, бюджетами городов Астаны и Алматы на поддержку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субъектов агропромышленного комплекса в регионах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Программы по развитию агропромышленного комплекса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в Республике Казахстан на 2013 – 2020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«Агробизнес – 2020»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4-3 в редакции постановления Правительства РК от 30.12.2014 </w:t>
      </w:r>
      <w:r>
        <w:rPr>
          <w:rFonts w:ascii="Times New Roman"/>
          <w:b w:val="false"/>
          <w:i w:val="false"/>
          <w:color w:val="ff0000"/>
          <w:sz w:val="28"/>
        </w:rPr>
        <w:t>№ 1406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 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3630"/>
        <w:gridCol w:w="1677"/>
        <w:gridCol w:w="2582"/>
        <w:gridCol w:w="2582"/>
        <w:gridCol w:w="2582"/>
      </w:tblGrid>
      <w:tr>
        <w:trPr>
          <w:trHeight w:val="27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9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затрат перерабатывающих предприятий на закуп сельскохозяйственной продукции для производства продуктов ее глубокой переработки на субсидирование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в рамках страхования и гарантирования займов субъектов агропромышленного комплекса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15 598 841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2 013 520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13 418 134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167 187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1 232 012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58 553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1 006 272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167 187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399 451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399 451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4 892 296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70 435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4 821 861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201 602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201 602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875 351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186 251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689 100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1 560 833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277 968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1 282 865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222 931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222 931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778 591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54 574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724 017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1 213 243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389 981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823 262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51 875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51 875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69 253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69 253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1 238 579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332 315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906 264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1 326 288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643 443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682 845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1 521 403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1 521 403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6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bookmarkEnd w:id="14"/>
    <w:bookmarkStart w:name="z7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сумм целевых текущих трансфертов областным бюджетам, бюджетам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городов Астаны и Алматы на оказание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 помощи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 xml:space="preserve">населению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постановления Правительства РК от 30.12.2014 </w:t>
      </w:r>
      <w:r>
        <w:rPr>
          <w:rFonts w:ascii="Times New Roman"/>
          <w:b w:val="false"/>
          <w:i w:val="false"/>
          <w:color w:val="ff0000"/>
          <w:sz w:val="28"/>
        </w:rPr>
        <w:t>№ 1406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 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1432"/>
        <w:gridCol w:w="872"/>
        <w:gridCol w:w="671"/>
        <w:gridCol w:w="1521"/>
        <w:gridCol w:w="1723"/>
        <w:gridCol w:w="1464"/>
        <w:gridCol w:w="1507"/>
        <w:gridCol w:w="1968"/>
        <w:gridCol w:w="1291"/>
        <w:gridCol w:w="887"/>
      </w:tblGrid>
      <w:tr>
        <w:trPr>
          <w:trHeight w:val="39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неправительственном секторе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реализации плана мероприятий по обеспечению прав и улучшению качества жизни инвалидов</w:t>
            </w:r>
          </w:p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внедрение обусловленной денежной помощи по проекту Өрлеу </w:t>
            </w:r>
          </w:p>
        </w:tc>
      </w:tr>
      <w:tr>
        <w:trPr>
          <w:trHeight w:val="47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 ежемесячную надбавку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размере 10 процентов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пешеходных переходов звуковыми и световыми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на развитие служб "Инватакси"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сопровождения сурдопереводом транслирование новостных телепередач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2 153 878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294 200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16 773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577 655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234 947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78 887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88 269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320 158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559 762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172 396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100 352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90 636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12 846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61 082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393 229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35 849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153 775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165 750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324 136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293 660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58 537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96 761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125 888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91 985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33 586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34 840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2 746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142 870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55 101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303 145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59 129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181 930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bookmarkEnd w:id="16"/>
    <w:bookmarkStart w:name="z7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сумм целевых текущих трансфертов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бюджетам городов Астаны и Алматы на поддержку частного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предпринимательства в регионах в рамках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«Дорожная карта бизнеса - 2020»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в редакции постановления Правительства РК от 30.12.2014 </w:t>
      </w:r>
      <w:r>
        <w:rPr>
          <w:rFonts w:ascii="Times New Roman"/>
          <w:b w:val="false"/>
          <w:i w:val="false"/>
          <w:color w:val="ff0000"/>
          <w:sz w:val="28"/>
        </w:rPr>
        <w:t>№ 1406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8807"/>
        <w:gridCol w:w="4012"/>
      </w:tblGrid>
      <w:tr>
        <w:trPr>
          <w:trHeight w:val="6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26 495 040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1 075 262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1 582 752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3 130 083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692 629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1 698 733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926 899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1 054 765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1 695 897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1 860 267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610 785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1 104 880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1 835 767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762 212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2 967 830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3 020 509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2 475 770</w:t>
            </w:r>
          </w:p>
        </w:tc>
      </w:tr>
    </w:tbl>
    <w:bookmarkStart w:name="z7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bookmarkEnd w:id="18"/>
    <w:bookmarkStart w:name="z7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сумм бюджетных кредитов местным исполнительным органам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реализации мер социальной поддержки специалистов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7 в редакции постановления Правительства РК от 30.12.2014 </w:t>
      </w:r>
      <w:r>
        <w:rPr>
          <w:rFonts w:ascii="Times New Roman"/>
          <w:b w:val="false"/>
          <w:i w:val="false"/>
          <w:color w:val="ff0000"/>
          <w:sz w:val="28"/>
        </w:rPr>
        <w:t>№ 1406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8807"/>
        <w:gridCol w:w="4012"/>
      </w:tblGrid>
      <w:tr>
        <w:trPr>
          <w:trHeight w:val="6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8 540 870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594 599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439 622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945 363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158 346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573 826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405 576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827 844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485 545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491 299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1 165 828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602 388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656 244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386 878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807 512</w:t>
            </w:r>
          </w:p>
        </w:tc>
      </w:tr>
    </w:tbl>
    <w:bookmarkStart w:name="z7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bookmarkEnd w:id="20"/>
    <w:bookmarkStart w:name="z7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сумм целевых текущих трансфертов областным бюджетам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субсидирование стоимости услуг по подаче питьевой воды из особо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важных групповых и локальных систем водоснабжения, являющихся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безальтернативными источниками питьевого водоснабжения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8 в редакции постановления Правительства РК от 30.12.2014 </w:t>
      </w:r>
      <w:r>
        <w:rPr>
          <w:rFonts w:ascii="Times New Roman"/>
          <w:b w:val="false"/>
          <w:i w:val="false"/>
          <w:color w:val="ff0000"/>
          <w:sz w:val="28"/>
        </w:rPr>
        <w:t>№ 1406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8807"/>
        <w:gridCol w:w="4012"/>
      </w:tblGrid>
      <w:tr>
        <w:trPr>
          <w:trHeight w:val="6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4 764 960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562 322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52 284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11 940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123 427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57 812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296 577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321 908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243 626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1 101 783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306 338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53 156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1 302 855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324 518</w:t>
            </w:r>
          </w:p>
        </w:tc>
      </w:tr>
    </w:tbl>
    <w:bookmarkStart w:name="z7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bookmarkEnd w:id="22"/>
    <w:bookmarkStart w:name="z7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сумм целевых текущих трансфертов областным бюджетам на изъятие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земельных участков для государственных нужд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9 в редакции постановления Правительства РК от 30.12.2014 </w:t>
      </w:r>
      <w:r>
        <w:rPr>
          <w:rFonts w:ascii="Times New Roman"/>
          <w:b w:val="false"/>
          <w:i w:val="false"/>
          <w:color w:val="ff0000"/>
          <w:sz w:val="28"/>
        </w:rPr>
        <w:t>№ 1406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9997"/>
        <w:gridCol w:w="2787"/>
      </w:tblGrid>
      <w:tr>
        <w:trPr>
          <w:trHeight w:val="61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9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2 301 251
</w:t>
            </w:r>
          </w:p>
        </w:tc>
      </w:tr>
      <w:tr>
        <w:trPr>
          <w:trHeight w:val="39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4 761</w:t>
            </w:r>
          </w:p>
        </w:tc>
      </w:tr>
      <w:tr>
        <w:trPr>
          <w:trHeight w:val="39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2 239 423</w:t>
            </w:r>
          </w:p>
        </w:tc>
      </w:tr>
      <w:tr>
        <w:trPr>
          <w:trHeight w:val="39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57 067</w:t>
            </w:r>
          </w:p>
        </w:tc>
      </w:tr>
    </w:tbl>
    <w:bookmarkStart w:name="z7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bookmarkEnd w:id="24"/>
    <w:bookmarkStart w:name="z8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сумм целевых текущих трансфертов областным бюджетам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финансирование приоритетных проектов транспортной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инфраструктуры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10 в редакции постановления Правительства РК от 14.11.2014 </w:t>
      </w:r>
      <w:r>
        <w:rPr>
          <w:rFonts w:ascii="Times New Roman"/>
          <w:b w:val="false"/>
          <w:i w:val="false"/>
          <w:color w:val="ff0000"/>
          <w:sz w:val="28"/>
        </w:rPr>
        <w:t>№ 1199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0606"/>
        <w:gridCol w:w="2687"/>
      </w:tblGrid>
      <w:tr>
        <w:trPr>
          <w:trHeight w:val="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4 894 477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2 394 477</w:t>
            </w:r>
          </w:p>
        </w:tc>
      </w:tr>
    </w:tbl>
    <w:bookmarkStart w:name="z1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10-1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bookmarkEnd w:id="26"/>
    <w:bookmarkStart w:name="z1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сумм целевых текущих трансфертов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бюджетам городов Астаны и Алматы на выплату ежемесячной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надбавки за особые условия труда к должностным окладам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работников государственных учреждений, не являющихся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государственными служащими, а также работников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государственных предприятий, финансируемых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из местных бюджетов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10-1 в редакции постановления Правительства РК от 30.12.2014 </w:t>
      </w:r>
      <w:r>
        <w:rPr>
          <w:rFonts w:ascii="Times New Roman"/>
          <w:b w:val="false"/>
          <w:i w:val="false"/>
          <w:color w:val="ff0000"/>
          <w:sz w:val="28"/>
        </w:rPr>
        <w:t>№ 1406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9101"/>
        <w:gridCol w:w="3683"/>
      </w:tblGrid>
      <w:tr>
        <w:trPr>
          <w:trHeight w:val="61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7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39 557 183</w:t>
            </w:r>
          </w:p>
        </w:tc>
      </w:tr>
      <w:tr>
        <w:trPr>
          <w:trHeight w:val="37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2 008 340</w:t>
            </w:r>
          </w:p>
        </w:tc>
      </w:tr>
      <w:tr>
        <w:trPr>
          <w:trHeight w:val="37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2 080 003</w:t>
            </w:r>
          </w:p>
        </w:tc>
      </w:tr>
      <w:tr>
        <w:trPr>
          <w:trHeight w:val="37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3 758 683</w:t>
            </w:r>
          </w:p>
        </w:tc>
      </w:tr>
      <w:tr>
        <w:trPr>
          <w:trHeight w:val="37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1 446 298</w:t>
            </w:r>
          </w:p>
        </w:tc>
      </w:tr>
      <w:tr>
        <w:trPr>
          <w:trHeight w:val="37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3 449 853</w:t>
            </w:r>
          </w:p>
        </w:tc>
      </w:tr>
      <w:tr>
        <w:trPr>
          <w:trHeight w:val="37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2 896 360</w:t>
            </w:r>
          </w:p>
        </w:tc>
      </w:tr>
      <w:tr>
        <w:trPr>
          <w:trHeight w:val="37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2 140 702</w:t>
            </w:r>
          </w:p>
        </w:tc>
      </w:tr>
      <w:tr>
        <w:trPr>
          <w:trHeight w:val="37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3 189 146</w:t>
            </w:r>
          </w:p>
        </w:tc>
      </w:tr>
      <w:tr>
        <w:trPr>
          <w:trHeight w:val="37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2 015 364</w:t>
            </w:r>
          </w:p>
        </w:tc>
      </w:tr>
      <w:tr>
        <w:trPr>
          <w:trHeight w:val="37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2 069 322</w:t>
            </w:r>
          </w:p>
        </w:tc>
      </w:tr>
      <w:tr>
        <w:trPr>
          <w:trHeight w:val="37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1 291 565</w:t>
            </w:r>
          </w:p>
        </w:tc>
      </w:tr>
      <w:tr>
        <w:trPr>
          <w:trHeight w:val="37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2 193 966</w:t>
            </w:r>
          </w:p>
        </w:tc>
      </w:tr>
      <w:tr>
        <w:trPr>
          <w:trHeight w:val="37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1 827 580</w:t>
            </w:r>
          </w:p>
        </w:tc>
      </w:tr>
      <w:tr>
        <w:trPr>
          <w:trHeight w:val="37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6 202 046</w:t>
            </w:r>
          </w:p>
        </w:tc>
      </w:tr>
      <w:tr>
        <w:trPr>
          <w:trHeight w:val="37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1 797 527</w:t>
            </w:r>
          </w:p>
        </w:tc>
      </w:tr>
      <w:tr>
        <w:trPr>
          <w:trHeight w:val="37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1 190 428</w:t>
            </w:r>
          </w:p>
        </w:tc>
      </w:tr>
    </w:tbl>
    <w:bookmarkStart w:name="z8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bookmarkEnd w:id="28"/>
    <w:bookmarkStart w:name="z8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сумм целевых текущих трансфертов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бюджетам городов Астаны и Алматы на реализацию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образовательного заказа в дошкольных организациях образования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11 в редакции постановления Правительства РК от 30.12.2014 </w:t>
      </w:r>
      <w:r>
        <w:rPr>
          <w:rFonts w:ascii="Times New Roman"/>
          <w:b w:val="false"/>
          <w:i w:val="false"/>
          <w:color w:val="ff0000"/>
          <w:sz w:val="28"/>
        </w:rPr>
        <w:t>№ 1406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4843"/>
        <w:gridCol w:w="3378"/>
        <w:gridCol w:w="4720"/>
      </w:tblGrid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размере 10 процентов с 1 апреля 2014 года</w:t>
            </w:r>
          </w:p>
        </w:tc>
      </w:tr>
      <w:tr>
        <w:trPr>
          <w:trHeight w:val="3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55 630 178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1 955 268</w:t>
            </w:r>
          </w:p>
        </w:tc>
      </w:tr>
      <w:tr>
        <w:trPr>
          <w:trHeight w:val="3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2 735 663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46 707</w:t>
            </w:r>
          </w:p>
        </w:tc>
      </w:tr>
      <w:tr>
        <w:trPr>
          <w:trHeight w:val="3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1 622 751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16 872</w:t>
            </w:r>
          </w:p>
        </w:tc>
      </w:tr>
      <w:tr>
        <w:trPr>
          <w:trHeight w:val="3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4 956 350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188 703</w:t>
            </w:r>
          </w:p>
        </w:tc>
      </w:tr>
      <w:tr>
        <w:trPr>
          <w:trHeight w:val="3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2 254 476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88 445</w:t>
            </w:r>
          </w:p>
        </w:tc>
      </w:tr>
      <w:tr>
        <w:trPr>
          <w:trHeight w:val="3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4 095 463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115 207</w:t>
            </w:r>
          </w:p>
        </w:tc>
      </w:tr>
      <w:tr>
        <w:trPr>
          <w:trHeight w:val="3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4 114 134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181 763</w:t>
            </w:r>
          </w:p>
        </w:tc>
      </w:tr>
      <w:tr>
        <w:trPr>
          <w:trHeight w:val="3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959 569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49 844</w:t>
            </w:r>
          </w:p>
        </w:tc>
      </w:tr>
      <w:tr>
        <w:trPr>
          <w:trHeight w:val="3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1 855 049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99 921</w:t>
            </w:r>
          </w:p>
        </w:tc>
      </w:tr>
      <w:tr>
        <w:trPr>
          <w:trHeight w:val="3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1 404 256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65 240</w:t>
            </w:r>
          </w:p>
        </w:tc>
      </w:tr>
      <w:tr>
        <w:trPr>
          <w:trHeight w:val="3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4 176 351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105 983</w:t>
            </w:r>
          </w:p>
        </w:tc>
      </w:tr>
      <w:tr>
        <w:trPr>
          <w:trHeight w:val="3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2 979 743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128 767</w:t>
            </w:r>
          </w:p>
        </w:tc>
      </w:tr>
      <w:tr>
        <w:trPr>
          <w:trHeight w:val="3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2 521 536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92 245</w:t>
            </w:r>
          </w:p>
        </w:tc>
      </w:tr>
      <w:tr>
        <w:trPr>
          <w:trHeight w:val="3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1 529 919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81 081</w:t>
            </w:r>
          </w:p>
        </w:tc>
      </w:tr>
      <w:tr>
        <w:trPr>
          <w:trHeight w:val="3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15 866 796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601 059</w:t>
            </w:r>
          </w:p>
        </w:tc>
      </w:tr>
      <w:tr>
        <w:trPr>
          <w:trHeight w:val="3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841 430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3 716 692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93 431</w:t>
            </w:r>
          </w:p>
        </w:tc>
      </w:tr>
    </w:tbl>
    <w:bookmarkStart w:name="z8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bookmarkEnd w:id="30"/>
    <w:bookmarkStart w:name="z8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сумм целевых текущих трансфертов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бюджетам городов Астаны и Алматы на реализацию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программы развития образования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2011-2020 годы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12 в редакции постановления Правительства РК от 30.12.2014 </w:t>
      </w:r>
      <w:r>
        <w:rPr>
          <w:rFonts w:ascii="Times New Roman"/>
          <w:b w:val="false"/>
          <w:i w:val="false"/>
          <w:color w:val="ff0000"/>
          <w:sz w:val="28"/>
        </w:rPr>
        <w:t>№ 1406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 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423"/>
        <w:gridCol w:w="6425"/>
      </w:tblGrid>
      <w:tr>
        <w:trPr>
          <w:trHeight w:val="12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2 152 869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144 023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141 494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223 514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96 479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169 600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125 773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104 525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199 171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117 598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81 540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24 354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104 035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133 220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299 081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127 007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61 455</w:t>
            </w:r>
          </w:p>
        </w:tc>
      </w:tr>
    </w:tbl>
    <w:bookmarkStart w:name="z8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bookmarkEnd w:id="32"/>
    <w:bookmarkStart w:name="z8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сумм целевых текущих трансфертов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бюджетам городов Астаны и Алматы на обновление и переоборудование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учебно-производственных мастерских, лабораторий учебных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заведений технического и профессионального образования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13 в редакции постановления Правительства РК от 30.12.2014 </w:t>
      </w:r>
      <w:r>
        <w:rPr>
          <w:rFonts w:ascii="Times New Roman"/>
          <w:b w:val="false"/>
          <w:i w:val="false"/>
          <w:color w:val="ff0000"/>
          <w:sz w:val="28"/>
        </w:rPr>
        <w:t>№ 1406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9256"/>
        <w:gridCol w:w="3562"/>
      </w:tblGrid>
      <w:tr>
        <w:trPr>
          <w:trHeight w:val="61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4 239 567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317 006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172 857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299 704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</w:tr>
    </w:tbl>
    <w:bookmarkStart w:name="z8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bookmarkEnd w:id="34"/>
    <w:bookmarkStart w:name="z8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бюджетам, бюджетам городов Астаны и Алматы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повышение оплаты труда учителям, прошедшим повышение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квалификации по трехуровневой системе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8483"/>
        <w:gridCol w:w="3545"/>
      </w:tblGrid>
      <w:tr>
        <w:trPr>
          <w:trHeight w:val="61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8483"/>
        <w:gridCol w:w="3545"/>
      </w:tblGrid>
      <w:tr>
        <w:trPr>
          <w:trHeight w:val="37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4 671 845</w:t>
            </w:r>
          </w:p>
        </w:tc>
      </w:tr>
      <w:tr>
        <w:trPr>
          <w:trHeight w:val="37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326 622</w:t>
            </w:r>
          </w:p>
        </w:tc>
      </w:tr>
      <w:tr>
        <w:trPr>
          <w:trHeight w:val="37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316 443</w:t>
            </w:r>
          </w:p>
        </w:tc>
      </w:tr>
      <w:tr>
        <w:trPr>
          <w:trHeight w:val="37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420 077</w:t>
            </w:r>
          </w:p>
        </w:tc>
      </w:tr>
      <w:tr>
        <w:trPr>
          <w:trHeight w:val="37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231 780</w:t>
            </w:r>
          </w:p>
        </w:tc>
      </w:tr>
      <w:tr>
        <w:trPr>
          <w:trHeight w:val="37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348 095</w:t>
            </w:r>
          </w:p>
        </w:tc>
      </w:tr>
      <w:tr>
        <w:trPr>
          <w:trHeight w:val="37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309 566</w:t>
            </w:r>
          </w:p>
        </w:tc>
      </w:tr>
      <w:tr>
        <w:trPr>
          <w:trHeight w:val="37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202 974</w:t>
            </w:r>
          </w:p>
        </w:tc>
      </w:tr>
      <w:tr>
        <w:trPr>
          <w:trHeight w:val="37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339 629</w:t>
            </w:r>
          </w:p>
        </w:tc>
      </w:tr>
      <w:tr>
        <w:trPr>
          <w:trHeight w:val="37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326 871</w:t>
            </w:r>
          </w:p>
        </w:tc>
      </w:tr>
      <w:tr>
        <w:trPr>
          <w:trHeight w:val="37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353 409</w:t>
            </w:r>
          </w:p>
        </w:tc>
      </w:tr>
      <w:tr>
        <w:trPr>
          <w:trHeight w:val="37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126 763</w:t>
            </w:r>
          </w:p>
        </w:tc>
      </w:tr>
      <w:tr>
        <w:trPr>
          <w:trHeight w:val="37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247 486</w:t>
            </w:r>
          </w:p>
        </w:tc>
      </w:tr>
      <w:tr>
        <w:trPr>
          <w:trHeight w:val="37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271 783</w:t>
            </w:r>
          </w:p>
        </w:tc>
      </w:tr>
      <w:tr>
        <w:trPr>
          <w:trHeight w:val="37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446 355</w:t>
            </w:r>
          </w:p>
        </w:tc>
      </w:tr>
      <w:tr>
        <w:trPr>
          <w:trHeight w:val="37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228 811</w:t>
            </w:r>
          </w:p>
        </w:tc>
      </w:tr>
      <w:tr>
        <w:trPr>
          <w:trHeight w:val="37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175 181</w:t>
            </w:r>
          </w:p>
        </w:tc>
      </w:tr>
    </w:tbl>
    <w:bookmarkStart w:name="z12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14-1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bookmarkEnd w:id="36"/>
    <w:bookmarkStart w:name="z12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сумм целевых текущих трансфертов областным бюджетам, бюджетам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городов Астаны и Алматы на увеличение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образовательного заказа на подготовку специалистов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организациях технического и профессионального образования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14-1 в редакции постановления Правительства РК от 14.11.2014 </w:t>
      </w:r>
      <w:r>
        <w:rPr>
          <w:rFonts w:ascii="Times New Roman"/>
          <w:b w:val="false"/>
          <w:i w:val="false"/>
          <w:color w:val="ff0000"/>
          <w:sz w:val="28"/>
        </w:rPr>
        <w:t>№ 1199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9757"/>
        <w:gridCol w:w="3395"/>
      </w:tblGrid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996 424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26 929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36 997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252 776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21 762</w:t>
            </w:r>
          </w:p>
        </w:tc>
      </w:tr>
    </w:tbl>
    <w:bookmarkStart w:name="z8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bookmarkEnd w:id="38"/>
    <w:bookmarkStart w:name="z9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сумм целевых текущих трансфертов областным бюджетам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апробирование подушевого финансирования начального,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среднего и общего среднего образования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15 в редакции постановления Правительства РК от 14.11.2014 </w:t>
      </w:r>
      <w:r>
        <w:rPr>
          <w:rFonts w:ascii="Times New Roman"/>
          <w:b w:val="false"/>
          <w:i w:val="false"/>
          <w:color w:val="ff0000"/>
          <w:sz w:val="28"/>
        </w:rPr>
        <w:t>№ 1199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5326"/>
        <w:gridCol w:w="2282"/>
        <w:gridCol w:w="5479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размере 10 процентов с 1 апреля 2014 года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11 647 459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893 925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1 660 847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2 352 297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362 293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1 867 725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5 404 297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394 772</w:t>
            </w:r>
          </w:p>
        </w:tc>
      </w:tr>
    </w:tbl>
    <w:bookmarkStart w:name="z12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15-1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bookmarkEnd w:id="40"/>
    <w:bookmarkStart w:name="z12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сумм целевых текущих трансфертов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бюджетам городов Астаны и Алматы на увеличение размера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стипендий обучающимся в организациях технического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профессионального образования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15-1 в редакции постановления Правительства РК от 30.12.2014 </w:t>
      </w:r>
      <w:r>
        <w:rPr>
          <w:rFonts w:ascii="Times New Roman"/>
          <w:b w:val="false"/>
          <w:i w:val="false"/>
          <w:color w:val="ff0000"/>
          <w:sz w:val="28"/>
        </w:rPr>
        <w:t>№ 1406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9012"/>
        <w:gridCol w:w="3753"/>
      </w:tblGrid>
      <w:tr>
        <w:trPr>
          <w:trHeight w:val="61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7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1 456 618</w:t>
            </w:r>
          </w:p>
        </w:tc>
      </w:tr>
      <w:tr>
        <w:trPr>
          <w:trHeight w:val="37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87 247</w:t>
            </w:r>
          </w:p>
        </w:tc>
      </w:tr>
      <w:tr>
        <w:trPr>
          <w:trHeight w:val="37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81 992</w:t>
            </w:r>
          </w:p>
        </w:tc>
      </w:tr>
      <w:tr>
        <w:trPr>
          <w:trHeight w:val="37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108 185</w:t>
            </w:r>
          </w:p>
        </w:tc>
      </w:tr>
      <w:tr>
        <w:trPr>
          <w:trHeight w:val="37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88 020</w:t>
            </w:r>
          </w:p>
        </w:tc>
      </w:tr>
      <w:tr>
        <w:trPr>
          <w:trHeight w:val="37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98 322</w:t>
            </w:r>
          </w:p>
        </w:tc>
      </w:tr>
      <w:tr>
        <w:trPr>
          <w:trHeight w:val="37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86 416</w:t>
            </w:r>
          </w:p>
        </w:tc>
      </w:tr>
      <w:tr>
        <w:trPr>
          <w:trHeight w:val="37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71 772</w:t>
            </w:r>
          </w:p>
        </w:tc>
      </w:tr>
      <w:tr>
        <w:trPr>
          <w:trHeight w:val="37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144 048</w:t>
            </w:r>
          </w:p>
        </w:tc>
      </w:tr>
      <w:tr>
        <w:trPr>
          <w:trHeight w:val="37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91 091</w:t>
            </w:r>
          </w:p>
        </w:tc>
      </w:tr>
      <w:tr>
        <w:trPr>
          <w:trHeight w:val="37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72 557</w:t>
            </w:r>
          </w:p>
        </w:tc>
      </w:tr>
      <w:tr>
        <w:trPr>
          <w:trHeight w:val="37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71 853</w:t>
            </w:r>
          </w:p>
        </w:tc>
      </w:tr>
      <w:tr>
        <w:trPr>
          <w:trHeight w:val="37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70 316</w:t>
            </w:r>
          </w:p>
        </w:tc>
      </w:tr>
      <w:tr>
        <w:trPr>
          <w:trHeight w:val="37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41 733</w:t>
            </w:r>
          </w:p>
        </w:tc>
      </w:tr>
      <w:tr>
        <w:trPr>
          <w:trHeight w:val="37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175 894</w:t>
            </w:r>
          </w:p>
        </w:tc>
      </w:tr>
      <w:tr>
        <w:trPr>
          <w:trHeight w:val="37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</w:t>
            </w:r>
          </w:p>
        </w:tc>
      </w:tr>
      <w:tr>
        <w:trPr>
          <w:trHeight w:val="37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65 172</w:t>
            </w:r>
          </w:p>
        </w:tc>
      </w:tr>
    </w:tbl>
    <w:bookmarkStart w:name="z9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bookmarkEnd w:id="42"/>
    <w:bookmarkStart w:name="z9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сумм целевых текущих трансфертов областным бюджетам, бюджетам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городов Астаны и Алматы на обеспечение и расширение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гарантированного объема бесплатной медицинской помощи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16 в редакции постановления Правительства РК от 14.11.2014 </w:t>
      </w:r>
      <w:r>
        <w:rPr>
          <w:rFonts w:ascii="Times New Roman"/>
          <w:b w:val="false"/>
          <w:i w:val="false"/>
          <w:color w:val="ff0000"/>
          <w:sz w:val="28"/>
        </w:rPr>
        <w:t>№ 1199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891"/>
        <w:gridCol w:w="1729"/>
        <w:gridCol w:w="1585"/>
        <w:gridCol w:w="2306"/>
        <w:gridCol w:w="1729"/>
        <w:gridCol w:w="2307"/>
      </w:tblGrid>
      <w:tr>
        <w:trPr>
          <w:trHeight w:val="27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помощи, финансируемых за счет местного бюджета</w:t>
            </w:r>
          </w:p>
        </w:tc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 и вакцин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вакцин и других иммунобиологических препаратов для обеспечения иммунопрофилактики населения</w:t>
            </w:r>
          </w:p>
        </w:tc>
      </w:tr>
      <w:tr>
        <w:trPr>
          <w:trHeight w:val="1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размере 10 процентов с 1 апреля 2014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300 124 618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245 362 320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7 027 065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42 413 696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12 348 602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14 372 651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12 063 163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395 818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1 887 509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421 979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14 359 312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11 755 022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318 063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1 804 171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800 119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34 573 487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29 752 013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1 046 809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3 745 750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1 075 724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9 662 288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7 638 413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219 385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1 450 307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573 568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27 245 604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21 851 859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550 031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4 643 480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750 265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19 767 568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16 681 188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597 217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2 067 198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1 019 182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12 404 428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10 597 653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363 969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1 578 878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227 897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21 646 759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17 366 978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433 284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3 390 635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889 146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15 361 881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12 980 123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370 442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2 076 075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305 683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15 734 767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13 771 509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338 937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1 525 852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437 406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9 207 757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7 307 146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200 053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1 233 107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667 504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12 608 861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9 885 645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274 464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2 231 855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491 361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13 939 165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11 286 806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337 367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2 335 011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317 348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42 587 845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35 470 062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987 859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4 307 375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2 810 408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21 878 207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16 230 798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353 355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5 381 448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265 961</w:t>
            </w:r>
          </w:p>
        </w:tc>
      </w:tr>
      <w:tr>
        <w:trPr>
          <w:trHeight w:val="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14 774 038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10 723 942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240 012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2 755 045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1 295 051</w:t>
            </w:r>
          </w:p>
        </w:tc>
      </w:tr>
    </w:tbl>
    <w:bookmarkStart w:name="z9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bookmarkEnd w:id="44"/>
    <w:bookmarkStart w:name="z9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сумм целевых текущих трансфертов областным бюджетам, бюджетам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городов Астаны и Алматы на материально-техническое оснащение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медицинских организаций здравоохранения на местном уровне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17 в редакции постановления Правительства РК от 30.12.2014 </w:t>
      </w:r>
      <w:r>
        <w:rPr>
          <w:rFonts w:ascii="Times New Roman"/>
          <w:b w:val="false"/>
          <w:i w:val="false"/>
          <w:color w:val="ff0000"/>
          <w:sz w:val="28"/>
        </w:rPr>
        <w:t>№ 1406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9262"/>
        <w:gridCol w:w="3557"/>
      </w:tblGrid>
      <w:tr>
        <w:trPr>
          <w:trHeight w:val="6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15 352 660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323 971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290 348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999 880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674 562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3 506 905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462 803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791 757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1 547 242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570 570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560 914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228 093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287 249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443 953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650 990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1 207 775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2 805 648</w:t>
            </w:r>
          </w:p>
        </w:tc>
      </w:tr>
    </w:tbl>
    <w:bookmarkStart w:name="z12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17-1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bookmarkEnd w:id="46"/>
    <w:bookmarkStart w:name="z12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сумм целевых текущих трансфертов областным бюджетам, бюджетам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городов Астаны и Алматы на увеличение размера стипендий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обучающимся в организациях технического и профессионального,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послесреднего образования на основании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образовательного заказа местных исполнительных органов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17-1 в редакции постановления Правительства РК от 30.12.2014 </w:t>
      </w:r>
      <w:r>
        <w:rPr>
          <w:rFonts w:ascii="Times New Roman"/>
          <w:b w:val="false"/>
          <w:i w:val="false"/>
          <w:color w:val="ff0000"/>
          <w:sz w:val="28"/>
        </w:rPr>
        <w:t>№ 1406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9262"/>
        <w:gridCol w:w="3557"/>
      </w:tblGrid>
      <w:tr>
        <w:trPr>
          <w:trHeight w:val="6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города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98 829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9 236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8 180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4 574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8 912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10 410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5 682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9 555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4 569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2 545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11 917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</w:t>
            </w:r>
          </w:p>
        </w:tc>
      </w:tr>
    </w:tbl>
    <w:bookmarkStart w:name="z12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17-2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bookmarkEnd w:id="48"/>
    <w:bookmarkStart w:name="z13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сумм целевых текущих трансфертов областным бюджетам, бюджетам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городов Астаны и Алматы на поддержку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возобновляемых источников энергии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17-2 в редакции постановления Правительства РК от 14.11.2014 </w:t>
      </w:r>
      <w:r>
        <w:rPr>
          <w:rFonts w:ascii="Times New Roman"/>
          <w:b w:val="false"/>
          <w:i w:val="false"/>
          <w:color w:val="ff0000"/>
          <w:sz w:val="28"/>
        </w:rPr>
        <w:t>№ 1199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0181"/>
        <w:gridCol w:w="3112"/>
      </w:tblGrid>
      <w:tr>
        <w:trPr>
          <w:trHeight w:val="1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11 075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</w:t>
            </w:r>
          </w:p>
        </w:tc>
      </w:tr>
    </w:tbl>
    <w:bookmarkStart w:name="z9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bookmarkEnd w:id="50"/>
    <w:bookmarkStart w:name="z9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сумм поступлений трансфертов из областных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бюджетов, бюджетов городов Астаны и Алматы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связи с передачей расходов, предусмотренных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осуществление образовательного процесса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среднего образования в соответствии с государственными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общеобязательными стандартами образования,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проведения апробации по внедрению подушевого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финансирования в среднем образовании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7745"/>
        <w:gridCol w:w="4536"/>
      </w:tblGrid>
      <w:tr>
        <w:trPr>
          <w:trHeight w:val="7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7745"/>
        <w:gridCol w:w="4536"/>
      </w:tblGrid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6 600 474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1 228 867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1 551 205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249 604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1 179 875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2 390 923</w:t>
            </w:r>
          </w:p>
        </w:tc>
      </w:tr>
    </w:tbl>
    <w:bookmarkStart w:name="z9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bookmarkEnd w:id="52"/>
    <w:bookmarkStart w:name="z9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сумм резерва Правительства Республики Казахстан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19 в редакции постановления Правительства РК от 30.12.2014 </w:t>
      </w:r>
      <w:r>
        <w:rPr>
          <w:rFonts w:ascii="Times New Roman"/>
          <w:b w:val="false"/>
          <w:i w:val="false"/>
          <w:color w:val="ff0000"/>
          <w:sz w:val="28"/>
        </w:rPr>
        <w:t>№ 1406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1083"/>
        <w:gridCol w:w="1083"/>
        <w:gridCol w:w="5246"/>
        <w:gridCol w:w="1793"/>
        <w:gridCol w:w="1922"/>
        <w:gridCol w:w="179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5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55 421 151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58 593 740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58 899 836</w:t>
            </w:r>
          </w:p>
        </w:tc>
      </w:tr>
      <w:tr>
        <w:trPr>
          <w:trHeight w:val="6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55 421 151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58 593 740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58 899 836</w:t>
            </w:r>
          </w:p>
        </w:tc>
      </w:tr>
      <w:tr>
        <w:trPr>
          <w:trHeight w:val="19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3 150 376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</w:tr>
      <w:tr>
        <w:trPr>
          <w:trHeight w:val="6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 на неотложные затраты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51 730 717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54 493 740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54 799 836</w:t>
            </w:r>
          </w:p>
        </w:tc>
      </w:tr>
      <w:tr>
        <w:trPr>
          <w:trHeight w:val="9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 на исполнение обязательств по решениям судов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540 058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</w:tbl>
    <w:bookmarkStart w:name="z9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bookmarkEnd w:id="54"/>
    <w:bookmarkStart w:name="z10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сумм целевых текущих трансфертов областным бюджетам, бюджетам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городов Астаны и Алматы на реализацию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в рамках Дорожной карты занятости 2020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20 в редакции постановления Правительства РК от 30.12.2014 </w:t>
      </w:r>
      <w:r>
        <w:rPr>
          <w:rFonts w:ascii="Times New Roman"/>
          <w:b w:val="false"/>
          <w:i w:val="false"/>
          <w:color w:val="ff0000"/>
          <w:sz w:val="28"/>
        </w:rPr>
        <w:t>№ 1406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 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1965"/>
        <w:gridCol w:w="936"/>
        <w:gridCol w:w="907"/>
        <w:gridCol w:w="879"/>
        <w:gridCol w:w="869"/>
        <w:gridCol w:w="898"/>
        <w:gridCol w:w="976"/>
        <w:gridCol w:w="850"/>
        <w:gridCol w:w="976"/>
        <w:gridCol w:w="966"/>
        <w:gridCol w:w="889"/>
        <w:gridCol w:w="1257"/>
        <w:gridCol w:w="976"/>
      </w:tblGrid>
      <w:tr>
        <w:trPr>
          <w:trHeight w:val="195" w:hRule="atLeast"/>
        </w:trPr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6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профессиональную подготовку кадров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основам предпринимательства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субсидий на переезд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профессиональную подготовку, переподготовку и повышение квалификации кадров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молодежную практику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переподготовку и повышение квалификации частично занятых наемных работников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деятельности центров занятости населения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информационную работу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Госсоцзаказ для трудоустройства целевых групп населения, в том числе для лиц старше 50 лет неправительственным организациям и на госзаказ для трудоустройства целевых групп населения, в том числе для лиц старше 50 лет частным агентствам занятости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профессиональную ориентацию среди населения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18 569 340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7 550 872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2 366 829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294 647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27 121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1 487 360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2 340 483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63 274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3 824 197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157 172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81 102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376 283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887 864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344 761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123 220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56 269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111 244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234 082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940 331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297 316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199 971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54 368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182 655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191 396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1 323 459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131 780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98 266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144 381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442 613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816 667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395 677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57 779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189 734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123 236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1 980 275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735 397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225 040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209 016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154 519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100 614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1 122 500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137 361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67 272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264 776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233 758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780 436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164 822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62 847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177 517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180 104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559 289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40 035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316 114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805 220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104 356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81 349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69 681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285 768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2 409 326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1 441 932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286 321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243 981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246 386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153 021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547 077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277 834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47 298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59 874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109 315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801 637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318 605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100 394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68 516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192 105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33 919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578 091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88 751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71 681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49 974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4 053 465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1 965 964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592 277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308 313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429 610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501 311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191 776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513 604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57 424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88 759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207 190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450 099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241 316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37 389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79 595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0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bookmarkEnd w:id="56"/>
    <w:bookmarkStart w:name="z10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сумм целевых трансфертов на развитие областным бюджетам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реализацию мероприятий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Дорожной карты занятости 2020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21 в редакции постановления Правительства РК от 30.12.2014 </w:t>
      </w:r>
      <w:r>
        <w:rPr>
          <w:rFonts w:ascii="Times New Roman"/>
          <w:b w:val="false"/>
          <w:i w:val="false"/>
          <w:color w:val="ff0000"/>
          <w:sz w:val="28"/>
        </w:rPr>
        <w:t>№ 1406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 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2969"/>
        <w:gridCol w:w="1768"/>
        <w:gridCol w:w="1685"/>
        <w:gridCol w:w="2101"/>
        <w:gridCol w:w="1970"/>
        <w:gridCol w:w="2385"/>
      </w:tblGrid>
      <w:tr>
        <w:trPr>
          <w:trHeight w:val="315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повышения мобильности трудовых ресурсов в соответствии с потребностью работодателя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создания рабочих мест через развитие предпринимательства и развитие опорных сел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(или) приобретение инженерно-коммуникационной инфраструктуры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приобретение, достройку общежитий для молодежи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сооружение недостающих объектов 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2 188 100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526 681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60 377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351 670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1 249 372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18 177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18 177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172 000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1 208 190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464 893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45 036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201 670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496 591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248 000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248 000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26 517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26 517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85 511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85 511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269 005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61 788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15 341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41 876</w:t>
            </w:r>
          </w:p>
        </w:tc>
      </w:tr>
    </w:tbl>
    <w:bookmarkStart w:name="z10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bookmarkEnd w:id="58"/>
    <w:bookmarkStart w:name="z10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сумм целевых трансфертов областным бюджетам, бюджетам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Астаны и Алматы на обеспечение занятости через развитие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инфраструктуры и жилищно-коммунального хозяйства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Дорожной карты занятости 2020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22 в редакции постановления Правительства РК от 30.12.2014 </w:t>
      </w:r>
      <w:r>
        <w:rPr>
          <w:rFonts w:ascii="Times New Roman"/>
          <w:b w:val="false"/>
          <w:i w:val="false"/>
          <w:color w:val="ff0000"/>
          <w:sz w:val="28"/>
        </w:rPr>
        <w:t>№ 1406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4548"/>
        <w:gridCol w:w="1895"/>
        <w:gridCol w:w="3337"/>
        <w:gridCol w:w="3265"/>
      </w:tblGrid>
      <w:tr>
        <w:trPr>
          <w:trHeight w:val="795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7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жилищно-коммунального хозяйства, инженерно-транспортной инфраструктуры, социально-культурных объектов и благоустройство населенных пунктов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врачебных амбулаторий и фельдшерско-акушерских пунктов, расположенных в сельских населенных пунктах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52 807 642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47 736 062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5 071 580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2 288 304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1 809 687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478 617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2 673 818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2 555 900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117 918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5 397 677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3 786 107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1 611 570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2 067 038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2 067 038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4 331 055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3 623 637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707 418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3 735 693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3 735 693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2 503 930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2 361 012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142 918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2 972 711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2 819 153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153 558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2 715 763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2 312 554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403 209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2 910 841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2 375 295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535 546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1 970 928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1 970 928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2 305 217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2 035 217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2 291 754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2 291 754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8 543 904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7 893 078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650 826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3 870 168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3 870 168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2 228 841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2 228 841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0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bookmarkEnd w:id="60"/>
    <w:bookmarkStart w:name="z10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сумм целевых текущих трансфертов и кредитов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на реализацию текущих мероприятий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Программы развития моногородов на 2012 – 2020 годы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23 в редакции постановления Правительства РК от 30.12.2014 </w:t>
      </w:r>
      <w:r>
        <w:rPr>
          <w:rFonts w:ascii="Times New Roman"/>
          <w:b w:val="false"/>
          <w:i w:val="false"/>
          <w:color w:val="ff0000"/>
          <w:sz w:val="28"/>
        </w:rPr>
        <w:t>№ 1406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2952"/>
        <w:gridCol w:w="1483"/>
        <w:gridCol w:w="2139"/>
        <w:gridCol w:w="2139"/>
        <w:gridCol w:w="2139"/>
        <w:gridCol w:w="2139"/>
      </w:tblGrid>
      <w:tr>
        <w:trPr>
          <w:trHeight w:val="36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 для микрокредитования предпринимательства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банков для реализации проектов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</w:t>
            </w:r>
          </w:p>
        </w:tc>
      </w:tr>
      <w:tr>
        <w:trPr>
          <w:trHeight w:val="3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10 378 501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1 890 813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1 463 614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6 724 074</w:t>
            </w:r>
          </w:p>
        </w:tc>
      </w:tr>
      <w:tr>
        <w:trPr>
          <w:trHeight w:val="3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437 014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50 699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268 029</w:t>
            </w:r>
          </w:p>
        </w:tc>
      </w:tr>
      <w:tr>
        <w:trPr>
          <w:trHeight w:val="3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317 315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141 365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69 978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99 972</w:t>
            </w:r>
          </w:p>
        </w:tc>
      </w:tr>
      <w:tr>
        <w:trPr>
          <w:trHeight w:val="3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325 592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170 714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120 878</w:t>
            </w:r>
          </w:p>
        </w:tc>
      </w:tr>
      <w:tr>
        <w:trPr>
          <w:trHeight w:val="3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371 852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112 778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219 839</w:t>
            </w:r>
          </w:p>
        </w:tc>
      </w:tr>
      <w:tr>
        <w:trPr>
          <w:trHeight w:val="3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858 692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237 667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139 355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447 670</w:t>
            </w:r>
          </w:p>
        </w:tc>
      </w:tr>
      <w:tr>
        <w:trPr>
          <w:trHeight w:val="3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601 379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99 743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430 836</w:t>
            </w:r>
          </w:p>
        </w:tc>
      </w:tr>
      <w:tr>
        <w:trPr>
          <w:trHeight w:val="3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266 731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86 854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135 677</w:t>
            </w:r>
          </w:p>
        </w:tc>
      </w:tr>
      <w:tr>
        <w:trPr>
          <w:trHeight w:val="3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3 373 722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250 952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2 475 270</w:t>
            </w:r>
          </w:p>
        </w:tc>
      </w:tr>
      <w:tr>
        <w:trPr>
          <w:trHeight w:val="3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1 400 997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177 747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1 054 298</w:t>
            </w:r>
          </w:p>
        </w:tc>
      </w:tr>
      <w:tr>
        <w:trPr>
          <w:trHeight w:val="3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675 107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125 206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492 801</w:t>
            </w:r>
          </w:p>
        </w:tc>
      </w:tr>
      <w:tr>
        <w:trPr>
          <w:trHeight w:val="3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1 125 393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147 296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724 097</w:t>
            </w:r>
          </w:p>
        </w:tc>
      </w:tr>
      <w:tr>
        <w:trPr>
          <w:trHeight w:val="3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624 707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254 707</w:t>
            </w:r>
          </w:p>
        </w:tc>
      </w:tr>
    </w:tbl>
    <w:bookmarkStart w:name="z10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bookmarkEnd w:id="62"/>
    <w:bookmarkStart w:name="z10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Перечень государственных заданий на 2014 год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24 в редакции постановления Правительства РК от 30.12.2014 </w:t>
      </w:r>
      <w:r>
        <w:rPr>
          <w:rFonts w:ascii="Times New Roman"/>
          <w:b w:val="false"/>
          <w:i w:val="false"/>
          <w:color w:val="ff0000"/>
          <w:sz w:val="28"/>
        </w:rPr>
        <w:t>№ 1406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2327"/>
        <w:gridCol w:w="3683"/>
        <w:gridCol w:w="1744"/>
        <w:gridCol w:w="1922"/>
        <w:gridCol w:w="2574"/>
        <w:gridCol w:w="1074"/>
      </w:tblGrid>
      <w:tr>
        <w:trPr>
          <w:trHeight w:val="14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 или инвестиционного проекта, осуществляемых в форме выполнения государственного задания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Описания государственной услуги или инвестиционного проекта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администратора республиканской бюджетной программы, ответственного за выполнение государственного задания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юридического лица, ответственного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выполнение государственного задания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республиканской бюджетной программы, в рамках которой выполняется государственное задание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бюджетных средств, необходимая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выполнения государственного задания 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6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ресурсного потенциала регионов Республики Казахстан по производству продукции пищевой (по всей номенклатуре согласно ОКЭД) и перерабатывающей сельскохозяйственную продукцию промышленности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ресурсного потенциала регионов Республики Казахстан для формирования Схемы специализации регионов республики по производству продукции пищевой (по всей номенклатуре согласно ОКЭД) и перерабатывающей сельскохозяйственную продукцию промышленности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палата предпринимателей Республики Казахстан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«Планирование, регулирование, управление в сфере сельского хозяйства и природопользования»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18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исследования по внедрению методик проведения внутреннего аудита в государственном секторе, аудита финансовой отчетности и совершенствования внутреннего финансового контроля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соответствия казахстанского законодательства международным стандартам и практике в сфере внутреннего аудита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«Финансовая академия»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39 825</w:t>
            </w:r>
          </w:p>
        </w:tc>
      </w:tr>
      <w:tr>
        <w:trPr>
          <w:trHeight w:val="30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стандартов ОЭСР в приоритетные сферы государственной политики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текущей ситуации социально-экономического развития, действующих нормативных правовых актов Республики Казахстан; проведение сравнительного анализа на предмет соответствия казахстанского законодательства стандартам ОЭСР в ключевых сферах государственной политики; разработка рекомендаций по совершенствованию казахстанского законодательства; оказание содействия государственным органам в реализации рекомендаций по внедрению стандартов ОЭСР; разработка рекомендации по включению РК в Комитеты ОЭСР второго этапа; и разработка плана мероприятий по вступлению РК в ОЭСР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аналитический центр»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«Правовое обеспечение деятельности государства»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60 409</w:t>
            </w:r>
          </w:p>
        </w:tc>
      </w:tr>
      <w:tr>
        <w:trPr>
          <w:trHeight w:val="12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и воспитательные услуги в специализированных организациях образования «Назарбаев Интеллектуальные Школы»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образовательных услуг с применением экспериментальных учебных программ с естественно-математическими направлениями на основе индивидуальных учебных планов и авторских программ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 Интеллектуальные Школы»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«Обучение и воспитание одаренных детей»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1 428 025</w:t>
            </w:r>
          </w:p>
        </w:tc>
      </w:tr>
      <w:tr>
        <w:trPr>
          <w:trHeight w:val="14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повышению квалификации работников образования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 повышению квалификации работников образования путем создания эффективной модели непрерывного повышения квалификации в соответствии с современными требованиями к уровню профессиональных компетенций работников образования Республики Казахстан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центр повышения квалификации «Өрлеу»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«Повышение квалификации и переподготовка кадров государственных организаций образования»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6 736 478</w:t>
            </w:r>
          </w:p>
        </w:tc>
      </w:tr>
      <w:tr>
        <w:trPr>
          <w:trHeight w:val="10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этапа исследования ОЭСР «Эффективность использования ресурсов в школах» в 2014 году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эффективности системы использования ресурсов в деятельности школ, а также улучшения степени показателей системы среднего образования Казахстана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«Информационно-аналитический центр»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«Оценка уровня знания казахского языка граждан Республики Казахстан и проведение внешней оценки качества образования»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96 870</w:t>
            </w:r>
          </w:p>
        </w:tc>
      </w:tr>
      <w:tr>
        <w:trPr>
          <w:trHeight w:val="14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этапа исследования ОЭСР «Международная программа оценки компетенций взрослых (PIAAC)» в 2014 году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подготовительных мероприятий, разработка тестов по оценке навыков 6200 взрослых в сфере грамотности и счета и их способностей по решению проблем в высокотехнологичной среде и базовой анкеты. Подготовка концепции исследования и исследовательского инструментария с учетом национальной специфики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«Информационно-аналитический центр»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«Оценка уровня знания казахского языка граждан Республики Казахстан и проведение внешней оценки качества образования»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90 387</w:t>
            </w:r>
          </w:p>
        </w:tc>
      </w:tr>
      <w:tr>
        <w:trPr>
          <w:trHeight w:val="20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исследования по раннему образованию и уходу за детьми в 2014 году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Странового обзора политики мониторинга качества в раннем обучении и развитии. Проведение анализа ответов страны по онлайн-опросу по политике мониторинга качества. Организация и обеспечение визита экспертов ОЭСР в Казахстан для проведения полевых исследований в регионах. Проведение круглого стола «Актуальные вопросы по политике Казахстана в области улучшения мониторинга качества в системе раннего образования и ухода»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«Информационно-аналитический центр»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«Оценка уровня знания казахского языка граждан Республики Казахстан и проведение внешней оценки качества образования»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63 622</w:t>
            </w:r>
          </w:p>
        </w:tc>
      </w:tr>
      <w:tr>
        <w:trPr>
          <w:trHeight w:val="17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Международного обзора ОЭСР по техническому и профессиональному образованию в 2014 году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Международного обзора по развитию системы технического и профессионального образования Республики Казахстан. Проведение круглого стола на тему «Политика Казахстана в сфере технического и профессионального образования» Публикация и распространение Обзора на трех языках (каз., рус. и анг. языки) для заинтересованных сторон.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«Информационно-аналитический центр»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«Оценка уровня знания казахского языка граждан Республики Казахстан и проведение внешней оценки качества образования»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55 479</w:t>
            </w:r>
          </w:p>
        </w:tc>
      </w:tr>
      <w:tr>
        <w:trPr>
          <w:trHeight w:val="26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возврату и обслуживанию государственных образовательных и государственных студенческих кредитов, обеспечению мониторинга трудоустройства выпускников высших учебных заведений Республики Казахстан, обучавшихся по образовательным грантам в пределах сельской квоты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 возврату и обслуживанию государственных образовательных и государственных студенческих кредитов, обеспечению мониторинга трудоустройства выпускников высших учебных заведений Республики Казахстан, обучавшихся по образовательным грантам в пределах сельской квоты, в организации образования и медицинские организации, расположенные в сельской местности и исполнения молодыми специалистами обязанности по отработке в сельской местности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«Финансовый центр»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 «Оплата услуг поверенным агентам по возврату образовательных кредитов»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150 878</w:t>
            </w:r>
          </w:p>
        </w:tc>
      </w:tr>
      <w:tr>
        <w:trPr>
          <w:trHeight w:val="8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Народ в потоке истории на 2014-2016 годы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научного исследования в целях формирования целостного видения национальной истории в синхронизации с общемировым процессом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«Фонд науки»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845 561</w:t>
            </w:r>
          </w:p>
        </w:tc>
      </w:tr>
      <w:tr>
        <w:trPr>
          <w:trHeight w:val="10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 выполнению программ и проектов научных исследований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Тюркские историко-культурные ценности как ресурс устойчивого развития современного общества; Тюркское пространство в условиях глобализации: политико-экономические и социально-культурные процессы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«Тюркская академия»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390 644</w:t>
            </w:r>
          </w:p>
        </w:tc>
      </w:tr>
      <w:tr>
        <w:trPr>
          <w:trHeight w:val="26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проведения государственной научно-технической экспертизы научных, научно-технических и инновационных проектов и программ, предлагаемых к финансированию из государственного бюджета, а также организация работы национальных научных советов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и привлечение экспертов, формирование документов по проведенным в рамках договора государственным научно-техническим экспертизам в соответствии с требованиями действующего законодательства. Оплата труда экспертов и других работников, мониторинг результативности проводимых работ/услуг. Формирование банков данных научных, научно-технических и инновационных проектов и программ, зарубежных и отечественных экспертов и экспертных заключений. Оплата вознаграждения членам ННС, оплата их командировочных расходов, мониторинг выполнения научных работ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центр государственной научно-технической экспертизы»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1 656 241</w:t>
            </w:r>
          </w:p>
        </w:tc>
      </w:tr>
      <w:tr>
        <w:trPr>
          <w:trHeight w:val="20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базы данных инноваций и патентов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базы данных инноваций и патентов для содействия коммерциализации результатов научно-технической деятельности и развитию инновационного предпринимательства путем обеспечения доступа инвесторов (фондов, банков, и других финансовых организаций), институтов развития, организаций трансфера технологий, инноваторов, ученых и других заинтересованных лиц к массиву коммерчески и социально привлекательных научных разработок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центр научно-технической информации»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73 211</w:t>
            </w:r>
          </w:p>
        </w:tc>
      </w:tr>
      <w:tr>
        <w:trPr>
          <w:trHeight w:val="12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аквакультурной технологии выращивания осетровых рыб и изготовление оборудования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научно-технологического промышленного аквакультурного комплекса осетровых пород рыб в условиях замкнутого водообеспечения по производству черной икры и осетрового мяса на основе усовершенствованных технологий и новых технологических решений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научно-технологический холдинг «Парасат»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930 000</w:t>
            </w:r>
          </w:p>
        </w:tc>
      </w:tr>
      <w:tr>
        <w:trPr>
          <w:trHeight w:val="14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 разработки в области энергоэффективности и энергосбережения, возобновляемой энергетики и защиты окружающей среды на 2014-2016 гг.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современных технологий передачи и хранения возобновляемой энергии для использования в автономных энергосистемах с целью дальнейшей эксплуатации в условиях Казахстана. Разработка экспериментальных автономных энергосистем с применением возобновляемых источников энергии и энергоэффективных технологий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 «Назарбаев Университет»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622 064</w:t>
            </w:r>
          </w:p>
        </w:tc>
      </w:tr>
      <w:tr>
        <w:trPr>
          <w:trHeight w:val="28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трансляционной и персонализированной медицины для создания основ биомедицинской индустрии в Республике Казахстан на 2014-2016 гг.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научных и технологических основ интегрированного развития персонализированной медицины в Республике Казахстан для улучшения качества жизни населения и укрепления здоровья подрастающего поколения. Проведение исследований и клиническая реализация биоинжиниринговых и клеточных технологий, а также нанотехнологий, обеспечивающих раннюю диагностику, профилактику и эффективное лечение заболеваний, в том числе генетически наследуемых. Создание необходимой инфраструктуры для развития биоинформатики, системы обеспечения качества и устойчивого развития человеческого капитала.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 «Назарбаев Университет»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243 650</w:t>
            </w:r>
          </w:p>
        </w:tc>
      </w:tr>
      <w:tr>
        <w:trPr>
          <w:trHeight w:val="12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НУ-Беркли: стратегическая программа исследований критического состояния вещества, перспективных материалов и источников энергии на 2014-2018 гг.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в области выращивания и характеризации тонких наноструктурированных пленок для использования в области материаловедения и энергетики. Работы по созданию установки ускорителя для исследований в области физики высоких энергий.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 «Назарбаев Университет»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323 291</w:t>
            </w:r>
          </w:p>
        </w:tc>
      </w:tr>
      <w:tr>
        <w:trPr>
          <w:trHeight w:val="12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Научные основы качественного долголетия и разработка инновационных технологий геронтоинжиниринга на 2011 – 2014 годы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научно-инновационных основ изучения процессов старения и технологии геронтоинженерии для формирования качественного долголетия.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 «Назарбаев Университет»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84 798</w:t>
            </w:r>
          </w:p>
        </w:tc>
      </w:tr>
      <w:tr>
        <w:trPr>
          <w:trHeight w:val="12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современных, актуальных рисков, вызовов и угроз национальной безопасности Казахстана на средне- и долгосрочную перспективу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Исследование современных тенденций во внутренней и внешней политике, удовлетворение имеющихся потребностей по информационно-аналитическому обеспечению деятельности высших органов законодательной и исполнительной власти Республики Казахстан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на ПХВ «Евразийский национальный университет им. Л.Н. Гумилева»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055 «Научная и (или) научно-техническая деятельность»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10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Тематический план исследовательских работ: Ценности и идеалы независимого Казахстана на 2014-2016 годы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научного исследования в целях обеспечения идеологии развития страны на основе положений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 - новый политический курс состоявшегося государства»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«Фонд науки»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95 019</w:t>
            </w:r>
          </w:p>
        </w:tc>
      </w:tr>
      <w:tr>
        <w:trPr>
          <w:trHeight w:val="10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Тематический план исследовательских работ: Новые принципы социальной политики и государственного управления на 2014-2015 годы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научного исследования в целях обеспечения научного обоснования новых принципов социальной политики и государственного управления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«Фонд науки»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103 000</w:t>
            </w:r>
          </w:p>
        </w:tc>
      </w:tr>
      <w:tr>
        <w:trPr>
          <w:trHeight w:val="12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разработке образовательных программ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образовательных программ по специальностям технического и профессионального образования (ТиПО), предполагаемых к поэтапному внедрению в образовательную деятельность учебных заведений, входящих в сеть НАО «Холдинг «Кәсіпқор»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«Холдинг «Кәсіпқор»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 «Услуги по обеспечению деятельности АО «Холдинг «Кәсіпқор»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410 551</w:t>
            </w:r>
          </w:p>
        </w:tc>
      </w:tr>
      <w:tr>
        <w:trPr>
          <w:trHeight w:val="13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повышению квалификации преподавателей и менеджеров для создания кадрового резерва учебных заведений сети НАО «Холдинг «Кәсіпқор»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 участников и проведение повышения квалификации преподавателей, мастеров производственного обучения и менеджеров, а также создание кадрового резерва из их числа для развивающейся сети учебных заведений, входящих в сеть НАО «Холдинг «Кәсіпқор»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«Холдинг «Кәсіпқор»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 «Услуги по обеспечению деятельности АО «Холдинг «Кәсіпқор»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235 075</w:t>
            </w:r>
          </w:p>
        </w:tc>
      </w:tr>
      <w:tr>
        <w:trPr>
          <w:trHeight w:val="10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внедрению институциональной модели независимого подтверждения квалификации на базе отраслевых ассоциаций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институциональной модели независимого подтверждения квалификации на базе отраслевых ассоциаций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«Холдинг «Кәсіпқор»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 «Услуги по обеспечению деятельности АО «Холдинг «Кәсіпқор»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129 679</w:t>
            </w:r>
          </w:p>
        </w:tc>
      </w:tr>
      <w:tr>
        <w:trPr>
          <w:trHeight w:val="10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определению учебного цикла производственной практики и организация подготовки студентов к ее прохождению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учебного цикла производственной практики и организация подготовки студентов к ее прохождению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«Холдинг «Кәсіпқор»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 «Услуги по обеспечению деятельности АО «Холдинг «Кәсіпқор»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89 600</w:t>
            </w:r>
          </w:p>
        </w:tc>
      </w:tr>
      <w:tr>
        <w:trPr>
          <w:trHeight w:val="10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внедрению и организации курса обучения в учебных заведениях ТиПО, входящих в сеть НАО «Холдинг «Кәсіпқор»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и организация эффективного образовательного процесса обучения студентов/слушателей совместно с зарубежными партнерами в учебных заведениях, входящих в сеть НАО «Холдинг «Кәсіпқор»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«Холдинг «Кәсіпқор»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 «Услуги по обеспечению деятельности АО «Холдинг «Кәсіпқор»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3 027 655</w:t>
            </w:r>
          </w:p>
        </w:tc>
      </w:tr>
      <w:tr>
        <w:trPr>
          <w:trHeight w:val="14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Информационно-аналитическое сопровождение деятельности МОН РК в процессе модернизации ТиПО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рекомендаций и предложений по совершенствованию основных компонентов функционирования системы ТиПО, таких как система классификации специальностей и профессий, контроль качества, система финансирования, нормативно-правовая основа, независимая система оценки эффективности деятельности колледжей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«Холдинг «Кәсіпқор»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 «Услуги по обеспечению деятельности АО «Холдинг «Кәсіпқор»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295 720</w:t>
            </w:r>
          </w:p>
        </w:tc>
      </w:tr>
      <w:tr>
        <w:trPr>
          <w:trHeight w:val="14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 в рамках государственного образовательного заказа специалистов с высшим и послевузовским образованием в АОО «Назарбаев университет»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 подготовке в рамках государственного образовательного заказа специалистов с высшим и послевузовским образованием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образования и науки Республики Казахстан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 университет»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 «Услуги по подготовке специалистов с высшим и послевузовским образованием и организации деятельности в АОО «Назарбаев Университет»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14 867 266</w:t>
            </w:r>
          </w:p>
        </w:tc>
      </w:tr>
      <w:tr>
        <w:trPr>
          <w:trHeight w:val="12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оператором услуг по обеспечению функционирования Государственной образовательной накопительной системы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 организационному, информационному, методологическому сопровождению внедрения и реализации Государственной образовательной накопительной системы, а также мониторингу функционирования системы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«Финансовый центр»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 «Оплата услуг Оператору Государственной образовательной накопительной системы»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128 263</w:t>
            </w:r>
          </w:p>
        </w:tc>
      </w:tr>
      <w:tr>
        <w:trPr>
          <w:trHeight w:val="14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 и повышению квалификации руководителей (топ-менеджеров) вузов Республики Казахстан на базе АОО «Назарбаев университет»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 подготовке и повышению квалификации руководителей (топ-менеджеров) вузов Республики Казахстан на базе АОО «Назарбаев университет»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 университет»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 «Подготовка и повышение квалификации руководителей (топ-менеджеров) вузов Республики Казахстан на базе АОО «Назарбаев университет»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262 407</w:t>
            </w:r>
          </w:p>
        </w:tc>
      </w:tr>
      <w:tr>
        <w:trPr>
          <w:trHeight w:val="37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сопровождению и мониторингу внедрения подушевого нормативного финансирования в пилотных организациях среднего образования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выполнения услуг по сопровождению и мониторингу внедрения подушевого нормативного финансирования в пилотных организациях среднего образования Оператор осуществляет: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разработку проектов изменений и дополнений в нормативные правовые акты РК по вопросам реализации подушевого финансирования;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организацию и проведение консультаций для работников пилотных школ по вопросам перехода на подушевое финансирование;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сбор, мониторинг и анализ данных о ходе и результатах реализации подушевого финансирования (движение учащихся, проблемы, возникающие в школах в период апробации, направления и основания использования средств фондов стимулирования, деятельность попечительских советов);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расчет расходов на финансирование образовательного процесса школ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«Финансовый центр»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 «Оплата услуг оператору по подушевому финансированию»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42 179</w:t>
            </w:r>
          </w:p>
        </w:tc>
      </w:tr>
      <w:tr>
        <w:trPr>
          <w:trHeight w:val="12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развитию санитарной авиации в Республике Казахстан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населения Республики Казахстан медицинской помощью в форме санитарной авиации в рамках гарантированного объема бесплатной медицинской помощи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на ПХВ «Республиканский центр санитарной авиации»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«Обеспечение гарантированного объема бесплатной медицинской помощи, за исключением направлений, финансируемых на местном уровне», 102 «Оказание медицинской помощи в форме санитарной авиации»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4 069 979</w:t>
            </w:r>
          </w:p>
        </w:tc>
      </w:tr>
      <w:tr>
        <w:trPr>
          <w:trHeight w:val="45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развитию инновационных медицинских технологий в Республике Казахстан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населения Республики Казахстан медицинской помощью с применением инновационных медицинских технологий в рамках гарантированного объема бесплатной медицинской помощи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научный центр хирургии имени А.Н. Сызганова»;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научный медицинский центр»;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научный центр материнства и детства»;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научный кардиохирургический центр»;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«Республиканский научный центр неотложной медицинской помощи»;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научный центр онкологии и трансплантологии»;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«Республиканский центр нейрохирургии»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«Обеспечение гарантированного объема бесплатной медицинской помощи, за исключением направлений, финансируемых на местном уровне», 105 «Оказание медицинской помощи с применением инновационных медицинских технологий»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2 236 889</w:t>
            </w:r>
          </w:p>
        </w:tc>
      </w:tr>
      <w:tr>
        <w:trPr>
          <w:trHeight w:val="14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 онкологических больных от этапа диагностики до реабилитации на основе международных протоколов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населения Республики Казахстан медицинской помощью в форме стационарной и амбулаторной помощи, диспансеризации при онкологической патологии с единым мониторингом на уровне республиканского звена в рамках гарантированного объема бесплатной медицинской помощи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научный центр онкологии и трансплантологии»;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«Республиканский научный центр неотложной медицинской помощи»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«Обеспечение гарантированного объема бесплатной медицинской помощи, за исключением направлений, финансируемых на местном уровне», 100 «Оказание специализированной медицинской помощи»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566 023</w:t>
            </w:r>
          </w:p>
        </w:tc>
      </w:tr>
      <w:tr>
        <w:trPr>
          <w:trHeight w:val="8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международных стандартов в области больничного управления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больничного управления, трансферт инновационных технологий системы здравоохранения и создание «Госпиталя будущего»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медицинский холдинг»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«Внедрение международных стандартов в области больничного управления»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1 619 688</w:t>
            </w:r>
          </w:p>
        </w:tc>
      </w:tr>
      <w:tr>
        <w:trPr>
          <w:trHeight w:val="8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международных стандартов в области больничного управления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кадров в области больничного управления в магистратуре МВА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«Медицинский университет Астана»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«Внедрение международных стандартов в области больничного управления»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113 577</w:t>
            </w:r>
          </w:p>
        </w:tc>
      </w:tr>
      <w:tr>
        <w:trPr>
          <w:trHeight w:val="20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поставки медицинским организациям медицинской техники в лизинг и проведение экспертизы клинико-технического обоснования, технической характеристики и стоимости медицинской техники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закупа и поставок медицинской техники для дальнейшей передачи организациям здравоохранения на условиях лизинга, проведение экспертизы клинико-технического обоснования, технической характеристики и стоимости на запрашиваемую медицинскую технику, стоимостью свыше 50000000 (пятьдесят миллионов) тенге, а также требующей унификации, экспертизы стоимости медицинской техники для проектируемых и строящихся объектов здравоохранения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«КазМедТех»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«Внедрение международных стандартов в области больничного управления»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286 420</w:t>
            </w:r>
          </w:p>
        </w:tc>
      </w:tr>
      <w:tr>
        <w:trPr>
          <w:trHeight w:val="8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информационно-аналитическому обеспечению по базе занятости и бедности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ведение общереспубликанской базы данных по вопросам занятости и обработка информации по бедности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«Информационно-аналитический центр по проблемам занятости»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 «Услуги по информационно-аналитическому обеспечению по базе занятости и бедности»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282 693 </w:t>
            </w:r>
          </w:p>
        </w:tc>
      </w:tr>
      <w:tr>
        <w:trPr>
          <w:trHeight w:val="10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Информационно-методологическое сопровождение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занятости 2020»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потребности в кадрах, оптимизация деятельности центров занятости, разработка мастерпланов по дорожной карте занятости 2020, выработка рекомендации по вовлечению самозанятого населения в продуктивную занятость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«Информационно-аналитический центр по проблемам занятости»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«Проведение текущих мероприятий в рамках «Дорожной карты занятости 2020»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109 891 </w:t>
            </w:r>
          </w:p>
        </w:tc>
      </w:tr>
      <w:tr>
        <w:trPr>
          <w:trHeight w:val="10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новых механизмов обеспечения занятости молодежи, граждан предпенсионного и пожилого возраста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новых механизмов обеспечения занятости молодежи, граждан предпенсионного и пожилого возраста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«Национальный аналитический центр»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«Проведение текущих мероприятий в рамках «Дорожной карты занятости 2020»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22 500 </w:t>
            </w:r>
          </w:p>
        </w:tc>
      </w:tr>
      <w:tr>
        <w:trPr>
          <w:trHeight w:val="12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высокохудожественных произведений национальных фильмов, способных удовлетворять духовные потребности народа, служить государственным интересам, имиджу страны на мировой арене. (Производство продолжающихся фильмов)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«Казахфильм им. Ш.Айманова»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«Производство национальных фильмов»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1 361 382</w:t>
            </w:r>
          </w:p>
        </w:tc>
      </w:tr>
      <w:tr>
        <w:trPr>
          <w:trHeight w:val="22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дубляжу национальных фильмов, формированию сценарного резерва, обеспечению непрерывного кинотехнологического процесса, хранению национальных фильмов, дистрибъюции и тиражированию национальных фильмов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Дубляж всех национальных фильмов с языка оригинала на государственный язык, создание и сохранение государственного фильмофонда, организация проката фильмов, обеспечении сохранности прав собственника фильма и соблюдении иных прав фильмовладельца при осуществлении тиражирования и дистрибьюции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«Казахфильм им. Ш.Айманова»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«Производство национальных фильмов»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319 890</w:t>
            </w:r>
          </w:p>
        </w:tc>
      </w:tr>
      <w:tr>
        <w:trPr>
          <w:trHeight w:val="16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с участием Главы государства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праздничных мероприятий и торжественных концертов, посвященных празднованиям государственных праздников; проведение торжественного концерта посвященный Ассамблее народа Казахстана; проведение концертных мероприятий в рамках официальных встреч Главы государства с иностранными делегациями; проведение дней культуры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«Қазақ әуендері»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«Проведение социально значимых и культурных мероприятий»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1 340 311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с участием Главы государства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приобретения услуг по классическому танцу и балету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«Астана Ballet»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«Проведение социально значимых и культурных мероприятий»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620 541</w:t>
            </w:r>
          </w:p>
        </w:tc>
      </w:tr>
      <w:tr>
        <w:trPr>
          <w:trHeight w:val="8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 инвестиций по твердо-бытовым отходам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обоснований инвестиций по твердо-бытовым отходам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«Казахский Водоканалпроект»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«Разработка обоснований инвестиций по твердо-бытовым отходам»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125 490</w:t>
            </w:r>
          </w:p>
        </w:tc>
      </w:tr>
      <w:tr>
        <w:trPr>
          <w:trHeight w:val="8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государственных услуг по организации развития инвестиционных проектов республиканского значения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автодорог республиканского значения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НК «ҚазАвтоЖол»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«Развитие автомобильных дорог на республиканском уровне»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126 076 587</w:t>
            </w:r>
          </w:p>
        </w:tc>
      </w:tr>
      <w:tr>
        <w:trPr>
          <w:trHeight w:val="10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государственных услуг по организации выполнения ремонтных работ на автомобильных дорогах республиканского значения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средний и текущий ремонт, содержание, озеленение автомобильных дорог республиканского значения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НК «ҚазАвтоЖол»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34 289 577</w:t>
            </w:r>
          </w:p>
        </w:tc>
      </w:tr>
      <w:tr>
        <w:trPr>
          <w:trHeight w:val="28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государственной-информационной политики в сети Интернет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социально-экономической и общественно- политической жизни страны. Популяризация казахоязычных СМИ в Интернете, развитие отечественных интернет - СМИ. Развитие государственного языка. Освещение деятельности Премьер- Министра и Правительства РК в Интернете. Сбор мультимедийного контента Казахстана. Повышения образованности, культурного уровня, патриотизма. Создание электронной базы книг, продвижение казахской литературы. Изучение и сохранение историко-культурного наследия страны, возрождение историко-культурных традиций. Освещении хода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«Казахстан-2050».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«Казконтент»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«Проведение государственной информационной политики»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1 332 476</w:t>
            </w:r>
          </w:p>
        </w:tc>
      </w:tr>
      <w:tr>
        <w:trPr>
          <w:trHeight w:val="10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АО «Агентство «Хабар»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телеканалы «Хабар», «Ел Арна», «KazakhTV», «24KZ», а также новый канал в связи с объединением каналов «Мәдениет» и «Білім».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«Агентство «Хабар»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«Проведение государственной информационной политики»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13 118 879</w:t>
            </w:r>
          </w:p>
        </w:tc>
      </w:tr>
      <w:tr>
        <w:trPr>
          <w:trHeight w:val="12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АО «РТРК «Казахстан»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телеканалы «Казахстан», «Балапан», «KazSport», «Первый канал Евразия», областные телеканалы, «Казахское радио», радио «Шалкар», радио «Астана», радио «Classic».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«Республиканская телерадиокорпорация «Казахстан»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«Проведение государственной информационной политики»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16 684 001</w:t>
            </w:r>
          </w:p>
        </w:tc>
      </w:tr>
      <w:tr>
        <w:trPr>
          <w:trHeight w:val="8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НФ МТРК «Мир»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телеканалы «Мир», «Мир 24»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филиал Межгосударственной телерадиокомпании «Мир» в Республики Казахстан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«Проведение государственной информационной политики»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266 403</w:t>
            </w:r>
          </w:p>
        </w:tc>
      </w:tr>
      <w:tr>
        <w:trPr>
          <w:trHeight w:val="37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аренде транспондеров и распространение государственных и негосударственных теле-, радиоканалов через АО «Казтелерадио»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аренде спутникового ресурса для распространения теле-, радиоканалов через Национальную спутниковую сеть телерадиовещания, Услуги по аренде спутникового ресурса и распространению государственных и негосударственных теле-, и радиоканалов в составе бесплатного пакета спутниковой сети телерадиовещания, Услуги по распространению теле, -радиоканалов в сети цифрового эфирного вещания, а также оплата текущих расходов по внедрению цифрового эфирного вещания, Резервирование спутникового ресурса на спутнике «Kazsat-2» для распространения теле-, радиоканалов на сеть цифровых передатчиков эфирного вещания и на сеть аналоговых передатчиков эфирного вещания, Услуги по аренде спутникового ресурса для распространения теле-, радиоканалов в HD формате.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«Казтелерадио»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«Проведение государственной информационной политики»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3 517 895</w:t>
            </w:r>
          </w:p>
        </w:tc>
      </w:tr>
      <w:tr>
        <w:trPr>
          <w:trHeight w:val="8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ТОО «Жас оркен»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«Ұлан», «Дружные ребята», журналы «Ақ желкен», «Балдырған»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«Жас оркен»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«Проведение государственной информационной политики»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102 566</w:t>
            </w:r>
          </w:p>
        </w:tc>
      </w:tr>
      <w:tr>
        <w:trPr>
          <w:trHeight w:val="8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ТОО «Қазақ газеттері»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«Ана тілі», «Экономика», «Ұйғыр айвази», журналы «Мысль», «Ақиқат», «Үркер»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«Қазақ газеттері»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«Проведение государственной информационной политики»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149 774</w:t>
            </w:r>
          </w:p>
        </w:tc>
      </w:tr>
      <w:tr>
        <w:trPr>
          <w:trHeight w:val="16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 средств массовой информации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Информационно-аналитическое и методическое сопровождение вопросов проведения государственной информационной политики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на ПХВ «Центр анализа и информации» Комитета связи и информации Министерства по инвестициям и развитию Республики Казахстан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«Проведение государственной информационной политики»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666 859</w:t>
            </w:r>
          </w:p>
        </w:tc>
      </w:tr>
      <w:tr>
        <w:trPr>
          <w:trHeight w:val="12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АО «Республиканская газета «Егемен Қазақстан»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газету «Егемен Қазақстан»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«Республиканская газета «Егемен Қазақстан»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«Проведение государственной информационной политики»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877 536</w:t>
            </w:r>
          </w:p>
        </w:tc>
      </w:tr>
      <w:tr>
        <w:trPr>
          <w:trHeight w:val="11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АО «Республиканская газета «Казахстанская правда»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газету «Казахстанская правда»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«Республиканская газета «Казахстанская правда»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«Проведение государственной информационной политики»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721 152</w:t>
            </w:r>
          </w:p>
        </w:tc>
      </w:tr>
      <w:tr>
        <w:trPr>
          <w:trHeight w:val="10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космической системы научно-технологического назначения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Опытно-конструкторские работы, включающие полный цикл создания научно-технологического космического аппарата (проектирование, изготовление, сборка, испытания, запуск и испытания на орбите)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СП «Ғалам»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 «Создание космической системы научно-технологического назначения»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3 397 685</w:t>
            </w:r>
          </w:p>
        </w:tc>
      </w:tr>
      <w:tr>
        <w:trPr>
          <w:trHeight w:val="3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по вопросам повышения государственного регулирования предпринимательской деятельности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качественного написания Концепции необходимо провести комплексное исследование государственного регулирования предпринимательской деятельности по одобренным подходам с определением его сильных и слабых сторон, угроз и перспектив развития, анализом международного опыта и выработкой конкретных рекомендаций по написанию комплексной концепции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71 400</w:t>
            </w:r>
          </w:p>
        </w:tc>
      </w:tr>
      <w:tr>
        <w:trPr>
          <w:trHeight w:val="3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издержек бизнеса, которые возникают в ходе взаимодействия с государственными органами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общего объема операционных издержек, связанных с выполнением административных действий, которые возникают в ходе взаимодействия с государственными органами при прохождении разрешительных процедур в соответствии с законодательством Республики Казахстан по состоянию на 2011 и 2012 годов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аналитический центр»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независимого рейтинга «Деловой климат»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«Деловой климат» станет надежным индикатором для отечественных предприятий, иностранных инвесторов и Правительства, которые смогут в реальном времени следить за мнением экономических агентов, их восприятием экономической ситуации и прогнозами на ближайшие периоды. С помощью данного инструмента на основании сводного индекса можно будет определить текущую ситуацию в регионах, существующие проблемы, эффективность действующих инструментов поддержки, а также провести ранжирование регионов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 конкурентоспособности регионов Республики Казахстан и разработка рекомендаций по ее повышению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конкурентоспособности регионов Республики Казахстан и их инновационной развитие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195 000</w:t>
            </w:r>
          </w:p>
        </w:tc>
      </w:tr>
      <w:tr>
        <w:trPr>
          <w:trHeight w:val="3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Дальнейшее развитие местного самоуправления в Республике Казахстан в рамках реализации второго этапа Концепции развития местного самоуправления в Республике Казахстан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дальнейшему совершенствованию действующего законодательства, регулирующего сферу функционирования местного сомоуправления и усовершенствованию правового регулирования местной власти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57 266</w:t>
            </w:r>
          </w:p>
        </w:tc>
      </w:tr>
      <w:tr>
        <w:trPr>
          <w:trHeight w:val="34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Вопросы развития территорий и новая региональная политика Республики Казахстан в контексте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«Стратегия «Казахстан-2050»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Синхронизация выполнения всех государственных и отраслевых программ с решением приоритетных задач развития регионов, а также усиление координации работы госорганов в области регионального развития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120 564</w:t>
            </w:r>
          </w:p>
        </w:tc>
      </w:tr>
      <w:tr>
        <w:trPr>
          <w:trHeight w:val="3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консультационной поддержки при разработке позиций на международные торговые переговоры и проектов международных экономических соглашений в рамках ВТО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исследовательской, консультационной и аналитической поддержки по формированию позиции Республики Казахстан в рамках функционирования во Всемирной торговой организации с учетом национальных интересов Республики Казахстан, договорно-правовой базы Таможенного союза, Единого экономического пространства, прочих международных обязательств страны и законодательства Республики Казахстан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«Центр развития торговой политики»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200 998</w:t>
            </w:r>
          </w:p>
        </w:tc>
      </w:tr>
      <w:tr>
        <w:trPr>
          <w:trHeight w:val="3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сопровождение оценки эффективности деятельности центральных государственных и местных исполнительных органов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качественного экспертного сопровождения реализации всех этапов Системы оценки эффективности деятельности госорганов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118 820</w:t>
            </w:r>
          </w:p>
        </w:tc>
      </w:tr>
      <w:tr>
        <w:trPr>
          <w:trHeight w:val="37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рекомендаций по разработке Стратегии развития ГЧП в Республике Казахстан на долгосрочный период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принятием нового законодательства в области ГЧП в 2013 г., ожидается рост проектов ГЧП, что приводит к необходимости принятия стратегического документа, определяющего рамки развития ГЧП и увеличения государственных обязательств по этим проектам. С учетом того, что каждый новый контракт с решением вопроса создания социально востребованной инфраструктуры, одновременно увеличивает обязательства государства перед концессионерами, требует системного подхода в реализации ГЧП. Системность одновременно подразумевает стратегичность и последовательность принятия решений по накоплению государственных обязательств. Взвешенность таких решений должна базироваться на Программе развития ГЧП в Казахстане, разработка которой должна содержать в себе обязательный swоt-анализ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«Казахстанский центр государственно-частного партнерства»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50 454</w:t>
            </w:r>
          </w:p>
        </w:tc>
      </w:tr>
      <w:tr>
        <w:trPr>
          <w:trHeight w:val="3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и рекомендаций по созданию общего торгового режима в рамках Единого экономического пространство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развития республики в глобальной экономике и повышения конкурентоспособности национальной экономики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«Центр развития торговой политики»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152 048</w:t>
            </w:r>
          </w:p>
        </w:tc>
      </w:tr>
      <w:tr>
        <w:trPr>
          <w:trHeight w:val="3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реализации документов, принятых ЕЭК, а также нормативных правовых актов Республики Казахстан, принимаемых в реализацию договорно-правовой базы Таможенного союза и Единого экономического пространства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государственного задания по мониторингу реализации документов, принятых ЕЭК, а также нормативных правовых актов Республики Казахстан, принимаемых в реализацию договорно-правовой базы Таможенного союза и Единого экономического пространства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«Центр развития торговой политики»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262 077</w:t>
            </w:r>
          </w:p>
        </w:tc>
      </w:tr>
      <w:tr>
        <w:trPr>
          <w:trHeight w:val="3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Консультационная поддержка при формировании позиций по материалам к заседаниям Коллегии, Совета Комиссии, заседаниям консультативных органов при Коллегии Комиссии по вопросам Таможенного союза и Единого экономического пространства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государственного задания по консультационной поддержке при формировании позиций по материалам к заседаниям Коллегии, Совета Комиссии, заседаниям консультативных органов при Коллегии Комиссии по вопросам Таможенного союза и Единого экономического пространства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«Центр развития торговой политики»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284 877</w:t>
            </w:r>
          </w:p>
        </w:tc>
      </w:tr>
      <w:tr>
        <w:trPr>
          <w:trHeight w:val="3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Гармонизация инвестиций субъектов квазигосударственного сектора и бюджетных инвестиций государства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методологии мониторинга бюджетных средств и инвестиционных проектов квазигосударственного сектора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30 549</w:t>
            </w:r>
          </w:p>
        </w:tc>
      </w:tr>
      <w:tr>
        <w:trPr>
          <w:trHeight w:val="3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уровня конкурентоспособности Казахстана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анкетирования и сбора статистических данных для вхождения Казахстана в ежегодный рейтинг конкурентоспособности IMD.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анализа уровня конкурентоспособности Казахстана по результатам рейтинга IMD в разрезе субфакторов.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комплексного анализа конкурентоспособности Казахстана и выработка рекомендаций по ее повышению.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40 133</w:t>
            </w:r>
          </w:p>
        </w:tc>
      </w:tr>
      <w:tr>
        <w:trPr>
          <w:trHeight w:val="3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инструментария макроэкономического моделирования и прогнозирования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рекомендаций по совершенствованию динамической-стохастической модели общего равновесия DSGE и модели межотраслевого баланса (МОБ) путем обновления и расширения параметров моделей, используемых в качестве исходных, совершенствованию заложенных алгоритмов прогнозирования, расширению перечня моделируемых переменных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Социально-экономическая политика Казахстана в условиях функционирования Единого экономического пространства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макроэкономической политики в рамках ЕЭП, выявление потенциальных рисков и выработка предложений по их преодолению, а также максимальному использованию преимуществ интеграции для сбалансированного развития экономики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Научная экономическая экспертиза законопроектов Республики Казахстан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научной экономической экспертизы законопроектов Республики Казахстан в соответствии с Правилами проведения научной экспертизы,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мая 2002 года № 598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125 560</w:t>
            </w:r>
          </w:p>
        </w:tc>
      </w:tr>
      <w:tr>
        <w:trPr>
          <w:trHeight w:val="3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Экспертно-аналитическое сопровождение мониторинга реализации документов Системы государственного планирования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мониторинга и анализа реализации документов Системы государственного планирования и выработка рекомендаций для дальнейшего совершенствования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3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долгосрочных последствий консервативной и агрессивной политик добычи и экспорта углеводородных ресурсов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рекомендации по реализации оптимальной политики в сфере добычи и экспорта углеводородных ресурсов, а также эффективному управлению доходами от углеводородных ресурсов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«Национальный Аналитический Центр»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рекомендаций по совершенствованию нормативно-правовой базы и методологии в сфере государственно-частного партнерства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создания благоприятных условий для привлечения частного сектора в проекты, которые относятся к традиционной сфере ответственности государства необходимо дальнейшее совершенствование законодательства с учетом лучшей международной практики, что подразумевает разработку поправок в действующие нормативно-правовые акты и подготовку методических рекомендаций в сфере государственно-частного партнерства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«Казахстанский центр государственно-частного партнерства»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70 954</w:t>
            </w:r>
          </w:p>
        </w:tc>
      </w:tr>
      <w:tr>
        <w:trPr>
          <w:trHeight w:val="3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присутствия иностранного капитала в стратегических отраслях экономики Казахстана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присутствия иностранного капитала в отраслях экономики, а также предоставление рекомендации по определению оптимального объема (уровня) участия иностранного капитала в отраслях экономики, имеющих стратегическое значение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 к проекту Концепции административной реформы Республики Казахстан до 2020 года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Концепции административной реформы Республики Казахстан до 2020 года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аналитический центр»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новых подходов по развитию сферы оказания государственных услуг на долгосрочную перспективу и совершенствование действующих механизмов ее регулирования в Республике Казахстан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рекомендаций по дальнейшему совершенствованию сферы оказания госуслуг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текущей экономической ситуации в стране и мире, мировой финансовой системы, мировых товарных рынках с выявлением внешних рисков и угроз для экономики Казахстана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мировой экономики и экономики Казахстана с целью выявления рисков и разработки научно-обоснованной оценки происходящих в них событий, а также выработка предложений по снижению негативного влияния внешних факторов на экономику Казахстана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по развитию сферы услуг в Республике Казахстан до 2020 года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детальной стратегии действий по развитию сферы услуг в Республике Казахстан и Плана мероприятий по ее реализации до 2020 года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«Институт экономических исследований»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7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рекомендации по совершенствованию нормативно-правовой базы в части управления государственными инвестиционными проектами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отчета с рекомендациями по совершенствованию нормативно-правовой базы в части управления государственными инвестиционными проектами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«Казахстанский центр государственно-частного партнерства»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по формированию и реализации государственного материального резерва, по регулированию деятельности субъектов естественных монополий и в области статистической деятельности, по обеспечению защиты конкуренции, по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</w:p>
        </w:tc>
      </w:tr>
      <w:tr>
        <w:trPr>
          <w:trHeight w:val="37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по совершенствованию законодательства в сфере государственно-частного партнерства – 2 этап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комплекса документов по сопровождению, переработке законодательства в сфере государственно-частного партнерства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«Казахстанский центр государственно-частного партнерства»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по формированию и реализации государственного материального резерва, по регулированию деятельности субъектов естественных монополий и в области статистической деятельности, по обеспечению защиты конкуренции, по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совершенствованию мобилизационной подготовки и мобилизации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совершенствованию мобилизационной подготовки и мобилизации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«Услуги по совершенствованию мобилизационной подготовки и мобилизации»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51 127</w:t>
            </w:r>
          </w:p>
        </w:tc>
      </w:tr>
      <w:tr>
        <w:trPr>
          <w:trHeight w:val="8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проведения Ежегодного заседания Азиатского Банка Развития в 2014 г. в г. Астане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Ежегодного заседания Азиатского Банка Развития в 2014 г. в г. Астане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«Услуги по обеспечению проведения ежегодного заседания Азиатского банка развития в городе Астана»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659 482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Астанинского экономического форума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проведения VII Астанинского экономического форума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«Институт экономических исследований»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«Услуги по обеспечению проведения Астанинского экономического форума»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409 194</w:t>
            </w:r>
          </w:p>
        </w:tc>
      </w:tr>
      <w:tr>
        <w:trPr>
          <w:trHeight w:val="18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 инвестиций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критериев отбора и определение приоритетности реализации инвестиционных проектов, выработка предложений по источникам финансирования проектов модернизации и развития коммунального сектора, внедрение энерго- и ресурсосберегающих технологий, обеспечение казахстанского содержания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«Казахский водоканалпроект»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«Разработка обоснований инвестиций»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135 015</w:t>
            </w:r>
          </w:p>
        </w:tc>
      </w:tr>
      <w:tr>
        <w:trPr>
          <w:trHeight w:val="18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(актуализация) Генеральной схемы организации территории Республики Казахстан с учетом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разработанной в 2013 году Генеральной схемы организации территории Республики Казахстан для эффективного планирования территории Республики Казахстан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«Казахский научно-исследовательский и проектный институт строительства и архитектуры»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 «Совершенствование нормативно-технических документов в сфере архитектурной, градостроительной и строительной деятельности»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92 749</w:t>
            </w:r>
          </w:p>
        </w:tc>
      </w:tr>
      <w:tr>
        <w:trPr>
          <w:trHeight w:val="18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Межрегиональная схема территориального развития Астанинской агломерации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основных проектных решений совершенствования организации территорий агломераций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«НИПИ» «Астанагенплан»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 «Совершенствование нормативно-технических документов в сфере архитектурной, градостроительной и строительной деятельности»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154 795</w:t>
            </w:r>
          </w:p>
        </w:tc>
      </w:tr>
      <w:tr>
        <w:trPr>
          <w:trHeight w:val="18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Межрегиональная схема территориального развития Алматинской агломерации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основных проектных решений совершенствования организации территорий агломераций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«Казахский научно-исследовательский и проектный институт строительства и архитектуры»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 «Совершенствование нормативно-технических документов в сфере архитектурной, градостроительной и строительной деятельности»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411 688</w:t>
            </w:r>
          </w:p>
        </w:tc>
      </w:tr>
      <w:tr>
        <w:trPr>
          <w:trHeight w:val="20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ситуационных моделей для аналитической системы Генеральной схемы организации территории Республики Казахстан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комплекса ситуационных моделей оценки планировочных решений: размещение производительных сил, cовершенствование системы расселения населения, развитие социальной инфраструктуры, организация рекреационной инфраструктуры, развитие инженерной инфраструктуры, развитие транспортной инфраструктуры, охрана окружающей среды, функциональное зонирование территории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«Казахский научно-исследовательский и проектный институт строительства и архитектуры»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 «Совершенствование нормативно-технических документов в сфере архитектурной, градостроительной и строительной деятельности»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122 510</w:t>
            </w:r>
          </w:p>
        </w:tc>
      </w:tr>
      <w:tr>
        <w:trPr>
          <w:trHeight w:val="18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нормативно- технических документов для ведения Государственного градостроительного кадастра Республики Казахстан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нормативно-технических документов для разработанной в 2012 году автоматизированной информационной системы Государственного градостроительного кадастра Республики Казахстан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«Казахский научно-исследовательский и проектный институт строительства и архитектуры»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 «Совершенствование нормативно-технических документов в сфере архитектурной, градостроительной и строительной деятельности»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48 021</w:t>
            </w:r>
          </w:p>
        </w:tc>
      </w:tr>
      <w:tr>
        <w:trPr>
          <w:trHeight w:val="10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Реформирование системы технического регулирования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(переработка) нормативно-технических документов и сметно-нормативных документов строительной отрасли Республики Казахстан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«Казахский научно-исследовательский и проектный институт строительства и архитектуры»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«Совершенствование нормативно-технических документов в сфере архитектурной, градостроительной и строительной деятельности»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1 436 371</w:t>
            </w:r>
          </w:p>
        </w:tc>
      </w:tr>
      <w:tr>
        <w:trPr>
          <w:trHeight w:val="10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Типовые проекты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типовых проектов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«Казахский научно-исследовательский и проектный институт строительства и архитектуры»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«Совершенствование нормативно-технических документов в сфере архитектурной, градостроительной и строительной деятельности»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780 677</w:t>
            </w:r>
          </w:p>
        </w:tc>
      </w:tr>
      <w:tr>
        <w:trPr>
          <w:trHeight w:val="10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«Строительство выставочного комплекса ЭКСПО-2017, в городе Астана» (завершение)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«Строительство выставочного комплекса ЭКСПО-2017, в городе Астана» (завершение)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«Услуги по организации международных имиджевых выставок»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1 685 627</w:t>
            </w:r>
          </w:p>
        </w:tc>
      </w:tr>
      <w:tr>
        <w:trPr>
          <w:trHeight w:val="22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взаимодействию с Международным бюро выставок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с Международным бюро выставок и странами-участниками;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и инспектирование регистрационного досье;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заседания генеральных комиссаров стран-участников ЭКСПО-2017;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исследований по продвижению и развитию темы выставки;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Программы помощи развивающимся стран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«Услуги по организации международных имиджевых выставок»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5 464 280</w:t>
            </w:r>
          </w:p>
        </w:tc>
      </w:tr>
      <w:tr>
        <w:trPr>
          <w:trHeight w:val="27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мероприятий в рамках подготовки Международной специализированной выставки ЭКСПО-2017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мероприятий по подготовке и признанию выставки;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Стажировка и обучение, разработка предложений по внедрению международных стандартов выставочных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обеспечение участия в международных и казахстанских выставках, форумах и конференциях.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внутреннего контроля и системы управления рисками;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льготному финансированию проектов строительства и реконструкции объектов, разработке проекта застройки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«Услуги по организации международных имиджевых выставок»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4 566 207</w:t>
            </w:r>
          </w:p>
        </w:tc>
      </w:tr>
      <w:tr>
        <w:trPr>
          <w:trHeight w:val="10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продвижению Международной специализированной выставки ЭКСПО-2017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местными и иностранными средствами массовой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созданию журналистского пула;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Рекламирование и продвижение выставки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«Услуги по организации международных имиджевых выставок»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1 520 445</w:t>
            </w:r>
          </w:p>
        </w:tc>
      </w:tr>
      <w:tr>
        <w:trPr>
          <w:trHeight w:val="8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участия Республики Казахстан в международной выставке «Expo 2015 Milan Italy»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выставочным павильоном и организация участия Республики Казахстан в международной выставке «Expo 2015 Milan Italy»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«Услуги по организации международных имиджевых выставок»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4 856 282</w:t>
            </w:r>
          </w:p>
        </w:tc>
      </w:tr>
      <w:tr>
        <w:trPr>
          <w:trHeight w:val="20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топ-менеджмента МСБ на базе АОО «Назарбаев Университет»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«Обучение топ-менеджмента МСБ» для руководителей высшего и среднего звена предприятий малого и среднего бизнеса проводится АОО «Назарбаев Университет» совместно с Университетом Дьюк (США)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13 апреля 2010 года № 301 «Об утверждении Программы «Дорожная карта бизнеса 2020» в рамках четвертого направления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бизнеса-2020»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 Университет»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 «Оздоровление и усиление предпринимательского потенциала в рамках программы «Дорожная карта бизнеса – 2020»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244 000</w:t>
            </w:r>
          </w:p>
        </w:tc>
      </w:tr>
      <w:tr>
        <w:trPr>
          <w:trHeight w:val="16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исследований финансовых нарушений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Исследование актуальных вопросов, направленных на совершенствование методов выявления и профилактики финансовых нарушений, в целях эффективного осуществления государственного финансового контроля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на праве хозяйственного ведения «Центр по исследованию финансовых нарушений» Счетного комитета по контролю за исполнением республиканского бюджета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«Исследование финансовых нарушений»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144 192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научных исследований на тему «Государственное управление и публичная политика в сфере межэтнических отношений Республики Казахстан: выработка технологий управления и гражданского участия в укреплении общественного согласия»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практических научно-обоснованных рекомендаций для реализации политики сохранения общественного согласия и укрепления национального единства в контексте нового политического курса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«Академия государственного управления при Президенте Республики Казахстан»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«Проведение научных исследований и разработка научно-прикладных методик»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