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0bc1" w14:textId="cc20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июня 2012 года № 858 "Об утверждении перечня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Фонду национального благосостояния на праве собственности или доверительного управления, в отношении которых не распространяется законодательство Республики Казахстан об инвестиционных фондах"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2013 года № 1342. Утратило силу постановлением Правительства Республики Казахстан от 14 июля 2023 года № 584.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858 "Об утверждении перечня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Фонду национального благосостояния на праве собственности или доверительного управления, в отношении которых не распространяется законодательство Республики Казахстан об инвестиционных фондах" (САПП Республики Казахстан, 2012 г., № 59, ст. 817)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перечня организаций,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холдингу, в отношении которых не распространяется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инвестиционных фондах";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"Об инвестиционных фондах"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организаций,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холдингу, в отношении которых не распространяется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инвестиционных фондах";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Фонду национального благосостояния на праве собственности или доверительного управления, в отношении которых не распространяется законодательство Республики Казахстан об инвестиционных фондах, утвержденном указанным постановлением: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организаций,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холдингу, в отношении которых не распространяется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инвестиционных фондах".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28 августа 2013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