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6d7" w14:textId="b07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опубликования, за исключением абзацев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девятого, десятого,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девятого, десятого, пятнадцатого, шестнадцатого, двадцать третьего, двадцать четвертого, двадцать пятого, двадцать восьмого, двадцать девятого, тридцатого, сорок второго, сорок третьего, пятьдесят восьмого и пятьдесят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шестого, седьмого, четырнадцатого,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девятого,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шестого, седьмого, восьмого, девятого,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вводятся в действие с 1 января 2014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1363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2006 года № 1042 "Об утверждении Правил определения научных центров с международным участием для безвозмездного предоставления земельных участков в собственность" (САПП Республики Казахстан, 2006 г., № 41, ст. 447):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научных центров с международным участием для безвозмездного предоставления земельных участков в собственность, утвержденных указанным постановлением: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юридическое лицо, созданное в организационно-правовой форме акционерного общества либо товарищества с ограниченной ответственностью с уставным капиталом не менее 50000 месячных расчетных показателей, где в качестве акционера (соучредителя) присутствует зарубежная организация, пакет акций (доля участия) которой должна составлять не менее 25 % от уставного капитала акционерного общества (товарищества с ограниченной ответственностью), с сохранением контрольного пакета акций (большинства доли) за казахстанской стороной;";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нотариально заверенные копии учредительных документов и свидетельства* или справка о государственной регистрации (перерегистрации)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лица;";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оригинал справки установленной формы соответствующего налогового органа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Казахстан;";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у центра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Решение о предоставлении земельного участка в собственность принимается местными исполнительными органами города республиканского значения и столицы, районов (городов областного значения), акимами городов районного значения, поселков, сел, сельских округов в пределах их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только при наличии решения уполномоченного органа об определении центров, которым земельные участки в собственность предоставляются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Центры, получившие решение местного исполнительного органа города республиканского значения и столицы, района (города областного значения), акима города районного значения, поселка, села, сельского округа о предоставлении земельного участка в собственность, в течение десяти рабочих дней с момента получения указанного решения письменно уведомляют об этом уполномоченный орган.".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финансов Республики Казахстан: руководство и межотраслевая координация в области исполнения бюджета, ведения бухгалтерского учета и финансовой отчетности, бюджетного учета и бюджетной отчетности по исполнению республиканского бюджета и, в пределах своей компетенции, местных бюджетов, Национального фонда Республики Казахстан, а также в области государственных закупок, сфере управления республиканским имуществом, а также государственное регулирование в области банкротства (за исключением банков, страховых (перестраховочных) организаций и добровольных накопительных пенсионных фондов), противодействия легализации (отмыванию) доходов, полученных незаконным путем, и финансированию терроризма, а также участие в формировании и реализации налоговой политики и политики в области таможенного дела.";</w:t>
      </w:r>
    </w:p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полноты и своевременности поступления налогов и других обязательных платежей в бюджет, исчисления, удержания и перечисления обязательных пенсионных взносов, обязательных профессиональных пенсионных взносов в единый накопительный пенсионный фонд, исчисления и уплаты социальных отчислений в Государственный фонд социального страхования;";</w:t>
      </w:r>
    </w:p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государственное регулирование в сфере таможенного дела, государственного и гарантированного государством заимствования, бюджетного кредитования,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осуществления внутреннего финансового контроля, осуществления контроля за проведением процедур банкротства (за исключением банков, страховых (перестраховочных) организаций и добровольных накопительных пенсионных фондов);";</w:t>
      </w:r>
    </w:p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функции центрального аппарата: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 в области исполнения бюджета, бухгалтерского и бюджетного учета, финансовой и бюджетной отчетности, аудиторской деятельности, накопления финансовых активов государства, а также иного имущества, за исключением нематериальных активов, сосредоточиваемых в Национальном фонде Республики Казахстан, в сфере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а также государственное регулирование в области банкротства (за исключением банков, страховых (перестраховочных) организаций и добровольных накопительных пенсионных фондов);";</w:t>
      </w:r>
    </w:p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"учет исполнения налогового обязательства, обязанности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700 "Об утверждении Правил передачи республиканского имущества в доверительное управление" (САПП Республики Казахстан, 2011 г., № 43, ст. 563):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республиканского имущества в доверительное управление, утвержденных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передачи помещений, зданий и сооружений площадью до ста квадратных метров, оборудования остаточной стоимостью не более стопятидесятикратного месячного расчетного показателя, осуществляемой на основании письменного согласия балансодержателей;";</w:t>
      </w:r>
    </w:p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"копии учредительных документов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более чем за последние три месяца, предшествующих дате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документа, удостоверяющего личность физического лица с обязательным предъявлением оригинала для сверки либо нотариально засвидетельствованная копия указанного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копии свидетельства о государственной регистрации индивидуального предпринимателя, документа, удостоверяющего личность физического лица с обязательным предъявлением оригинала для сверки либо нотариально засвидетельствованные копии указанных документов, оригинал справки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более чем за последние три месяца, предшествующих дате подачи заявки.";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оригинал справки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более чем за последние три месяца, предшествующих дате вскрытия конвертов с тендерными заявками,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 с печатью данного налогового органа;";</w:t>
      </w:r>
    </w:p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Нами (мною) внесен гарантийный взнос для участия в тендере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(указывается сумма в тенге, в том числе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депозитный счет Комитета государственного имущества и приватизации Министерства финансов Республики Казахстан (далее – Комитет), указанный в информационном сообщении: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(ИИК, БИК, БИН, код назначения платежа, Кбе, код учреждения)    ";</w:t>
      </w:r>
    </w:p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8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"8. Платежные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банка бенефициара: наименование банка, БИН, ИИК,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получателя: наименование, БИН, ИИК, Кбе, текущий счет) ".</w:t>
      </w:r>
    </w:p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27.07.2015 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02.07.2014 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2012 года № 744 "Об определении условий и механизмов предоставления гарантийных обязательств и поручительств по займам, выдаваемым субъектам индустриально-инновационной деятельности" (САПП Республики Казахстан, 2012 г., № 55, ст. 751): 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 и механизмах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гарантийных обязательств и поручительств по займам, выдаваемым субъектам индустриально-инновационной деятельности: 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физического лица – копия документа, удостоверяющего личность, копия документа о регистрации в качестве индивидуального предпринимателя; для юридического лица – копия свидетельства* или справки о государственной регистрации (перерегистрации).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справка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выданная налоговым органом;".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16.06.2022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bookmarkStart w:name="z1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18.02.2016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1"/>
    <w:bookmarkStart w:name="z1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02.02.2016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bookmarkStart w:name="z1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4"/>
    <w:bookmarkStart w:name="z1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5"/>
    <w:bookmarkStart w:name="z1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6"/>
    <w:bookmarkStart w:name="z2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30.10.2014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30.10.2014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постановлением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29.04.2014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bookmarkStart w:name="z2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0"/>
    <w:bookmarkStart w:name="z2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