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5bf3" w14:textId="78e5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марта 2010 года № 181 "О создании Комиссии по охране прав интеллектуальной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2013 года № 1369. Утратило силу постановлением Правительства Республики Казахстан от 31 мая 2017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31.05.2017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2010 года № 181 "О создании Комиссии по охране прав интеллектуальной собственности"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ввести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состав Комиссии по охране прав интеллектуальной собственности, утвержденный указанным постановлением: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56"/>
        <w:gridCol w:w="2204"/>
        <w:gridCol w:w="8540"/>
      </w:tblGrid>
      <w:tr>
        <w:trPr>
          <w:trHeight w:val="30" w:hRule="atLeast"/>
        </w:trPr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Эльвиру Абилхасимовну</w:t>
            </w:r>
          </w:p>
        </w:tc>
        <w:tc>
          <w:tcPr>
            <w:tcW w:w="2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Министра юстиции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Джаксалиева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Бахытжана Мухамбеткалиевича</w:t>
            </w:r>
          </w:p>
        </w:tc>
        <w:tc>
          <w:tcPr>
            <w:tcW w:w="2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Макашевича</w:t>
            </w:r>
          </w:p>
        </w:tc>
        <w:tc>
          <w:tcPr>
            <w:tcW w:w="2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Зангара Максутовича</w:t>
            </w:r>
          </w:p>
        </w:tc>
        <w:tc>
          <w:tcPr>
            <w:tcW w:w="2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 правления Национальной палаты предпринимателей Республики Казахстан (по согласованию);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 Баймолдину Зауреш Хамитовну, Тулеушина Каныша Аманбаевича, Изатуллина Данияра Кайырбековича.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