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2eaa" w14:textId="7512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2013 года № 1380. Утратило силу постановлением Правительства Республики Казахстан от 10 августа 2015 года № 624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 (далее – изменения и дополнения).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опубликования, за исключением абзацев тридцать четвертого и тридцать пятого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  изменений и дополнений, которые вводятся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1380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
решения Правительства Республики Казахстан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сентября 2011 года № 1058 «Об утверждении Правил государственной регистрации судна, в том числе маломерного судна, и прав на него» (САПП Республики Казахстан, 2011 г., № 54, ст. 766):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судна, в том числе маломерного судна, и прав на него,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«3. За государственную регистрацию (перерегистрацию) судна, в том числе маломерного судна, а также при получении дубликата документа, удостоверяющего государственную регистрацию судна, в том числе маломерного судна, взимается сбор в порядке и размере, которые установлены налоговым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 государственную регистрацию ипотеки судна и выдачу дубликата свидетельства о государственной регистрации ипотеки судна взимается сбор в порядке и размерах, установленных налоговым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За государственную регистрацию ипотеки маломерного судна и выдачу дубликата свидетельства о государственной регистрации ипотеки маломерного судна взимается сбор в порядке и размере, которые установлены налоговым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В Государственном судовом реестре Республики Казахстан регистрируются пассажирские, грузопассажирские, нефтеналивные, буксирные суда, сухогрузы, плавучие краны и суда технического флота, а также суда, не являющиеся маломерными судами.»;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Заявление о государственной регистрации судна и прав на него представляется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о государственной регистрации судна и прав на него должны быть приложены следующие документы: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правоустанавливающие и иные документы, являющиеся основаниями государственной регистрации судна и прав на него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июля 2004 года «О внутреннем водном транспорте»;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классификационное свидетельство;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уплату в бюджет суммы сбора за государственную регистрацию транспортных средств.»;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«Для государственной регистрации судна в реестре арендованных иностранных судов к заявлению арендатора судна о государственной регистрации судна, кроме документов, указанных в пункте 15 настоящих Правил, дополнительно представляются следующие документы:»;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«20. Государственная регистрация судна и прав на него, а также выдача дубликата Судового свидетельства производятся в течение десяти рабочих дней со дня подачи заявления.»;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«26. Для оформления государственной перерегистрации судна необходимо представить в территориальное подразделение заявление о государственной перерегистрации судна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Государственная перерегистрация судов с выдачей нового Судового свидетельства осуществляется в течение десяти рабочих дней со дня подачи заявления.»;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четвертую и пятую 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«Дополнительный лист к Свидетельству о государственной регистрации ипотеки судна выдается территориальным подразделением на основании заявления залогодателя в течение десяти рабочих дней со дня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прилагается оригинал дополнительного соглашения к договору об ипотеке судна, либо его нотариально засвидетельствованная копия.»;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34-1 и 34-2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«34-1. В случае утраты залогодателем судна Свидетельства о государственной регистрации ипотеки судна территориальное подразделение по заявлению залогодателя выдает дубликат Свидетельства в течение десяти рабочих дней со дня подачи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заявлении о выдаче дубликата Свидетельства о государственной регистрации ипотеки судна указываются сведения,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К заявлению прилагается документ, подтверждающий уплату в бюджет сбора за выдачу дубликата Свидетельства о государственной регистрации ипотеки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34-2. При прекращении ипотеки судна по основаниям, предусмотренным гражданским законодательством Республики Казахстан территориальное подразделение вносит в Государственный судовой реестр запись о прекращении ипотеки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«53. Исключение из Государственного судового реестра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51 настоящих Правил,  производится территориальным подразделением на основании заявления собственника судна. К заявлению прилагаются документы, подтверждающие изложенные в нем факты, а также свидетельства, выданные при государственной регистрации судна.»;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принудительной продаже судна соответствующим уполномоченным органом Республики Казахстан иностранному гражданину или иностранному юридическому лицу исключение из Государственного судового реестра производится в течение семи рабочих дней со дня представления указанным органом документа, удостоверяющего, что судно продано и не обременено никакими ипотеками, за исключением тех, которые были приняты на себя покупателем.»;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«60-1. Не подлежат государственной регистрации маломерные суда массой до двухсот килограммов включительно и мощностью двигателей (в случае установки) до восьми киловатт включительно, а также спортивные парусные суда, длина которых не должна превышать девять метров, которые не имеют двигателей и на которых не оборудованы места для отдыха.»;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«65. Регистрация маломерного судна и прав на него производится на основании заявления по форме согласно приложению 9-1 к настоящим Правилам с приложением заявителем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правоустанавливающие документы, являющиеся основанием государственной регистрации судна и прав на него: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справка-счет торгующей организации (или товарный чек торгующей организации, либо договор купли-продажи или дарения, или свидетельство о праве на наследство);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судовой билет или другой документ с отметкой о снятии судна с учета, если оно было ранее зарегистрировано в органах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свидетельствующий об исключении из судовых реестров (книг) иностранных государств (в случае если судно ранее было зарегистрировано в судовом реестре иностранного государства);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документы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уплату в бюджет суммы сбора за государственную регистрацию транспортных средств.»;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«67. Государственная регистрация маломерного судна и прав на него, а также выдача дубликата судового билета производятся в течение десяти рабочих дней со дня подачи заявления.»;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«78. Основанием для перерегистрации маломерного судна является также использование маломерного судна, находящегося в собственности Республики Казахстан и используемого государственными органами для выполнения возложенных на них функций, в коммерческих целях.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 Перерегистрация маломерного судна производится на основании заявления по форме согласно приложению 9-1 к настоящим Правилам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судового билета;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документа, удостоверяющего личность судовладельца, для юридического лица – справка либо свидетельство о регистрации (перерегистрации);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основания для перерегистрации маломерного судна,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пунктом 77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документа, подтверждающего уплату в бюджет суммы сбора за перерегистрацию маломерного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Государственная перерегистрация маломерного судна с выдачей нового судового билета и присвоением нового регистрационного номера осуществляется в течение десяти рабочих дней со дня подачи заявления.»;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частях четвертой и пятой </w:t>
      </w:r>
      <w:r>
        <w:rPr>
          <w:rFonts w:ascii="Times New Roman"/>
          <w:b w:val="false"/>
          <w:i w:val="false"/>
          <w:color w:val="000000"/>
          <w:sz w:val="28"/>
        </w:rPr>
        <w:t>пункта 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«Дополнительный лист к Свидетельству о государственной регистрации ипотеки маломерного судна выдается территориальном подразделением на основании заявления залогодателя в течение десяти рабочих дней со дня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прилагается оригинал дополнительного соглашения к договору об ипотеке маломерного судна, либо его нотариальное засвидетельствования копия.»;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88-1 и 88-2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«88-1. В случае утраты залогодателем судна Свидетельства о государственной регистрации ипотеки маломерного судна территориальное подразделение по заявлению залогодателя выдает дубликат Свидетельства в течение десяти рабочих дней со дня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заявлении о выдаче дубликата Свидетельства о государственной регистрации ипотеки маломерного судна указываются сведения,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87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К заявлению прилагается документ, подтверждающий уплату в бюджет сбора за выдачу дубликата Свидетельства о государственной регистрации ипотеки маломерного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88-2. При прекращении ипотеки судна по основаниям, предусмотренным гражданским законодательством Республики Казахстан, территориальное подразделение вносит в судовую книгу запись о прекращении ипотеки маломерного судна.»;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указанные Правила приложением 9-1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12.03.2014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12.03.2014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2"/>
    <w:bookmarkStart w:name="z4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1380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судна, в том числе маломерного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судна и прав на него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министрлігі Көліктік бақылау комитетінің аумақтық органына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Территориальному органу Комитета транспортного контроля Министерства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Кеме иесінің толық және қысқартылған атауы, оның заңды мекенжайы, телефоны, факсы, тіркелген жері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Полное и сокращенное наименование судовладельца, его юридический адрес, телефон, факс, место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</w:p>
    <w:bookmarkStart w:name="z4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Кемені мемлекеттік тіркеуге (қайта тіркеуге) өтініш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 на государственную регистрацию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(перерегистрацию) судна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 тиесілі, мынадай айырма белгілері бар кемені тіркеуге (қайта тіркеуге) қабылдауды сұраймын: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принять к регистрации (перерегистрации) судно, принадлежащее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_______________, имеющее следующие отличительные признаки: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Кеменің атауы немесе оның нөмірі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судна или его номер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Үлгісі және мақсаты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 и назначение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Жобаның № __ жасалған жылы және 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№ ___ год и место постройки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Корпус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 корпуса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Негізгі машиналары (үлгісі, саны және жалпы қуаты)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Главные машины (тип, число и общая мощность)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Кеменің габариттік өлшемдері: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ұзындығы ______ м, ені ______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Габариты размера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длина ______ м, ширина ______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толық жүкпен шөгу _______ м, жүксіз бос шөгу ________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осадка в полном грузу _______ м, осадка порожним _______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қондырғысымен бірге ең жоғарғы биіктігі (жүксіз бос шөккен кезде) _____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наибольшая высота с надстройками (от осадки порожнем) _____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Белгіленген жүккөтерімділігі ______ т. жолаушы сыйымдылығы (адам)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Установленная грузоподъемность ____ т. пассажировместимость (чел)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Жүзу разряды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Разряд плавания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Қозғаушылар түрі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Род движителей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Руль құрылғысы (қол, механикалық, электрлік және т.с.с)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Рулевое устройство (ручное, механическое, электрическое и т.п.)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Су өткізбейтін аралықтар саны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водонепроницаемых переборок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Құтқару қайықтары (саны, жалпы сыйымдылығы)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Спасательные шлюпки (кол-во, общая вместимость)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Жүру жылдамдығы (ең жоғарғы) (км/сағ)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Скорость хода (максимальная) (км/час)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Зәкірлер саны және олардың салмағы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якорей и их вес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Радионавигациялық жабдық (атауы, үлгісі, саны)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Радионавигационное оборудование (наименование, тип, число)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Су төгу құралдары (жүйесі, өнімділігі)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Водоотливные средства (система, производительность)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Өрт сөндіру жүйесі (үлгісі, өнімділігі)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Пожарная система (тип, производительность)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Тіркеу үшін қоса берілетін құжаттар: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Прилагаемые для регистрации документы: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Кеменің меншік иесінің немесе уәкілетті адамның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собственника судна или уполномоченного лица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(сауалнамаға кім және қандай лауазымында қол қояды,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 сауалнамаға қол қоюшы тұлғаның өкілеттіктер негіздемесі, Т.А.Ә., паспорттық деректері / кто и в каком качестве подписывает анкету, основание полномочий лица, подписывающего анкету, Ф.И.О., (паспортные данные)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 ____________ М.О. (заңды тұлға үшін)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 М.П. (для юридического лица)</w:t>
      </w:r>
    </w:p>
    <w:bookmarkStart w:name="z4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1380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9-1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судна, в том числе маломерного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судна и прав на него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(уәкілетті органның атауы)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уполномоченного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(ТАӘ / ФИО)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кімнен/от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(ТАӘ / ФИО)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 бойынша тұратын / проживающего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(тұратын жері / место жительства)  </w:t>
      </w:r>
    </w:p>
    <w:bookmarkStart w:name="z4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Шағын өлшемді кемені мемлекеттік тіркеуге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(қайта тіркеуге) өтініш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 на государственную регистрацию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(перерегистрацию) маломерного судна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Тиесілі шағын өлшемді кемені тіркеуге (қайта тіркеу) қабылдауды сұраймын/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принять к регистрации (перерегистрации) маломерное судно, принадлежащее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Алғашқы мемлекеттік тіркеу кезінде жеке жасалған кемелер туралы мәліметтер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для судов индивидуальной постройки при первичной государственной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Ұйымның атауы, заңды мекенжайы немесе жеке тұлғаның ТАӘ, туған жылы, тіркелген жері, тел./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организации, юридический адрес или ФИО физического лица, год рождения, место прописки, тел.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ЖСН/БСН ИИН/БИН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Кеменің типі / Тип судна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Кеменің № Судна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Корпус материалы / Материал корпуса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Ұзындығы/ Длина, м _______________ Ені/ Ширина, м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Борт биіктігі / Высота борта, м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Шөгуі / Осадка: бос / порожнем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 жүкте / в полном грузу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Жасалған жылы мен орны / Год и место постройки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Жолаушылар сыйымдылығы (адам) / Пассажировместимость (чел.)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(жүксіз) / (без груза)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Жүк көтерімділігі / Грузоподъемность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Құтқару құралдары / Спасательные средства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 итергіш құралдары / Водоотливные средства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Сигналды құралдары / Сигнальные средства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Зәкірлік құрылғы / Якорное устройство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Өртке қарсы инвентарь /Противопожарный инвентарь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Қозғалтқыш маркасы / Марка двигателя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Қуаты /Мощность ____________________ №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Жасалған жылы және орны / Год и место постройки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Қозғаушы / Движитель: род ___________ Саны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Жүзу ауданы / Район плавания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Кеменің тұрақ орны / Место стоянки судна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__________20__ ж/г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(қолы /подпись)</w:t>
      </w:r>
    </w:p>
    <w:bookmarkStart w:name="z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1380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утратило силу постановлением Правительства РК от 12.03.2014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1380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утратило силу постановлением Правительства РК от 12.03.2014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