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4830" w14:textId="7f04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Управляющих" и от 12 апреля 2006 года № 272 "О некоторых вопросах Евразийского банка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2013 года № 1384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«О назначении представителей Республики Казахстан в Советах Управляющих»: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Председателя Национального Банка Республики Казахстан Келимбетова Кайрата Нематовича (по согласованию),»;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Заместителя Премьер-Министра Республики Казахстан – Министра финансов Республики Казахстан Султанова Бахыта Турлыхановича,»;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Заместителя Премьер-Министра Республики Казахстан – Министра финансов Республики Казахстан Султанова Бахыта Турлыхановича,»;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02.02.2015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