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1a02" w14:textId="d7a1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декабря 2007 года № 1301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2013 года № 1395. Утратило силу постановлением Правительства Республики Казахстан от 28 декабря 2015 года № 1086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2007 года № 1301 «Об утверждении Правил осуществления государственных закупок» (САПП Республики Казахстан, 2007 г., № 49, ст. 600)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утвержденные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«254-1. Организатор государственных закупок при приобретении продовольственных товаров направляет письменное приглашение для участия в конкурсе с применением закрытых процедур отечественным товаропроизводителям и/или отечественным предпринимателям.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 государственных закупок при приобретении услуг по организации питания направляет письменное приглашение для участия в конкурсе с применением закрытых процедур отечественным предпринимателям.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письменного приглашения для участия в конкурсе с применением закрытых процедур отечественным товаропроизводителям и/или отечественным предпринимателям, организатор государственных закупок указывает условие поставки ими продовольственных товаров отечественного производства.».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