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8d5" w14:textId="0ad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2014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января 2014 года, на семь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