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26fc" w14:textId="02c2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26 ноября 2012 года № 436 "Об образовании Государственной комиссии по подготовке и проведению Международной специализированной выставки ЭКСПО-2017"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2013 года № 1410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26 ноября 2012 года № 436 «Об образовании Государственной комиссии по подготовке и проведению Международной специализированной выставки ЭКСПО-2017».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26 ноября 2012 года № 436 «Об образовании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комиссии по подготовке и проведению Международной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специализированной выставки ЭКСПО-2017»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26 ноября 2012 года № 436 «Об образовании Государственной комиссии по подготовке и проведению Международной специализированной выставки ЭКСПО-2017» (САПП Республики Казахстан, 2012 г., № 80, ст. 1179)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подготовке и проведению Международной специализированной выставки ЭКСПО-2017: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«Орынбаева                  - Помощника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 Турмахановича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Саринжипова                 -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Аслана Бакеновича             Республики  Казахстан»;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«Султанов                   -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Каппаров                   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Джамбулович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 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«Султанов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Каппаров                    - Министр окружающей среды и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Джамбулович    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  Республики Казахстан»;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указанного состава: Келимбетова Кайрата Нематовича, Жумагулова Бакытжана Турсыновича, Ускенбаева Каирбека Айтбаевича.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