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8365" w14:textId="8e48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участков недр, за исключением участков недр, содержащих общераспространенные полезные ископаемые, подлежащих выставлению на конкурс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2013 года № 1416.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«О недрах и недропользовании»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 недр, за исключением участков недр, содержащих общераспространенные полезные ископаемые, подлежащих выставлению на конкурс.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декабря 2013 года № 1416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Перечень участков недр, за исключением участков недр,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содержащих общераспространенные полезные ископаемые,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подлежащих выставлению на конкурс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с изменениями, внесенными постановлением Правительства РК от 30.06.2014 </w:t>
      </w:r>
      <w:r>
        <w:rPr>
          <w:rFonts w:ascii="Times New Roman"/>
          <w:b w:val="false"/>
          <w:i w:val="false"/>
          <w:color w:val="ff0000"/>
          <w:sz w:val="28"/>
        </w:rPr>
        <w:t>№ 746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2133"/>
        <w:gridCol w:w="2842"/>
        <w:gridCol w:w="1613"/>
        <w:gridCol w:w="1993"/>
        <w:gridCol w:w="2753"/>
        <w:gridCol w:w="1553"/>
      </w:tblGrid>
      <w:tr>
        <w:trPr>
          <w:trHeight w:val="117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полезного ископаемого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месторождения, участка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операций по недропользованию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Географические координаты с.ш.    в.д.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Благородные металлы</w:t>
            </w:r>
          </w:p>
        </w:tc>
      </w:tr>
      <w:tr>
        <w:trPr>
          <w:trHeight w:val="11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и 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  Кызыл-Агаш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363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Золото, серебро, медь, свинец и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  Кызыл-Шокы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197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15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россыпное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Конусный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41,4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11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Золото, серебро и полиметаллы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Таласская площадь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212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1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Золото, золото россыпное, серебро и цветные металлы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Кумыстинская площадь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площади исключаются действующие объекты недропользования и месторождения с балансовыми запасами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11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Байменовская площадь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316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Точка 1 расположена на государственной границе между Казахстаном и Россией.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площади исключается м. Джетыгаринское - Восточная Залежь.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россыпное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Каржан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Узын-Булак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386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Ушалык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Мыстобе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Сарыбулак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109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и редкоземельные элементы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Таскудук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87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и редкоземельные элементы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Нуринский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66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в Глубоковском районе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площади исключается месторождение Секисовское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Тасбулак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Поисковый участок в Самарском районе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146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Рудопроявление Алтынтас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Рудопроявление Ушалык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Жамбылская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145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Майбулак-Восточный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Рудопроявление Алмалы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Олимпийское (главный участок)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Рудопроявление  Жила Крутая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0,9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Рудопроявление Жайдарман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0,9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Сарытас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0,9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Рудопроявление Шуак Северный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 россыпное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Боролдайская площадь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более 1500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площади исключается месторождение Кулантауское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Жосалы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38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Техногенные минеральные образования месторождения Майкаин, участок 1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0,5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Кара агаш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14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Рудопроявление Декабрьское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Ащикольское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8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Айлы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2,9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Золото, медь и 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участка Вершины Северного Каратау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Южно-Казахстанская, 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площади исключается площадь Таласская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Бактайское рудное поле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206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Северный Жартыколь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136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Россыпное 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Алтынтаусай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начала россыпи: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Наурызбай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Шойымбай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Уштобе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Сувенир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0,3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Золотосодержащие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Северное - 3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218,3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Медь и полиметаллы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Полиметаллические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Путинцевское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Полиметаллические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Полиметаллические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Ново-Березовское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Полиметаллические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8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Полиметаллические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Полиметаллические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Маячное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Тюнтюгур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1259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Медь, золото, серебро, свинец и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Адылбайская перспективная площадь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'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Полиметаллы: цинк, свинец, барий и серебро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Баялдырское хвостохранилище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Кызылата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площади частично будет исключена территория долины реки Ермаксу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Медные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в Агадырском районе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и медь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Рудопроявление Восточный Каратау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Мангыстауская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площади исключается месторождение Бескемпир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 и попутные компоненты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Отвалы медесодержащих балансовых, забалансовых и окисленных руд Николаевского карьера (рудника)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площади исключаются действующие объекты недропользования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цинк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Айтау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39'-73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Миргалимсай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Никель, кобальт, хром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Никель-кобальтовые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Берсуатское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Никель-кобальтовые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Подольская группа месторождений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точки 1 до точки 4 контрактная территория проходит вдоль государственной границы между Казахстаном и Россией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Никель-кобальтовые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Аккаргинское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Титан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Титановые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Россыпь Песчанка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Марганец и железо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Марганцевые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Сакен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0,054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Марганцевые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Проявление Овражное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`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`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`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`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`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2,2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Степное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Костанайская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Уголь</w:t>
            </w:r>
          </w:p>
        </w:tc>
      </w:tr>
      <w:tr>
        <w:trPr>
          <w:trHeight w:val="1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Правительства РК от 30.06.2014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746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Самайсор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Жаныспай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Богенбай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95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Разведка 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 месторождения Ленгерское (участки Георгиевский и Бадамский)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64-2.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Каргалинская площадь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10,7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Нерудное сырье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Цеолитовые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в Кербулакском районе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380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Алунитовые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Кербулакского рудного поля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4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Кировые и битуминозные породы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Акший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Кировые и битуминозные породы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Кольжан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Битумосодержащие породы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Акшокы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Битумосодержащие породы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Алашказган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Битумосодержащие породы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Донгелексор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Битумосодержащие породы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Копа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Плавиковый шпат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Таскайнар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11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Бессазское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0,017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Глауконит-кварцевые пески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Глауконитовое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14,71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Ново-Осакаровское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Волластонитовые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Босагинское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Волластонитовые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Аксоранское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Месторождение Джаксы-Клычское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площади исключается действующий объект недропользования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Джаксы-Клычское-2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площади исключается действующий объект недропользования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81. 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Джаксы-Клычское-3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377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Мелкоразмерная слюда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Кулетское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Редкоземельные элементы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Редкометальные элементы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Баймурзинское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Редкометальные элементы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Юбилейное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4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Редкометальные элементы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  Калай-Тапкан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Редкометальные элементы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Кварцевое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Редкометальные элементы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Асу-Булакская группа россыпных месторождений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Редкометальные элементы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Проявление Медведка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- 82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16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11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Редкие земли (цериевая и иттриевая группы)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Аккенсе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2,4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Иттрий и попутные компоненты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Акбулакское месторождение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66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Редкие земли, золото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Степногорская площадь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Редкометальные и благородные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Перспективная площадь Мукыр-Аят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87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Ванадий, молибден и редкие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Верхний Ранг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Молибденовые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Восточно-Коунрадская площадь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3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Бериллий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Нура-Талды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36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Алмазы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 участок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 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29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Бокситы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Бокситовые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Софиевское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43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Бокситовые руды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Рудопроявление Карашолакское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37,5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Подземные воды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скважины № 1083-2-Э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 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0,013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Нижний Бьеф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Северный Кайнар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 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Добыча 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Гидрогеологическая скважина б/н (условно Нура-1)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скважины № 712-дв Казахстанской части Приташкентского артезианского бассейна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скважины № 789-дв Казахстанской части Приташкентского артезианского бассейна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Подземные воды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скважины № 531 Арасан-Капальского месторождения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 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'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'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грязи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Озеро Кислое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Камнесамоцветное сырье</w:t>
            </w:r>
          </w:p>
        </w:tc>
      </w:tr>
      <w:tr>
        <w:trPr>
          <w:trHeight w:val="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Камнесамоцветное сырье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месторождение Гранатовое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203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