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969b" w14:textId="97a9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формированию нового казахстанского патриотизма, повышению роли национальной интеллигенции в укреплении общенациональных мировоззренческих ценностей и всеказахстанской идентичности на 2014 - 2015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2013 года № 1436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  от 18 декабря 2012 года № 449 «О мерах по реализации Послания Главы государства народу Казахстана от 14 декабря 2012 года «Стратегия  «Казахстан – 2050»: новый политический курс состоявшегося государства»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нового казахстанского патриотизма, повышению роли национальной интеллигенции в укреплении общенациональных мировоззренческих ценностей и всеказахстанской идентичности на 2014 – 2015 годы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мероприятий, предусмотренных Планом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раз в полугодие не позднее 10 числа месяца, следующего за отчетным полугодием, информацию о ходе выполнения Плана мероприятий в Министерство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представлять два раза год, к 25 июля и к 25 января, сводную информацию о ходе исполнения Плана мероприятий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2013 года № 1436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 формированию нового казахстанского патриотизма,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повышению роли национальной интеллигенции в укреплении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общенациональных мировоззренческих ценностей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всеказахстанской идентичности на 2014 – 2015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033"/>
        <w:gridCol w:w="2293"/>
        <w:gridCol w:w="2273"/>
        <w:gridCol w:w="915"/>
        <w:gridCol w:w="2093"/>
      </w:tblGrid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Организационно-практические мероприятия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включению в стратегические планы центральных и местных исполнительных органов мероприятий по осуществлению ключевых приоритетов нового казахстанского патриотизма с учетом положений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(созыв), МОН, АСФК, МО, МВД, акимы гг. Астаны, Алматы и областей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разработке целевых индикаторов и показателей реализации Плана мероприятий по формированию нового казахстанского патриотизма, повышению роли национальной интеллигенции в укреплении общенациональных мировоззренческих ценностей и всеказахстанской идентичности на 2014 – 2015 годы по итогам реализации Плана мероприятий за 2014 год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(созыв), МОН, АСФК, МО, МВД, акимы гг. Астаны, Алматы и областей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региональные планы мероприятий по формированию нового казахстанского патриотизма, повышению роли национальной интеллигенции, с учетом всех возрастных групп и целевых аудиторий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планы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января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региональные планы мероприятий по разъяснению и реализации идей, обозначенных на ХV съезде партии «Нур Отан», также положений политической доктрины партии «Нур Отан»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планы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января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открытию специальных рубрик на официальных интернет-ресурсах центральных государственных и местных исполнительных органов по теме нового казахстанского патриотизма с учетом положений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государства» и политической доктрины партии «Нур Отан»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Правительство Республики Казахстан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центральные государственные органы, 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Меры по воспитанию подрастающего поколения в духе нового казахстанского патриотизма (целевая аудитория: младшее поколение, дети дошкольного возраста)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перечень организаций, занимающихся выпуском современных интерактивных детских игрушек, изданием казахских народных сказок, разработкой развивающих компьютерных онлайн игр для детей, отражающих национальные традиции и культуру казахского народа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МОН, МИНТ, акимы гг. Астаны, Алматы и областей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наполнению интернет-ресурсов, работающих с детской аудиторией, видео и медиа продукцией патриотического содержания, способными пробудить в сознании подрастающего поколения чувство патриотизма, вызвать стремление приносить пользу своему Отечеству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Правительство Республики Казахстан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МОН, 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 акцию «Ты не один», выездные и стационарные культурные мероприятия для детей-сирот, детей из неполных, многодетных и малообеспеченных семей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Содействовать развитию детских, подростковых, молодежных военно-патриотических, спортивных, технических, обучающих компьютерных клубов, художественных секций и дворовых клубов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по воспитанию молодого поколения в духе нового казахстанского патриотизма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(целевая аудитория: молодежь, учащиеся, студенты, молодые специалисты)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функционирование ресурсных центров молодежных патриотических организаций посредством оказания консультационных, информационно-аналитических, обучающих и других услуг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г.г. Астаны,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организации торжественной процедуры получения первых документов (свидетельства об окончании основной школы, аттестата о среднем образовании, удостоверения личности, и т.д.)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Правительство Республики Казахстан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(созыв), МОН, МЗ, МЮ, МВД, МО, акимы гг. Астаны, Алматы и областей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работу по развитию деятельности студенческих патриотических организаций с привлечением студентов в воспитательную работу в высших учебных заведениях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 г.г. Астаны,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экскурсии по городу Астане – столице Казахстана, встречи в государственных органах («дни открытых дверей») для победителей конкурсов, олимпиад, учащихся и студенческой молодежи со всех регионов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г.г. Астаны,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Республиканский патриотический форум, посвященный государственным символам Республики Казахстан, с привлечением широких слоев населения, неправительственных организаций, отечественных и зарубежных средств массовой информации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форума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творческий конкурс рисунков «Лучшая профессия» с целью пропаганды и популяризации профессионального патриотизма среди молодого поколения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региональные форумы молодых государственных служащих с целью формирования профессиональной гордости, стимулирования к честному труду, поддержки высокой репутации государственной 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региональных форумов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молодежные летние лагеря «Жастар - Отанға!», нацеленные на воспитание у молодежи чувства патриотизма, направленные на разъяснение предвыборной платформы партии «Нур Отан» «Казахстан. Цели 2017. Национальный план действий»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 «Жас Отан» при партии «Нур Отан»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Меры по духовно-культурной консолидации общества и повышению роли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интеллигенции в процессе патриотического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(целевая аудитория: люди среднего возраста)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комплекса мероприятий (публикация материалов, создание специальных рубрик, открытие тематических фоторазделов) по формированию в казахстанском сегменте сети интернет специального контента, посвященного культуре, традициям, истории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имиджевых материалов (издание плакатов и постеров, изготовление сувениров, флажков, бейсболок, футболок) с целью пропаганды казахстанского патриотизма, укрепления идейной и духовно-культурной консолидации общества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имиджевых материалов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комплекс мероприятий (круглые столы, конференции, семинары, встречи) по популяризации патриотизма с участием национальной интеллигенции, выдающихся людей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условия для вовлечения представителей интеллигенции, Ассамблеи народа Казахстана в процесс воспитания у населения бережного отношения к окружающей среде, обеспечению чистоты и порядка в городах и иных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МОСВР, акимы г.г. Астаны,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принять меры по продвижению идеи и практики трехъязычия с целью формирования высокообразованной, интеллектуальной и конкурентоспособной нации, интеграции граждан страны в мировое сообщество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встречи молодежи с деятелями общественности, культуры и с представителями национальной интеллигенции на тему «Преемственность поколений в патриотическом воспитании» в контексте идей, обозначенных на ХV съезде партии «Нур Отан»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 «Жас Отан» при партии «Нур Отан»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Меры по продвижению нового казахстанского патриотизма в социально-экономической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(целевая аудитория: люди среднего возраста)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широкому информационному освещению (разработать медиа-планы, организовать выступления спикеров, представителей национальной интеллигенции) деятельности Правительства по исполнению бюджетных инвестиционных проектов, реализуемых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 – 2020 годы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выставки по поддержке предпринимателей Казахстана «Сделано в Казахстане» с целью формирования у подрастающего поколения чувства гордости за свою страну, популяризации отечественных производителей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МРР, МИНТ, МСХ, МТК, МНГ, 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встречи ветеранов ведущих отраслей экономики с молодыми специалистами по вопросам патриотического воспитания в процессе трудовой деятельности с целью формирования активной гражданской позиции и профессиональной преемственности в трудовых коллективах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работу по повышению престижа профессионального и технического образования и формирования позитивного отношения молодежи к получению рабочих профессий и участию в программе индустриализации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 МИНТ, МНГ, МОСВР, НКА, акимы г.г. Астаны, Алматы, областей, АО ФНБ «Самрук-Казына»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внедрению практики принесения государственными служащими присяги в общественных местах (площадях, парковых зонах), с установленными государственными символами, с участием представителей широкой общественности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АДГС (по согласованию), государственные и местные исполнительные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 Государственных символов Республики Казахстан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 мероприятия (показ патриотических художественных и документальных фильмов, деловые встречи, лектории с участием представителей национальной интеллигенции), направленные на повышение деловой активности сельского населения и воспитание любви к Родине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г.г. Астаны,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во всех регионах страны акций «Подари родному городу дерево», «Зеленый сад – чистый город» с привлечением населения к озеленительным работам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 акимы гг. Астаны, Алматы и областей, РШМТО «Жасыл ел»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Меры по совершенствованию нового казахстанского патриотизма 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(целевая аудитория: люди старшего возраста, молодежь)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активизации работы по привлечению неправительственных организаций, национально-культурных центров и других институтов гражданского общества к работе по военно-патриотическому воспитанию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МО, МВД, 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расширению сети волонтерских, военно-патриотических неправительственных организаций, военно-спортивных, военно-поисковых и спортивно-технических волонтерских клубов с целью развития военно-патриотического воспитания молодежи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Правительство Республики Казахстан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МО, МВД,  акимы г.г. Астаны,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торжественные церемонии вручения республиканской премии «Жас Ұлан» – 2014»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публикации информационно-аналитических материалов, посвященных теме военно-патриотического воспитания в СМИ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МО, МВД,  акимы г.г. Астаны, Алматы, областей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тематические встречи с учащимися школ и молодежью с участием ветеранов и служащих Вооруженных сил, других войск и воинских формирований, правоохранительных и специальных органов страны в целях пропаганды срочной воинской службы, популяризации образа казахстанского военнослужащего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МО, МВД, МЧС, акимы г.г. Астаны,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молодежную акцию «Память» по уходу за памятниками, обелисками и местами захоронения воинов-казахстанцев, погибших в годы Великой Отечественной войны и мирное время при исполнении служебного долга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МЧС, МВД,  акимы г.г. Астаны,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Меры по повышению имиджа государства на международном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(целевая аудитория: международное сообщество, зарубежные страны)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проведение мероприятий, приуроченных к национальным и государственным праздникам Республики Казахстан за рубежом: проведение тематических мероприятий, выставок, приемов в загранучреждениях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зарубежных СМИ развернуть пропаганду достижений Казахстана, организовать выступления известных ученых и других знаковых личностей, а также международных экспертов по вопросам истории, экономики, геополитики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Распространить в зарубежных СМИ информацию о жизни и деятельности выдающихся исторических деятелей, внесших значительный вклад в становление независимого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трансляцию по зарубежным телеканалам документальных фильмов, посвященных Казахстану и его столице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международный опыт по использованию форм и методов патриотического воспитания, формированию национальной и культурной идентичности в полиэтничном, поликультурном обществе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Мероприятия в сфере информационно-пропагандистской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(целевая аудитория: люди младшего, среднего и пожилого возраста) 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Вовлечь патриотические организации в процесс виртуальных дебатов и конференций, проводимых на базе коммуникативной диалоговой онлайн-площадки «G-Global»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 акимы гг. Астаны, Алматы и областей, РМО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публикацию на популярных блогплатформах (yvision.kz, nur.kz и др.) материалов, направленных на формирование казахстанского патриотизма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организации публикаций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 рамках действующих телевизионных проектов трансляцию тематических выпусков, выход в периодических печатных изданиях материалов, направленных на формирование позитивного отношения к служению Родине, высоким патриотическим помыслам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Тематические выпуски в СМИ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развернутых публикаций, информационных сообщений, выступлений, интервью представителей национальной интеллигенции по укреплению общенациональных мировоззренческих ценностей и всеказахстанской идентичности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в СМИ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республиканские и региональные медиа-планы по освещению хода реализации Плана мероприятий по формированию нового казахстанского патриотизма, повышению роли национальной интеллигенции в укреплении общенациональных мировоззренческих ценностей и всеказахстанской идентичности на 2014 – 2015 годы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акимы гг. Астаны, Алматы и областей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наружном оформлении населенных пунктов использовать разные виды средств визуальной информации (билборды, баннеры, перетяжки) с использованием лозунгов и слоганов, пропагандирующих патриотизм и любовь к Родине, посвященных тематике Международной специализированной выставки «EXPO - 2017», развитию интеграционных процессов Казахстана: Таможенный союз, ЕврАзЭС, Единое Экономическое Пространство, «G-Global»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мониторинг (обзор) Интернет пространства по изучению степени освещенности пользователей сети интернет о достижениях Казахстана за годы Независимости с целью выработки рекомендаций для государственных органов по регулированию информационной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Мероприятия по пропаганде семейных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(целевая аудитория: молодежь, пожилые люди, пенсионеры и ветераны)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во всех регионах страны республиканские молодежные акции по оказанию помощи ветеранам с целью привлечения молодежи к занятию общественно-полезной деятельности и воспитания уважения к старшему поколению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проведении акций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 гг. Астаны, Алматы и областей, ОЮЛ «Конгресс молодежи Казахстана»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проведению национального конкурса «Мерейлі отбасы» с целью пропаганды нравственных, семейных ценностей и патриотического воспитания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МТСЗН, 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акцию «Почтение ветеранам – поклонение их подвигу!»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социально-педагогические и психологические тренинги для педагогов и родителей по совершенствованию семейного воспитания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традиционные встречи, уроки мужества в учебных учреждениях с ветеранами войны и труда, посвященные Победе в Великой Отечественной войне 1941 – 1945 годов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Мероприятия по пропаганде достижений выдающихся исторических личностей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(целевая аудитория: люди молодого, среднего и пожилого возраста)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сбору и выпуску афоризмов (изречения, мудрые мысли, крылатые слова) о Родине и патриотизме великих исторических личностей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(созыв), МОН, акимы гг. Астаны, Алматы и областей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по включению в учебную дисциплину по истории Казахстана процессов культурного взаимодействия казахов и других народов, повествования о вкладе различных этносов, в том числе представителей интеллигенции в развитие страны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во всех регионах страны акций «Казахстанская история успеха» с целью широкого освещения достижений Независимого Казахстана на основе «Историй успеха» национальной интеллигенции страны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 акции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 Алматы и областей, ОЮЛ «Гражданский Альянс Казахстана»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 – Агентство Республики Казахстан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–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МОСВР – Министерство окружающей среды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АДГС –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АСФК –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 –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НКА –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– Министерство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ФНБ «Самрук-Казына» –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РМО – Республиканские молодежные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ОЮЛ «Гражданский Альянс Казахстана» – Объединение юридических лиц «Гражданский Альянс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ОЮЛ «Конгресс молодежи Казахстана» – Объединение юридических лиц «Конгресс молодежи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РШМТО «Жасыл Ел» – Республиканский штаб молодежных трудовых отрядов «Жасыл Ел»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