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0f2a" w14:textId="38a0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товарищества с ограниченной ответственностью "Центр электронной коммерции"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принять предложение акционерного общества «Национальный инфокоммуникационный холдинг «Зерде» (далее – общество) о передаче в республиканскую собственность доли участия общества в уставном капитале товарищества с ограниченной ответственностью «Центр электронной коммерции» (далее – товарищество)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в уставный капитал товарищества республиканское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прав владения и пользования государственной долей участия товарищества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21-164,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«21-164. ТОО «Центр электронной коммерции»;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финансов Республики Казахстан» дополнить строкой, порядковый номер 217-14,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«217-14. ТОО «Центр электронной коммерции».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1451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имущества, передаваемого в уставный капитал</w:t>
      </w:r>
      <w:r>
        <w:br/>
      </w:r>
      <w:r>
        <w:rPr>
          <w:rFonts w:ascii="Times New Roman"/>
          <w:b/>
          <w:i w:val="false"/>
          <w:color w:val="000000"/>
        </w:rPr>
        <w:t>
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«Центр электронной коммерции»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73"/>
        <w:gridCol w:w="2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здание, расположенное по адресу: г. Астана, пр. Абая, д. 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генератор 910 кВАMTU16V2000G63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ТП (автоматизация)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трансформатор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Газоизолированное распределительное устройство (8 ячеек)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Распределительное устройство РУ-04 кВ (6 шкафов)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Распределительное устройство «Чистого питания» (6 шкафов)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Дизель-генераторная станция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