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78bb" w14:textId="7ae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– 2015 годы»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– 2015 годы, утвержденном указанным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стратегическое 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Обеспечение исполнения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семьдесят девятой, восьмидесятой, восемьдесят первой, восемьдесят второй, восемьдесят третей, восемьдесят четвертой, восемьдесят пятой, восемьдесят шестой, восемьдесят седьмой, восемьдесят восьмой, восемьдесят девятой, девяностой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«Одной из основных задач, которую Президент отметил в своем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от 14 декабря 2012 года Стратегия «Казахстан – 2050»: новый политический курс состоявшегося государства» является внедрение государственного аудита, поскольку развитие казахстанского общества и возникающие перед государственным аппаратом обязательства нового формата требуют функционирования надлежащей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реформы является не искоренение действующей системы государственного финансового контроля, а ее гармоничное вхождение во внедряемую систему государственного аудита. В международной практике такую роль выполняет государственный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66 Общенационального плана мероприятий по реализации вышеуказанного Послания разработаны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государственного аудита и проект Закона Республики Казахстан «О государственном аудите», а также сопутствующие нормативные правовые акты в его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 Указом Президента Республики Казахстан от 3 сентября 2013 года № 634.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способствовать эффективности использования бюджетных средств; повышению качества менеджмента; выявлению и снижению рисков организаций; снижению дублирования процедур проверок, обеспечению достаточной степени надежности финансовой отчетности при использовании единых принципов и стандартов».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развития Республики Казахстан в процессах принятия глобальных решений при формировании новой архитектуры международных отношений и контуров мировой торгово-финансовой системы необходимо представление Казахстана в руководящих органах ведущих международных и политических структурах, в том числе и в международных финансовых организациях (далее – МФО), которая подтверждается увеличением доли Республики Казахстан в уставном капитале данных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Развития» Правительство Республики Казахстан в лице Министерства финансов Республики Казахстан уполномочено обеспечивать выплату от имени Республики Казахстан МБРР, МФК, МАР, МАГИ, ЕБРР, АБР, ИБР сумм согласно условиям соответствующих соглашений, относящихся к членству Республики Казахстан в этих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право определяет доступ Казахстана к их финансовым ресурсам и право на участие в голосовании прямо пропорционально доли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Подписываясь на акции, Казахстан приобретает статус акционера МФО и тем самым берет на себя обязательства регулярно осуществлять выплаты членских взносов в их уставные капиталы»;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исполнения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«1.1. Повышение качества исполнения бюджета, эффективности расходов и финансовой дисциплины, а также удержание государственного долга на безопасном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«Коды бюджетных программ, направленных на достижение данной цели, 001, 073»: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«Коды бюджетных программ, направленных на достижение данной цели, 001, 064,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1847"/>
        <w:gridCol w:w="1242"/>
        <w:gridCol w:w="759"/>
        <w:gridCol w:w="759"/>
        <w:gridCol w:w="960"/>
        <w:gridCol w:w="981"/>
        <w:gridCol w:w="860"/>
        <w:gridCol w:w="860"/>
        <w:gridCol w:w="881"/>
      </w:tblGrid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«Рейтинг платежеспособности страны»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  ВЭФ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«Степень стандартов аудита и отчетности»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«Прозрачность принимаемых решений»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долг»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заемщиков, погашающих бюджетные кредиты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учреждений, перешедших на ИС «Казначейство-клиент»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ТПК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АРБП с исполнением расходов не ниже среднереспубликанского значения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платежей по обслуживанию правительственного и гарантированного государством долга к доходам республиканского бюджета с допустимым предельным значением 10-15 %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«1.1.1. Обеспечение исполнения республиканского бюджета, доведение активов Национального фонда к 2020 году до уровня не менее 30% ВВП»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1"/>
        <w:gridCol w:w="957"/>
        <w:gridCol w:w="958"/>
        <w:gridCol w:w="958"/>
        <w:gridCol w:w="958"/>
        <w:gridCol w:w="958"/>
      </w:tblGrid>
      <w:tr>
        <w:trPr>
          <w:trHeight w:val="30" w:hRule="atLeast"/>
        </w:trPr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информационной системы по приему и обработке электронных счетов-фактур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«1.1.3. Повышение конкурентоспособности в сфере бухгалтерского учета»: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1"/>
        <w:gridCol w:w="957"/>
        <w:gridCol w:w="958"/>
        <w:gridCol w:w="958"/>
        <w:gridCol w:w="958"/>
        <w:gridCol w:w="958"/>
      </w:tblGrid>
      <w:tr>
        <w:trPr>
          <w:trHeight w:val="30" w:hRule="atLeast"/>
        </w:trPr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МСФО и МСФООС на государственном и/или русском языках в соответствии с последней версией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1"/>
        <w:gridCol w:w="957"/>
        <w:gridCol w:w="958"/>
        <w:gridCol w:w="958"/>
        <w:gridCol w:w="958"/>
        <w:gridCol w:w="958"/>
      </w:tblGrid>
      <w:tr>
        <w:trPr>
          <w:trHeight w:val="30" w:hRule="atLeast"/>
        </w:trPr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МСФООС на государственном и/или русском языках в соответствии с последней версией, в том числе оплата лицензионного сбора за использование защищенных авторским правом материалов по стандартам МСФООС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«1.1.5. Создание системы бухгалтерского учета и аудита, соответствующих международной практике»: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1079"/>
        <w:gridCol w:w="1197"/>
        <w:gridCol w:w="1371"/>
        <w:gridCol w:w="1276"/>
        <w:gridCol w:w="1017"/>
        <w:gridCol w:w="1065"/>
        <w:gridCol w:w="970"/>
        <w:gridCol w:w="995"/>
        <w:gridCol w:w="995"/>
      </w:tblGrid>
      <w:tr>
        <w:trPr>
          <w:trHeight w:val="1275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законодательной и методологической базы государственного аудита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МФ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 актов в области государственного аудита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официального перевода МСФО и МСА (в случае изменения МСА и представления от IFAC) на государственном и (или) русском языках в соответствии с последней версией и его публикация, а также оплата лицензионного сбора за использование защищенных авторским правом материалов Международной федерации бухгалтеров (перевод МСА, на каз.яз.), пролонгация договора с ФКМСФО в целях публикации официального перевода МСФО на государственном и русском языках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«1.3. Создание интегрированной автоматизированной информационной системы «е-Минфин»: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1.3. Повышение эффективности выполнения аппаратом Министерства финансов функций по обеспечению исполнения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8"/>
        <w:gridCol w:w="977"/>
        <w:gridCol w:w="1023"/>
        <w:gridCol w:w="932"/>
        <w:gridCol w:w="955"/>
        <w:gridCol w:w="955"/>
      </w:tblGrid>
      <w:tr>
        <w:trPr>
          <w:trHeight w:val="30" w:hRule="atLeast"/>
        </w:trPr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введение в опытную эксплуатацию подсистем ИАИС «е-Минфин»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8"/>
        <w:gridCol w:w="977"/>
        <w:gridCol w:w="1023"/>
        <w:gridCol w:w="932"/>
        <w:gridCol w:w="955"/>
        <w:gridCol w:w="955"/>
      </w:tblGrid>
      <w:tr>
        <w:trPr>
          <w:trHeight w:val="30" w:hRule="atLeast"/>
        </w:trPr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введение в опытную эксплуатацию подсистем ИАИС «е-Минфин»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целью 1.4.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1.4. Содействие в укреплении международного сотрудничества»: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002, 006, 044, 045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610"/>
        <w:gridCol w:w="1453"/>
        <w:gridCol w:w="753"/>
        <w:gridCol w:w="1233"/>
        <w:gridCol w:w="1133"/>
        <w:gridCol w:w="853"/>
        <w:gridCol w:w="853"/>
        <w:gridCol w:w="833"/>
        <w:gridCol w:w="853"/>
        <w:gridCol w:w="9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своевременно исполненных международных финансовых обязательств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НПА, международные соглашения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1.4.1. Выполнение обязательств по Соглашениям, в том числе в финансовой сфере, перед международными финансовыми организациями и интеграционными объединениями </w:t>
            </w:r>
          </w:p>
        </w:tc>
      </w:tr>
      <w:tr>
        <w:trPr>
          <w:trHeight w:val="12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своевременно выплаченных сумм, согласно условиям соответствующих соглашений, относящихся к членству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НПА,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соглашения, информация и резолюция МФО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своевременно погашенных простых векселей, выпущенных Министерством финансов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соглашения, информация и акты приема передачи векселей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аудируемых инвестиционных проектов в соответствии с Соглашением о займе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оказанных услуг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соответствующих решений по уставным капиталам международных финансовых организаций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погашение простых векселей Министерства финансов Республики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 участия Республики Казахстан в уставном капитале международных финансовых организаций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найму аудитора для проведения аудита инвестиционных проектов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целью 1.5.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1.5. Оказание государственной поддержки заемщикам»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  011, 019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1453"/>
        <w:gridCol w:w="1"/>
        <w:gridCol w:w="873"/>
        <w:gridCol w:w="1093"/>
        <w:gridCol w:w="1266"/>
        <w:gridCol w:w="1831"/>
        <w:gridCol w:w="5"/>
        <w:gridCol w:w="873"/>
        <w:gridCol w:w="853"/>
        <w:gridCol w:w="813"/>
        <w:gridCol w:w="833"/>
        <w:gridCol w:w="83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гражданам, получившим льготные жилищные кредиты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Центр Кредит»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1.5.1. Государственная поддержка граждан, получивших льготные жилищные кредиты </w:t>
            </w:r>
          </w:p>
        </w:tc>
      </w:tr>
      <w:tr>
        <w:trPr>
          <w:trHeight w:val="3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своевременно выплаченной курсовой разницы по льготным жилищным кредитам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Центр Кредит»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АО «Банк ЦентрКредит» по формированию бюджетной заявки для обеспечения государственной поддержки граждан, получивших льготные жилищные кредиты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целью 1.6.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1.6. Обеспечение выполнения обязательств по государственным гарантиям негосударственных займов»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_011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1499"/>
        <w:gridCol w:w="1017"/>
        <w:gridCol w:w="1773"/>
        <w:gridCol w:w="1103"/>
        <w:gridCol w:w="894"/>
        <w:gridCol w:w="894"/>
        <w:gridCol w:w="1104"/>
        <w:gridCol w:w="1209"/>
        <w:gridCol w:w="1021"/>
      </w:tblGrid>
      <w:tr>
        <w:trPr>
          <w:trHeight w:val="30" w:hRule="atLeast"/>
        </w:trPr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  (план)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своевременно исполненных обязательств по государственным гарантиям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соглашения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1.6.1. Своевременное исполнение обязательств по государственным гарантиям</w:t>
            </w:r>
          </w:p>
        </w:tc>
      </w:tr>
      <w:tr>
        <w:trPr>
          <w:trHeight w:val="1005" w:hRule="atLeast"/>
        </w:trPr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исполненных обязательств по государственным гарантиям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соглашения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погашения и обслуживания гарантированных государством займов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соответствующий финансовый 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и обслуживание гарантированных государством займов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«2.1. Улучшение налогового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1776"/>
        <w:gridCol w:w="990"/>
        <w:gridCol w:w="776"/>
        <w:gridCol w:w="777"/>
        <w:gridCol w:w="991"/>
        <w:gridCol w:w="991"/>
        <w:gridCol w:w="991"/>
        <w:gridCol w:w="991"/>
        <w:gridCol w:w="992"/>
      </w:tblGrid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«Налогообложение» рейтинга Всемирного банка «Doing Business»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1776"/>
        <w:gridCol w:w="990"/>
        <w:gridCol w:w="776"/>
        <w:gridCol w:w="777"/>
        <w:gridCol w:w="991"/>
        <w:gridCol w:w="991"/>
        <w:gridCol w:w="991"/>
        <w:gridCol w:w="991"/>
        <w:gridCol w:w="992"/>
      </w:tblGrid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«Налогообложение» рейтинга Всемирного банка «Doing Business»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«2.2. Улучшение таможенного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3"/>
        <w:gridCol w:w="1445"/>
        <w:gridCol w:w="992"/>
        <w:gridCol w:w="778"/>
        <w:gridCol w:w="778"/>
        <w:gridCol w:w="992"/>
        <w:gridCol w:w="993"/>
        <w:gridCol w:w="993"/>
        <w:gridCol w:w="993"/>
        <w:gridCol w:w="993"/>
      </w:tblGrid>
      <w:tr>
        <w:trPr>
          <w:trHeight w:val="30" w:hRule="atLeast"/>
        </w:trPr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«Нагрузка таможенных процедур»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3"/>
        <w:gridCol w:w="1445"/>
        <w:gridCol w:w="992"/>
        <w:gridCol w:w="778"/>
        <w:gridCol w:w="778"/>
        <w:gridCol w:w="992"/>
        <w:gridCol w:w="993"/>
        <w:gridCol w:w="993"/>
        <w:gridCol w:w="993"/>
        <w:gridCol w:w="993"/>
      </w:tblGrid>
      <w:tr>
        <w:trPr>
          <w:trHeight w:val="30" w:hRule="atLeast"/>
        </w:trPr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 индекса конкурентоспособности «Нагрузка таможенных процедур»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Повышение эффективности регулирования в сфере банкротства и посткризисное восстановление (оздоровление)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Усовершенствование механизма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9"/>
        <w:gridCol w:w="956"/>
        <w:gridCol w:w="956"/>
        <w:gridCol w:w="956"/>
        <w:gridCol w:w="956"/>
        <w:gridCol w:w="957"/>
      </w:tblGrid>
      <w:tr>
        <w:trPr>
          <w:trHeight w:val="30" w:hRule="atLeast"/>
        </w:trPr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Веб-портала в рамках интегрированной автоматизированной информационной системы «е-Минфин»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9"/>
        <w:gridCol w:w="956"/>
        <w:gridCol w:w="956"/>
        <w:gridCol w:w="956"/>
        <w:gridCol w:w="956"/>
        <w:gridCol w:w="957"/>
      </w:tblGrid>
      <w:tr>
        <w:trPr>
          <w:trHeight w:val="30" w:hRule="atLeast"/>
        </w:trPr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Веб-портала в рамках интегрированной автоматизированной информационной системы «е-Минфин»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«3.2. Восстановление платежеспособности конкурентоспособных предприятий»: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«3.2.1. Оказание мер государственной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3"/>
        <w:gridCol w:w="2225"/>
        <w:gridCol w:w="2090"/>
        <w:gridCol w:w="398"/>
        <w:gridCol w:w="443"/>
        <w:gridCol w:w="511"/>
        <w:gridCol w:w="872"/>
        <w:gridCol w:w="556"/>
        <w:gridCol w:w="941"/>
        <w:gridCol w:w="941"/>
      </w:tblGrid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 посткризисного восстановления, в отношении которых обеспечено субсидирование процентной ставки по уже имеющимся займам (кредитам) и/или лизинговым операциям, купона по облигациям, размещенным на Казахстанской фондовой бирже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  данные оператора услуг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7"/>
        <w:gridCol w:w="1709"/>
        <w:gridCol w:w="2098"/>
        <w:gridCol w:w="312"/>
        <w:gridCol w:w="587"/>
        <w:gridCol w:w="862"/>
        <w:gridCol w:w="472"/>
        <w:gridCol w:w="954"/>
        <w:gridCol w:w="954"/>
        <w:gridCol w:w="955"/>
      </w:tblGrid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 посткризисного восстановления, в отношении которых обеспечено субсидирование процентной ставки по уже имеющимся займам (кредитам) и/или лизинговым операциям и купона по облигациям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оператора услуг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9"/>
        <w:gridCol w:w="956"/>
        <w:gridCol w:w="956"/>
        <w:gridCol w:w="956"/>
        <w:gridCol w:w="956"/>
        <w:gridCol w:w="957"/>
      </w:tblGrid>
      <w:tr>
        <w:trPr>
          <w:trHeight w:val="30" w:hRule="atLeast"/>
        </w:trPr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уже имеющимся займам (кредитам) и/или лизинговым операциям, купона по облигациям, размещенным на Казахстанской фондовой бирже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9"/>
        <w:gridCol w:w="956"/>
        <w:gridCol w:w="956"/>
        <w:gridCol w:w="956"/>
        <w:gridCol w:w="956"/>
        <w:gridCol w:w="957"/>
      </w:tblGrid>
      <w:tr>
        <w:trPr>
          <w:trHeight w:val="30" w:hRule="atLeast"/>
        </w:trPr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уже имеющимся займам (кредитам) и/или лизинговым операциям и купона по облигациям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Повышение эффективности системы управления республиканской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«4.1. Совершенствование управления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2"/>
        <w:gridCol w:w="3626"/>
        <w:gridCol w:w="403"/>
        <w:gridCol w:w="563"/>
        <w:gridCol w:w="403"/>
        <w:gridCol w:w="746"/>
        <w:gridCol w:w="1181"/>
        <w:gridCol w:w="746"/>
        <w:gridCol w:w="747"/>
        <w:gridCol w:w="953"/>
      </w:tblGrid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находящихся в зоне риска, от общего количества предприятий (повышение эффективности управления государственной собственностью и собственностью в отраслях экономики, имеющих стратегическое значение)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 организаций с гос. участием, отчеты консалтинговых фирм по результатам проведенного мониторинга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2343"/>
        <w:gridCol w:w="775"/>
        <w:gridCol w:w="775"/>
        <w:gridCol w:w="989"/>
        <w:gridCol w:w="538"/>
        <w:gridCol w:w="1227"/>
        <w:gridCol w:w="775"/>
        <w:gridCol w:w="776"/>
        <w:gridCol w:w="990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доли убыточных организаций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 организаций с гос. участием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«4.1.1. Обеспечение эффективности процессов управления республиканской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9"/>
        <w:gridCol w:w="956"/>
        <w:gridCol w:w="956"/>
        <w:gridCol w:w="956"/>
        <w:gridCol w:w="956"/>
        <w:gridCol w:w="957"/>
      </w:tblGrid>
      <w:tr>
        <w:trPr>
          <w:trHeight w:val="30" w:hRule="atLeast"/>
        </w:trPr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финансово - хозяйственной деятельности организаций с государственным участием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Противодействие легализации (отмыванию) доходов, полученных незаконным путем, и финансированию терроризма»: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«5.1. Формирование эффективной системы финансового мониторинга в целях противодействия легализации (отмыванию) доходов, полученных незаконным путем, и финансированию терроризма»: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1319"/>
        <w:gridCol w:w="907"/>
        <w:gridCol w:w="1258"/>
        <w:gridCol w:w="1258"/>
        <w:gridCol w:w="919"/>
        <w:gridCol w:w="988"/>
        <w:gridCol w:w="988"/>
        <w:gridCol w:w="989"/>
        <w:gridCol w:w="874"/>
      </w:tblGrid>
      <w:tr>
        <w:trPr>
          <w:trHeight w:val="30" w:hRule="atLeast"/>
        </w:trPr>
        <w:tc>
          <w:tcPr>
            <w:tcW w:w="4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(год)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рейтинга соответствия Республики Казахстан Международным стандартам по противодействию отмыванию денег, финансированию терроризма и финансированию распространения оружия массового уничтожения (ФАТФ 40) до оценки «Значительного соответствия» и «Соответствия»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взаимной оценки ЕАГ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Совершенствование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Обеспечение исполнения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9"/>
        <w:gridCol w:w="5911"/>
      </w:tblGrid>
      <w:tr>
        <w:trPr>
          <w:trHeight w:val="30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казахстанского содержания при осуществлении государственных закупок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IT- услугах 2011 г. –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г.– 70% 2013 г. –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коробочном (лицензионном)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 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0% 2012 г. – 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1% 2014 г. – 1,5 %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в секторе IT-оборудования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0% 2012 г. –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1% 2014 г. – 3 %.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Управления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4281"/>
        <w:gridCol w:w="5127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государственных органов информационных систем, позволяющих интегрироваться с ИАИС «е-Минфин»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прозрачности и доступности к сведениям о должниках, всех заинтересованных лиц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взаимодействия по обмену электронными документами посредством электронной почты</w:t>
            </w:r>
          </w:p>
        </w:tc>
      </w:tr>
    </w:tbl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«Внутренние риски»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4281"/>
        <w:gridCol w:w="5127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механизма оценки эффективности управления бюджетными средствами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Сметное финансирование с ежегодным ростом текущего бюджета, снижение финансирования бюджета развития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совершенствование нормативно-правовой базы в области бюджетного законодательства; Переориентация деятельности государственных органов с формального освоения бюджетных средств на получение конкретных результатов в соответствии с приоритетами государственной политики</w:t>
            </w:r>
          </w:p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4281"/>
        <w:gridCol w:w="5127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Несвоевременная реализация Интегрированной автоматизированной информационной системы «е-Минфин» 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 создания ИАИС «е-Минфин»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Технико-экономическое обоснование по срокам реализации компонент ИАИС «е-Минфин»</w:t>
            </w:r>
          </w:p>
        </w:tc>
      </w:tr>
    </w:tbl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подразделе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исполнения и контроля за исполнением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проведения социологических, аналитических исследований и оказание консалтинговых услуг»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функционирования информационных систем» цифру «41» заменить цифрой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«51 327 450» заменить цифрой «51 120 935»;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«Осуществление аудита инвестиционных проектов, финансируемых международными финансовыми организациями»: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аудируемых проектов» цифру «19» заменить цифрой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«32 400» заменить цифрой «18 480»;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«Проведение процедур ликвидации и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ликвидированных организаций» цифру «1 111» заменить цифрой «632»;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«Ликвидация несостоятельных должников» цифру «1 111» заменить цифрой «632»;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«131 254» заменить цифрой «76 570»;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«Приобретение акций международных финансовых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«2 300 391» заменить цифрой «2 313 096»;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кинологического центра»: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«Процент задержания наркотиков в результате применения служебно-розыскных собак, прошедших обучение в Кинологическом центре» цифру «74» заменить цифрой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«Резерв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«53 291 686» заменить цифрой «46 024 637»;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«Выполнение обязательств по государственным гарантиям»: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«296 904» заменить цифрой «290 804»;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«Обслуживание правительственного долга»: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«199 511 631» заменить цифрой «178 248 466»;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таможенной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консалтинговых услуг» цифру «1»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товаров, относящихся к основным средствам (спецоборудование)»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«Процент удовлетворенности участников ВЭД и других заинтересованных лиц предоставляемыми услугами таможенных органов по результатам независимого социологического опроса за год, предшествующий плановому периоду» цифру «75» заменить цифрой «64»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«2 836 279» заменить цифрой «1 706 280»;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«1 747 572» заменить цифрой «1 617 328»;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«Услуги учебно-методического центра»: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слова «Содержание учебно-методических центров Комитета таможенного контроля в городах Алматы и Атырау» заменить словами «Содержание учебно-методического центра Комитета таможенного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«Обучение вновь принятых на работу сотрудников таможенных органов» цифру «150» заменить цифрой «185»;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«96 449» заменить цифрой «83 262»;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объектов таможенного контроля и таможенной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строительства служебных жилых домов и общежитий для сотрудников таможенных постов» цифру «17» заменить цифрой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жильем сотрудников таможенных органов в приграничных районах» цифру «17» заменить цифрой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«1 307 107» заменить цифрой «750 109»;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«Проведение мониторинга собственности и использование его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«Процент обследованных объектов комплексного мониторинга эффективности управления собственности юридических лиц с участием государства в целях принятия управленческих решений» цифру «6,8» заменить цифрой «8,6»;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сроке «Количество принятых к реализации рекомендаций» цифру «16» заменить цифрой «29,5»;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«283 838» заменить цифрой «251 997»;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«Создание информационной системы «ТАИС» и «Электронная таможня»: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«Расширение дискового массива кластера»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телекоммуникационного оборудования» цифру «18»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и внедрение информационных систем» цифру «5»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«Модернизация программно-аппаратного комплекса и телекоммуникационного оборудования таможенной службы» цифру «100» заменить цифрой «84»;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«231 977» заменить цифрой «225 444»;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«Модернизация автоматизированной интегрированной информационной системы «Электронные государственные закупки»: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«Обеспечение времени отклика Системы 5 секунд при пиковой нагрузке-одновременной работы в Системе до 24 000 клиентов» дополнить словами (при соблюдении соответствующих технических условий);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«1 805 805» заменить цифрой «1 787 084»;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«Модернизация информационных систем Налоговых органов, связанных с изменением налогового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«Лицензионное ПО» цифру «201»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«1 424 880» заменить цифрой «1 291 240»;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«Субсидирование процентной ставки вознаграждения в рамках «Программы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участников Программы посткризисного восстановления (оздоровление конкурентоспособных предприятий)» цифру «30» заменить цифрой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сроке «Количество участников Программы посткризисного восстановления (оздоровление конкурентоспособных предприятий), в отношении которых обеспечено субсидирование процентной ставки по уже имеющимся займам (кредитам) и/или лизинговым операциям, купона по облигациям, размещенным на Казахстанской фондовой бирже» цифру «30» заменить цифрой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«19 200 828» заменить цифрой «12 511 656»;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046 «Мониторинг реализации планов оздоровлений участников «Программы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«106 757» заменить цифрой «94 696»;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060 «Проведение мониторинга реализации бюджетных инвестиции посредством участия государства в уставном капитале юридических лиц»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061 «Создание интегрированной автоматизированной информационной системы «е-Минфин»: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«1 447 829» заменить цифрой «1 447 493»;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064 «Создание информационной системы «Электронные счета-фактуры»: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«Подключение компаний, входящих в состав Акционерного общества "Фонд национального благосостояния "Самрук-казына", к ИС ЭСФ пилотной зоны» цифру «5»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«1 554 670» заменить цифрой «883 000»;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072 «Реформирование системы налогового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«Анализ, оценка, рекомендации по совершенствованию налогового администрирования, предоставленные по этапам завершения консалтинговых услуг (технические отчеты)» цифру «8»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консалтинговых услуг (заключение новых контрактов)» цифру «10»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«1 084 078» заменить цифрой «210 816»;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073 «Развитие Интегрированной информационной системы Казначейства и создание компонента «Казначейство-клиент»: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«241 529» заменить цифрой «25 019»;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«Борьба с наркоманией и наркобизнесом»: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«Технические средства таможенного контроля (ИДК, АСКДТ, ЭПП и др.)» цифру «15»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«Имитаторы наркотических средств» дополнить цифрой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«615 714» заменить цифрой «257 944»;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«1 255 652 268», «1 242 357 800», «13 294 468» заменить соответственно цифрами «1 216 011 596», «1 205 438 830», «10 572 766».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