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435" w14:textId="cb15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пограничной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1457. Утратил силу постановлением Правительства Республики Казахстан от 26 января 2018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пограничную комиссию при Правительстве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пограничной комиссии при Правительстве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пограничной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пограничная комиссия образована в целях выработки предложений по формированию пограничной политики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пограничная комиссия является консультативно-совещательным органом при Правительстве Республики Казахстан (далее – Комиссия).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указами и распоряжениями Президента Республики Казахстан, постановлениями Правительства Республики Казахстан, а также настоящим Положением.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в комплекс мер по нейтрализации угроз пограничной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определению приоритетов защиты национальных интересов Республики Казахстан в пограничном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для определения основ пограничной политики Республики Казахстан в рамках проводимой внешней и внутренней политики, а также системы мер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определению приоритетов в реализации основных направлений пограничной политики Республики Казахстан с учетом экономических, финансовых и иных возможностей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решению возникающих проблем при реализации основных направлений пограничной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координации деятельности уполномоченных органов и организаций в области реализации пограничной  политики и обеспечения пограничной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рекомендаций по проектам государственных целевых программ и планов, направленных на совершенствование защиты и обустройства участков Государственной границы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для определения основных направлений обеспечения коллективной безопасности на внешних границах государств-участников Содружества Независимых Государств в соответствии с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разработке проектов нормативных правовых актов, регламентирующих вопросы обеспечения защиты и охраны Государственной границы Республики Казахстан, а также деятельности государственных органов в реализации пограничной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рекомендаций по категорированию участков Государственной границы Республики Казахстан уполномоченным органом Республики Казахстан.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своими задачами Комиссия вправе: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Комиссии и заслушивать представителей государственных органов и организаций, а также физических лиц Республики Казахстан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запрашивать и получать от государственных и других организаций, а также физических лиц материалы, необходимые для 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решению задач Комиссии представителей государственных и местных исполнительных органов Республики Казахстан, организаций, а также представителей общественных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при Комиссии соответствующие рабочие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установленном порядке предложения по вопросам, требующим решения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сопровождать реализацию принятых во внимание решений Комиссии.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предусмотренную в соответствии с действующим законодательством ответственность за деятельность, осуществляемую Комиссией, за вырабатываемые решения, а также осуществляет межотраслевую, межведомственную координацию. Во время отсутствия председателя его функции выполняет заместитель.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Пограничная служба Комитета национальной безопасности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После проведения заседания Комиссии секретарь Комиссии оформляет протокол. Секретарь не является членом Комиссии.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Заседания Комиссии проводятся ежеквартально, с учетом необходимости.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участии не менее двух третей от общего числа членов Комиссии.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Протокол заседания Комиссии направляется рабочим органом в Правительство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прекращает свою деятельность на основании решения Правительства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1457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пограничной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(по согласованию),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Главного управления охраны Государственной границы Главного штаба Пограничной службы Комитета национальной безопасности Республики Казахстан - начальник 1 управления (по согласованию),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