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30ee" w14:textId="7f83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февраля 2013 года № 101 "Об утверждении Плана мероприятий по реализации Государственной программы "Информационный Казахстан - 2020" на 2013 - 2017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1471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2013 года № 101 «Об утверждении Плана мероприятий по реализации Государственной программы «Информационный Казахстан – 2020» на 2013 – 2017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Государственной программы «Информационный Казахстан – 2020» на 2013 – 2017 годы (первый этап),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80,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94, изложить в следующей редакции: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2966"/>
        <w:gridCol w:w="1836"/>
        <w:gridCol w:w="2118"/>
        <w:gridCol w:w="1836"/>
        <w:gridCol w:w="1836"/>
        <w:gridCol w:w="2261"/>
      </w:tblGrid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иностранных инвестиций в ИКТ-проекты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МТК, АО «KazNex Invest» (по согласованию), АО «Зерде» (по согласованию)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2013 – 2014 годов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иностранных инвестиций в ИКТ-проекты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3389"/>
        <w:gridCol w:w="1836"/>
        <w:gridCol w:w="1977"/>
        <w:gridCol w:w="1836"/>
        <w:gridCol w:w="2119"/>
        <w:gridCol w:w="1414"/>
      </w:tblGrid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5 профессиональных стандартов по новым востребованным специальностям инфокоммуникаций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МТК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МТСЗН, АО «Зерде» (по согласованию), ОЮЛ «КАИТК» (по согласованию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5 250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3389"/>
        <w:gridCol w:w="1836"/>
        <w:gridCol w:w="1977"/>
        <w:gridCol w:w="1836"/>
        <w:gridCol w:w="2119"/>
        <w:gridCol w:w="1414"/>
      </w:tblGrid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телеметрических датчиков и геоинформационных систем для мониторинга за состоянием агрегатов и узлов объектов промышленных предприятий 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МТК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заинтересованные ГО, МИО, предприятия промышленности (по согласованию)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ежегодно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 промышленных предприятий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159,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3389"/>
        <w:gridCol w:w="1836"/>
        <w:gridCol w:w="1977"/>
        <w:gridCol w:w="1836"/>
        <w:gridCol w:w="2119"/>
        <w:gridCol w:w="1414"/>
      </w:tblGrid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вопроса по внедрению глобальной навигационной спутниковой системы (НСС) с использованием национальной ГИС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НКА, заинтересованные ГО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не требуется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