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2f3a" w14:textId="87c2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31 мая 2012 года № 711 "Об утверждении Правил ввоза и вывоза лекарственных средств, изделий медицинского назначения и медицинской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1474. Утратило силу постановлением Правительства Республики Казахстан от 27 января 2016 года № 31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27.01.2016 </w:t>
      </w:r>
      <w:r>
        <w:rPr>
          <w:rFonts w:ascii="Times New Roman"/>
          <w:b w:val="false"/>
          <w:i w:val="false"/>
          <w:color w:val="ff0000"/>
          <w:sz w:val="28"/>
        </w:rPr>
        <w:t>№ 31</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мая 2012 года № 711 «Об утверждении Правил ввоза и вывоза лекарственных средств, изделий медицинского назначения и медицинской техники» (САПП Республики Казахстан, 2012 г., № 54, ст. 729)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ввоза лекарственных средств, изделий медицинского назначения и медицинской техники,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Ввоз лекарственных средств и фармацевтических субстанций (далее – лекарственные средства) из государств, не являющихся государствами-членами Таможенного союза, осуществляется в соответствии с Положением о порядке ввоза на таможенную территорию Таможенного союза лекарственных средств и фармацевтических субстанций,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августа 2012 года № 134;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следующей редакции:</w:t>
      </w:r>
      <w:r>
        <w:br/>
      </w:r>
      <w:r>
        <w:rPr>
          <w:rFonts w:ascii="Times New Roman"/>
          <w:b w:val="false"/>
          <w:i w:val="false"/>
          <w:color w:val="000000"/>
          <w:sz w:val="28"/>
        </w:rPr>
        <w:t>
      «1) надлежащая производственная практика – национальный стандарт в сфере обращения лекарственных средств, изделий медицинского назначения и медицинской техники, устанавливающий требования к организации производства, производственного процесса и проведения контроля при производстве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При ввозе на территорию Республики Казахстан лекарственных средств из государств, не являющихся государствами-членами Таможенного союза, их помещение осуществляется под таможенные процедуры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августа 2012 года № 134.</w:t>
      </w:r>
      <w:r>
        <w:br/>
      </w:r>
      <w:r>
        <w:rPr>
          <w:rFonts w:ascii="Times New Roman"/>
          <w:b w:val="false"/>
          <w:i w:val="false"/>
          <w:color w:val="000000"/>
          <w:sz w:val="28"/>
        </w:rPr>
        <w:t>
      6. Ввоз лекарственных средств, в том числе из государств, не являющихся государствами-членами Таможенного союза (в том числе незарегистрированных) в некоммерческих целях для личного пользования физическими лицами, работниками дипломатического корпуса или представителями международных организаций, для лечения пассажиров и членов экипажей транспортных средств, поездных бригад и водителей транспортных средств, прибывших на таможенную территорию Таможенного союза, для лечения участников международных культурных, спортивных мероприятий и участников международных экспедиций осуществляется без разрешения уполномоченного органа.</w:t>
      </w:r>
      <w:r>
        <w:br/>
      </w:r>
      <w:r>
        <w:rPr>
          <w:rFonts w:ascii="Times New Roman"/>
          <w:b w:val="false"/>
          <w:i w:val="false"/>
          <w:color w:val="000000"/>
          <w:sz w:val="28"/>
        </w:rPr>
        <w:t>
      7. Оформление заключения (разрешительного документа) на ввоз на территорию Республики Казахстан незарегистрированных лекарственных средств (в том числе при ввозе незарегистрированных лекарственных субстанций, произведенных в условиях надлежащей производственной практики), зарегистрированных лекарственных средств, предназначенных для клинических исследований, гуманитарной помощи (содействия) или помощи при чрезвычайных ситуациях и согласование зарегистрированных в Республике Казахстан лекарственных средств осуществляется уполномоченным органом или его территориальными подразделениями по форме, согласно приложениям 1, 2 и 9 к настоящим Правилам.»;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«8. Для оформления заключения (разрешительного документа), согласования на ввоз зарегистрированных на территории Республики Казахстан лекарственных средств заявитель представляет в уполномоченный орган следующие документы:»;</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для предотвращения и/или устранения последствий чрезвычайных ситуаций:</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письмо от местных исполнительных органов о чрезвычайной ситуации;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Для согласования ввоза зарегистрированных на территории Республики Казахстан лекарственных средств (за исключением подпунктов 1-3 пункта 8) заявитель представляет в территориальные подразделения уполномоченного органа следующие документы:</w:t>
      </w:r>
      <w:r>
        <w:br/>
      </w:r>
      <w:r>
        <w:rPr>
          <w:rFonts w:ascii="Times New Roman"/>
          <w:b w:val="false"/>
          <w:i w:val="false"/>
          <w:color w:val="000000"/>
          <w:sz w:val="28"/>
        </w:rPr>
        <w:t>
      заявление;</w:t>
      </w:r>
      <w:r>
        <w:br/>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производством лекарственных средств или с оптовой реализацией лекарственных средств, или копию лицензии на осуществление медицинской деятельности организациями здравоохранения (в случае ввоза лекарственных средств организацией здравоохранения);</w:t>
      </w:r>
      <w:r>
        <w:br/>
      </w:r>
      <w:r>
        <w:rPr>
          <w:rFonts w:ascii="Times New Roman"/>
          <w:b w:val="false"/>
          <w:i w:val="false"/>
          <w:color w:val="000000"/>
          <w:sz w:val="28"/>
        </w:rPr>
        <w:t>
      копию лицензий и приложения к лицензии на занятие видами деятельности в сфере оборота наркотических средств, психотропных веществ и прекурсоров (в случае ввоза лекарственных средств, содержащих наркотические средства, психотропные вещества и прекурсоры);</w:t>
      </w:r>
      <w:r>
        <w:br/>
      </w:r>
      <w:r>
        <w:rPr>
          <w:rFonts w:ascii="Times New Roman"/>
          <w:b w:val="false"/>
          <w:i w:val="false"/>
          <w:color w:val="000000"/>
          <w:sz w:val="28"/>
        </w:rPr>
        <w:t>
      копию договора (контракта) с указанием положений о реализации ввозимых лекарственных средств исключительно на территории Республики Казахстан, а также копию спецификации с указанием производителя и страны производителя лекарственных средств с переводом на государственный или русский языки;</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документа от производителя или его уполномоченного представительства, подтверждающего дистрибьюторские права поставщика на ввоз лекарственных средств с территории страны, не являющейся страной – производителем лекарственного средства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Заявления на ввоз лекарственных средств, указанных в пункте 8, представляются на бумажном и электронном носителях (СD-R, СD-RW, Flash, DVD-R, DVD-RW) по форме, согласно приложению 3 к настоящим Правилам.»;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«9. Для оформления заключения (разрешительного документа) на ввоз незарегистрированных на территории Республики Казахстан лекарственных средств заявитель представляет в уполномоченный орган следующие документы:»;</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«4)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абзац первый и третий </w:t>
      </w:r>
      <w:r>
        <w:rPr>
          <w:rFonts w:ascii="Times New Roman"/>
          <w:b w:val="false"/>
          <w:i w:val="false"/>
          <w:color w:val="000000"/>
          <w:sz w:val="28"/>
        </w:rPr>
        <w:t>подпункта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для оказания гуманитарной помощи в случаях, определенных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Правительством Республики Казахстан от 30 декабря 2009 года № 2298:»;</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пятый и шестой изложить в следующей редакции:</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документа от производителя или его уполномоченного представительства, подтверждающего дистрибьюторские права поставщика на ввоз лекарственных средств с территории страны, не являющейся страной – производителем лекарственного средства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абзац девятый и десятый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для внедрения инновационных медицинских технологий:</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копию письма уполномоченного органа о необходимости ввоза лекарственных средств для внедрения инновационных медицинских технологий с указанием организации здравоохранения, осуществляющей внедрение инновационных медицинских технологий;</w:t>
      </w:r>
      <w:r>
        <w:br/>
      </w:r>
      <w:r>
        <w:rPr>
          <w:rFonts w:ascii="Times New Roman"/>
          <w:b w:val="false"/>
          <w:i w:val="false"/>
          <w:color w:val="000000"/>
          <w:sz w:val="28"/>
        </w:rPr>
        <w:t>
      копии документов производителя, подтверждающих качество лекарственных средств, предназначенных для внедрения инновационных медицинских технологий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Заявления на ввоз лекарственных средств, указанных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8) настоящего пункта, представляются на бумажном и электронном носителях (СD-R, СD-RW, Flash, DVD-R, DVD-RW)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Допускается ввоз в качестве гуманитарной помощи лекарственных средств с остаточным сроком годности не менее 12 месяцев. Ввоз лекарственных средств с меньшим остаточным сроком годности разрешается уполномоченным органом с учетом конкретного наименования лекарственного средства и конкретной партии.»;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Ввоз изделий медицинского назначения, медицинской техники осуществляется на основании согласования (или заключения (разрешительного документа)), за исключением случаев, указанных в пункте 21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«14. Оформление заключения (разрешительного документа) на ввоз на территорию Республики Казахстан зарегистрированных и незарегистрированных в Республике Казахстан изделий медицинского назначения, медицинской техники, предназначенных для оказания гуманитарной помощи, предотвращения и/или устранения последствий чрезвычайных ситуаций, на ввоз незарегистрированных в Республике Казахстан изделий медицинского назначения, медицинской техники осуществляются уполномоченным органом по форме, согласно приложениям 5 и 6 к настоящим Правилам.</w:t>
      </w:r>
      <w:r>
        <w:br/>
      </w:r>
      <w:r>
        <w:rPr>
          <w:rFonts w:ascii="Times New Roman"/>
          <w:b w:val="false"/>
          <w:i w:val="false"/>
          <w:color w:val="000000"/>
          <w:sz w:val="28"/>
        </w:rPr>
        <w:t>
      15. Для ввоза зарегистрированных на территории Республики Казахстан изделий медицинского назначения, медицинской техники заявитель представляет в территориальные подразделения или уполномоченный орган следующие документы:</w:t>
      </w:r>
      <w:r>
        <w:br/>
      </w:r>
      <w:r>
        <w:rPr>
          <w:rFonts w:ascii="Times New Roman"/>
          <w:b w:val="false"/>
          <w:i w:val="false"/>
          <w:color w:val="000000"/>
          <w:sz w:val="28"/>
        </w:rPr>
        <w:t>
      1) для согласования ввоза зарегистрированных изделий медицинского назначения, медицинской техники:</w:t>
      </w:r>
      <w:r>
        <w:br/>
      </w:r>
      <w:r>
        <w:rPr>
          <w:rFonts w:ascii="Times New Roman"/>
          <w:b w:val="false"/>
          <w:i w:val="false"/>
          <w:color w:val="000000"/>
          <w:sz w:val="28"/>
        </w:rPr>
        <w:t>
      заявление;</w:t>
      </w:r>
      <w:r>
        <w:br/>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производством изделий медицинского назначения, медицинской техники или оптовой реализацией изделий медицинского назначения, медицинской техники, копию лицензии на осуществление медицинской деятельности (в случае ввоза изделий медицинского назначения, медицинской техники организацией здравоохранения), или талона о приеме уведомления с отметкой государственного органа или центра обслуживания населения или талона в форме электронного документа на оптовую реализацию изделий медицинского назначения, медицинской техники, выданных в соответствии с законодательством Республики Казахстан»;</w:t>
      </w:r>
      <w:r>
        <w:br/>
      </w:r>
      <w:r>
        <w:rPr>
          <w:rFonts w:ascii="Times New Roman"/>
          <w:b w:val="false"/>
          <w:i w:val="false"/>
          <w:color w:val="000000"/>
          <w:sz w:val="28"/>
        </w:rPr>
        <w:t>
      копию договора (контракта) с указанием положений о реализации ввозимых изделий медицинского назначения и медицинской техники исключительно на территории Республики Казахстан, а также спецификацию с указанием производителя и страны производителя изделий медицинского назначения, медицинской техники с переводом на государственный или русский языки;</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документа от производителя или его уполномоченного представительства, подтверждающего дистрибьюторские права поставщика на ввоз изделий медицинского назначения, медицинской техники с территории страны, не являющейся страной – производителем изделий медицинского назначения, медицинской техники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2) для получения заключения (разрешительного документа) на ввоз зарегистрированных изделий медицинского назначения, медицинской техники, предназначенных для оказания гуманитарной помощи (содействия):</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письмо местных органов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w:t>
      </w:r>
      <w:r>
        <w:br/>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w:t>
      </w:r>
      <w:r>
        <w:br/>
      </w:r>
      <w:r>
        <w:rPr>
          <w:rFonts w:ascii="Times New Roman"/>
          <w:b w:val="false"/>
          <w:i w:val="false"/>
          <w:color w:val="000000"/>
          <w:sz w:val="28"/>
        </w:rPr>
        <w:t>
      план целевого использования (распределения) гуманитарной помощи;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3) для получения заключения (разрешительного документа) на ввоз зарегистрированных изделий медицинского назначения, медицинской техники, предназначенных для предотвращения и/или устранения последствий чрезвычайных ситуаций:</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письмо от местных исполнительных органов о чрезвычайной ситуации;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Заявления на ввоз изделий медицинского назначения, медицинской техники, указанных в подпунктах 1), 2) и 3) настоящего пункта, представляются на бумажном и электронном носителях (СD-R, СD-RW, Flash, DVD-R, DVD-RW) по форме, согласно приложению 7 к настоящим Правилам.»;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«16. Для оформления заключения (разрешительного документа) о ввозе незарегистрированных на территории Республики Казахстан изделий медицинского назначения, медицинской техники заявитель представляет в уполномоченный орган следующие документы:»;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r>
        <w:br/>
      </w:r>
      <w:r>
        <w:rPr>
          <w:rFonts w:ascii="Times New Roman"/>
          <w:b w:val="false"/>
          <w:i w:val="false"/>
          <w:color w:val="000000"/>
          <w:sz w:val="28"/>
        </w:rPr>
        <w:t>
      заявление;</w:t>
      </w:r>
      <w:r>
        <w:br/>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оптовой реализацией изделий медицинского назначения, или копию талона о приеме уведомления с отметкой государственного органа или центра обслуживания населения или талона в форме электронного документа на оптовую реализацию изделий медицинского назначения или копию лицензии на осуществление медицинской деятельности организациями здравоохранения (в случае ввоза изделий медицинского назначения организацией здравоохранения), выданных в соответствии с законодательством Республики Казахстан»;</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письмо от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изделий медицинского назначения;</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копию документа производителя, подтверждающего качество изделия медицинского назначения,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абзацы первый, третий, четвертый, пятый и седьмой </w:t>
      </w:r>
      <w:r>
        <w:rPr>
          <w:rFonts w:ascii="Times New Roman"/>
          <w:b w:val="false"/>
          <w:i w:val="false"/>
          <w:color w:val="000000"/>
          <w:sz w:val="28"/>
        </w:rPr>
        <w:t>подпункта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для оснащения организаций здравоохранения уникальной медицинской техникой, не имеющей аналогов, зарегистрированных в Республике Казахстан, а также изделиями медицинского назначения, относящимися и предназначенными для комплектации уникальной медицинской техники:»;</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оптовой реализацией изделий медицинского назначения, медицинской техники, или талона уполномоченного органа в области здравоохранения о приеме уведомления или копию уведомления с отметкой о приеме центром обслуживания населения, или копию лицензии на осуществление медицинской деятельности организациями здравоохранения (в случае ввоза медицинской техники, комплектующих ее изделий медицинского назначения организацией здравоохранения), выданных в соответствии с законодательством Республики Казахстан;»;</w:t>
      </w:r>
      <w:r>
        <w:br/>
      </w:r>
      <w:r>
        <w:rPr>
          <w:rFonts w:ascii="Times New Roman"/>
          <w:b w:val="false"/>
          <w:i w:val="false"/>
          <w:color w:val="000000"/>
          <w:sz w:val="28"/>
        </w:rPr>
        <w:t>
      «письмо от организации здравоохранения, подтверждающее потребность в медицинской технике, изделиях медицинского назначения для комплектации уникальной медицинской техники;»;</w:t>
      </w:r>
      <w:r>
        <w:br/>
      </w:r>
      <w:r>
        <w:rPr>
          <w:rFonts w:ascii="Times New Roman"/>
          <w:b w:val="false"/>
          <w:i w:val="false"/>
          <w:color w:val="000000"/>
          <w:sz w:val="28"/>
        </w:rPr>
        <w:t>
      «заключение государственной экспертной организации в сфере обращения лекарственных средств, изделий медицинского назначения и медицинской техники об уникальности медицинской техники для Республики Казахстан и отсутствии аналогов медицинской техники, зарегистрированных в Республике Казахстан, об отнесении и о предназначении изделия медицинского назначения для комплектации уникальной медицинской техники (в случае ввоза в Республику Казахстан изделия медицинского назначения, являющегося неотъемлемой частью уникальной медицинской техники);»;</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 третий изложить в следующей редакции:</w:t>
      </w:r>
      <w:r>
        <w:br/>
      </w:r>
      <w:r>
        <w:rPr>
          <w:rFonts w:ascii="Times New Roman"/>
          <w:b w:val="false"/>
          <w:i w:val="false"/>
          <w:color w:val="000000"/>
          <w:sz w:val="28"/>
        </w:rPr>
        <w:t>
      «7) для оказания гуманитарной помощи (содействия) в случаях, определенных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2298:»;</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абзац девятый, десятый и одиннадцатый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для внедрения инновационных медицинских технологий:</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копию письма уполномоченного органа о необходимости ввоза изделий медицинского назначения, медицинской техники для внедрения инновационных медицинских технологий с указанием организации здравоохранения, осуществляющей внедрение инновационных медицинских технологий;</w:t>
      </w:r>
      <w:r>
        <w:br/>
      </w:r>
      <w:r>
        <w:rPr>
          <w:rFonts w:ascii="Times New Roman"/>
          <w:b w:val="false"/>
          <w:i w:val="false"/>
          <w:color w:val="000000"/>
          <w:sz w:val="28"/>
        </w:rPr>
        <w:t>
      копии документов производителя, подтверждающих качество изделий медицинского назначения, медицинской техники, предназначенных для внедрения инновационных медицинских технологий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Заявления на ввоз изделий медицинского назначения, медицинской техники, указанных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настоящего пункта, представляются на бумажном и электронном носителях (СD-R, СD-RW, Flash, DVD-R, DVD-RW) по форме, согласно приложению 8 к настоящим Правилам.</w:t>
      </w:r>
      <w:r>
        <w:br/>
      </w:r>
      <w:r>
        <w:rPr>
          <w:rFonts w:ascii="Times New Roman"/>
          <w:b w:val="false"/>
          <w:i w:val="false"/>
          <w:color w:val="000000"/>
          <w:sz w:val="28"/>
        </w:rPr>
        <w:t>
      Допускается ввоз в качестве гуманитарной помощи изделий медицинского назначения, медицинской техники с остаточным сроком годности не менее 12 месяцев.</w:t>
      </w:r>
      <w:r>
        <w:br/>
      </w:r>
      <w:r>
        <w:rPr>
          <w:rFonts w:ascii="Times New Roman"/>
          <w:b w:val="false"/>
          <w:i w:val="false"/>
          <w:color w:val="000000"/>
          <w:sz w:val="28"/>
        </w:rPr>
        <w:t>
      Ввоз изделий медицинского назначения, медицинской техники с меньшим остаточным сроком годности разрешается уполномоченным органом с учетом конкретного наименования изделий медицинского назначения, медицинской техники и конкретной партии.»;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Срок рассмотрения заявлений,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составляет пять рабочих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«19. Уполномоченный орган ведет учет выданных заключений (разрешительных документов), согласований о ввозе лекарственных средств, изделий медицинского назначения, медицинской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Ввоз изделий медицинского назначения и медицинской техники (в том числе незарегистрированных) в некоммерческих целях для личного пользования физическими лицами, работниками дипломатического корпуса или представителями международных организаций, лечения пассажиров и членов экипажей транспортных средств, поездных бригад и водителей транспортных средств, прибывших на таможенную территорию Таможенного союза, лечения участников международных культурных, спортивных мероприятий и участников международных экспедиций осуществляется без разрешения уполномоченного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В случае нарушения требований настоящих Правил (за исключением требований по представлению полноты документов, указанных в пункте 22 настоящих Правил), следует отказ в выдаче заключения (разрешительного документа), согласования на ввоз лекарственных средств, изделий медицинского назначения и медицинской техники.</w:t>
      </w:r>
      <w:r>
        <w:br/>
      </w:r>
      <w:r>
        <w:rPr>
          <w:rFonts w:ascii="Times New Roman"/>
          <w:b w:val="false"/>
          <w:i w:val="false"/>
          <w:color w:val="000000"/>
          <w:sz w:val="28"/>
        </w:rPr>
        <w:t>
      24. Отказ в выдаче заключения (разрешительного документа), согласования на ввоз лекарственных средств, изделий медицинского назначения и медицинской техники может быть обжалован в судебном порядке.</w:t>
      </w:r>
      <w:r>
        <w:br/>
      </w:r>
      <w:r>
        <w:rPr>
          <w:rFonts w:ascii="Times New Roman"/>
          <w:b w:val="false"/>
          <w:i w:val="false"/>
          <w:color w:val="000000"/>
          <w:sz w:val="28"/>
        </w:rPr>
        <w:t>
      25. В случае невыдачи заключения (разрешительного документа), согласования либо мотивированного отказа в выдаче заключения (разрешительного документа), согласования на ввоз лекарственных средств, изделий медицинского назначения и медицинской техники в установленные сроки, заключение (разрешительный документ), согласование считаются выданными. При этом уполномоченный орган и (или) его территориальные подразделения в течение двух рабочих дней обязаны выдать заключение (разрешительный документ), согласование на ввоз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9 к указанным Правилам,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Правилах</w:t>
      </w:r>
      <w:r>
        <w:rPr>
          <w:rFonts w:ascii="Times New Roman"/>
          <w:b w:val="false"/>
          <w:i w:val="false"/>
          <w:color w:val="000000"/>
          <w:sz w:val="28"/>
        </w:rPr>
        <w:t xml:space="preserve"> вывоза лекарственных средств, изделий медицинского назначения и медицинской техники,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слова «регистрационный номер налогоплательщика (РНН),», исключить.</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ввоза лекарственных</w:t>
      </w:r>
      <w:r>
        <w:br/>
      </w:r>
      <w:r>
        <w:rPr>
          <w:rFonts w:ascii="Times New Roman"/>
          <w:b w:val="false"/>
          <w:i w:val="false"/>
          <w:color w:val="000000"/>
          <w:sz w:val="28"/>
        </w:rPr>
        <w:t>
средств, изделий медицинского</w:t>
      </w:r>
      <w:r>
        <w:br/>
      </w:r>
      <w:r>
        <w:rPr>
          <w:rFonts w:ascii="Times New Roman"/>
          <w:b w:val="false"/>
          <w:i w:val="false"/>
          <w:color w:val="000000"/>
          <w:sz w:val="28"/>
        </w:rPr>
        <w:t>
назначения и медицинской техники</w:t>
      </w:r>
    </w:p>
    <w:bookmarkEnd w:id="1"/>
    <w:p>
      <w:pPr>
        <w:spacing w:after="0"/>
        <w:ind w:left="0"/>
        <w:jc w:val="both"/>
      </w:pPr>
      <w:r>
        <w:rPr>
          <w:rFonts w:ascii="Times New Roman"/>
          <w:b w:val="false"/>
          <w:i w:val="false"/>
          <w:color w:val="000000"/>
          <w:sz w:val="28"/>
        </w:rPr>
        <w:t>форма заключения (разрешительного документа)</w:t>
      </w:r>
      <w:r>
        <w:br/>
      </w:r>
      <w:r>
        <w:rPr>
          <w:rFonts w:ascii="Times New Roman"/>
          <w:b w:val="false"/>
          <w:i w:val="false"/>
          <w:color w:val="000000"/>
          <w:sz w:val="28"/>
        </w:rPr>
        <w:t>
на ввоз незарегистрированных лекарственных средств,</w:t>
      </w:r>
      <w:r>
        <w:br/>
      </w:r>
      <w:r>
        <w:rPr>
          <w:rFonts w:ascii="Times New Roman"/>
          <w:b w:val="false"/>
          <w:i w:val="false"/>
          <w:color w:val="000000"/>
          <w:sz w:val="28"/>
        </w:rPr>
        <w:t>
лекарственных субстанций</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разрешает __________________________________________________________________</w:t>
      </w:r>
      <w:r>
        <w:br/>
      </w:r>
      <w:r>
        <w:rPr>
          <w:rFonts w:ascii="Times New Roman"/>
          <w:b w:val="false"/>
          <w:i w:val="false"/>
          <w:color w:val="000000"/>
          <w:sz w:val="28"/>
        </w:rPr>
        <w:t>
(Ф.И.О индивидуального предпринимателя, полное наименование</w:t>
      </w:r>
      <w:r>
        <w:br/>
      </w: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идентификационный номер (БИН, ИИН), адрес, телефон)</w:t>
      </w:r>
    </w:p>
    <w:p>
      <w:pPr>
        <w:spacing w:after="0"/>
        <w:ind w:left="0"/>
        <w:jc w:val="both"/>
      </w:pPr>
      <w:r>
        <w:rPr>
          <w:rFonts w:ascii="Times New Roman"/>
          <w:b w:val="false"/>
          <w:i w:val="false"/>
          <w:color w:val="000000"/>
          <w:sz w:val="28"/>
        </w:rPr>
        <w:t>ввоз на территорию Республики Казахстан незарегистрированных в Республике Казахстан лекарственных средств (лекарственных субстанций) согласно спецификации (приложению, инвойсу, счет-фактуре) № __ от «___» ________ 20__ года к контракту (договору), документу, подтверждающему гуманитарный характер груза № _____ от « __ » ________ 20__ года, заключенному с фирмой _____________</w:t>
      </w:r>
    </w:p>
    <w:p>
      <w:pPr>
        <w:spacing w:after="0"/>
        <w:ind w:left="0"/>
        <w:jc w:val="both"/>
      </w:pPr>
      <w:r>
        <w:rPr>
          <w:rFonts w:ascii="Times New Roman"/>
          <w:b w:val="false"/>
          <w:i w:val="false"/>
          <w:color w:val="000000"/>
          <w:sz w:val="28"/>
        </w:rPr>
        <w:t xml:space="preserve">      на следующие наименования: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6206"/>
        <w:gridCol w:w="866"/>
        <w:gridCol w:w="1299"/>
        <w:gridCol w:w="4908"/>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лекарственного средства (лекарственная форма), лекарственной субстанции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производителя и страны производителя</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Вышеуказанные лекарственные средства предназначены для ____________</w:t>
      </w:r>
      <w:r>
        <w:br/>
      </w:r>
      <w:r>
        <w:rPr>
          <w:rFonts w:ascii="Times New Roman"/>
          <w:b w:val="false"/>
          <w:i w:val="false"/>
          <w:color w:val="000000"/>
          <w:sz w:val="28"/>
        </w:rPr>
        <w:t>
                                                (указать цель ввоза)</w:t>
      </w:r>
    </w:p>
    <w:p>
      <w:pPr>
        <w:spacing w:after="0"/>
        <w:ind w:left="0"/>
        <w:jc w:val="both"/>
      </w:pPr>
      <w:r>
        <w:rPr>
          <w:rFonts w:ascii="Times New Roman"/>
          <w:b w:val="false"/>
          <w:i w:val="false"/>
          <w:color w:val="000000"/>
          <w:sz w:val="28"/>
        </w:rPr>
        <w:t>      Вышеуказанные лекарственные субстанции произведены в условиях надлежащей производственной практики.</w:t>
      </w:r>
    </w:p>
    <w:p>
      <w:pPr>
        <w:spacing w:after="0"/>
        <w:ind w:left="0"/>
        <w:jc w:val="both"/>
      </w:pPr>
      <w:r>
        <w:rPr>
          <w:rFonts w:ascii="Times New Roman"/>
          <w:b w:val="false"/>
          <w:i w:val="false"/>
          <w:color w:val="000000"/>
          <w:sz w:val="28"/>
        </w:rPr>
        <w:t>Должность уполномоченного лица ________________________Ф.И.О.</w:t>
      </w:r>
      <w:r>
        <w:br/>
      </w:r>
      <w:r>
        <w:rPr>
          <w:rFonts w:ascii="Times New Roman"/>
          <w:b w:val="false"/>
          <w:i w:val="false"/>
          <w:color w:val="000000"/>
          <w:sz w:val="28"/>
        </w:rPr>
        <w:t>
М.П.                                     подпись</w:t>
      </w:r>
      <w:r>
        <w:br/>
      </w:r>
      <w:r>
        <w:rPr>
          <w:rFonts w:ascii="Times New Roman"/>
          <w:b w:val="false"/>
          <w:i w:val="false"/>
          <w:color w:val="000000"/>
          <w:sz w:val="28"/>
        </w:rPr>
        <w:t>
Исп: ______________</w:t>
      </w:r>
      <w:r>
        <w:br/>
      </w:r>
      <w:r>
        <w:rPr>
          <w:rFonts w:ascii="Times New Roman"/>
          <w:b w:val="false"/>
          <w:i w:val="false"/>
          <w:color w:val="000000"/>
          <w:sz w:val="28"/>
        </w:rPr>
        <w:t>
Тел: ______________</w:t>
      </w:r>
    </w:p>
    <w:bookmarkStart w:name="z48"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ввоза лекарственных</w:t>
      </w:r>
      <w:r>
        <w:br/>
      </w:r>
      <w:r>
        <w:rPr>
          <w:rFonts w:ascii="Times New Roman"/>
          <w:b w:val="false"/>
          <w:i w:val="false"/>
          <w:color w:val="000000"/>
          <w:sz w:val="28"/>
        </w:rPr>
        <w:t>
средств, изделий медицинского</w:t>
      </w:r>
      <w:r>
        <w:br/>
      </w:r>
      <w:r>
        <w:rPr>
          <w:rFonts w:ascii="Times New Roman"/>
          <w:b w:val="false"/>
          <w:i w:val="false"/>
          <w:color w:val="000000"/>
          <w:sz w:val="28"/>
        </w:rPr>
        <w:t xml:space="preserve">
назначения и медицинской техники  </w:t>
      </w:r>
    </w:p>
    <w:bookmarkEnd w:id="2"/>
    <w:p>
      <w:pPr>
        <w:spacing w:after="0"/>
        <w:ind w:left="0"/>
        <w:jc w:val="both"/>
      </w:pPr>
      <w:r>
        <w:rPr>
          <w:rFonts w:ascii="Times New Roman"/>
          <w:b w:val="false"/>
          <w:i w:val="false"/>
          <w:color w:val="000000"/>
          <w:sz w:val="28"/>
        </w:rPr>
        <w:t>форма заключения (разрешительного документа),</w:t>
      </w:r>
      <w:r>
        <w:br/>
      </w:r>
      <w:r>
        <w:rPr>
          <w:rFonts w:ascii="Times New Roman"/>
          <w:b w:val="false"/>
          <w:i w:val="false"/>
          <w:color w:val="000000"/>
          <w:sz w:val="28"/>
        </w:rPr>
        <w:t>
согласования ввоза зарегистрированных</w:t>
      </w:r>
      <w:r>
        <w:br/>
      </w:r>
      <w:r>
        <w:rPr>
          <w:rFonts w:ascii="Times New Roman"/>
          <w:b w:val="false"/>
          <w:i w:val="false"/>
          <w:color w:val="000000"/>
          <w:sz w:val="28"/>
        </w:rPr>
        <w:t xml:space="preserve">
лекарственных средств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разрешает,</w:t>
      </w:r>
      <w:r>
        <w:br/>
      </w:r>
      <w:r>
        <w:rPr>
          <w:rFonts w:ascii="Times New Roman"/>
          <w:b w:val="false"/>
          <w:i w:val="false"/>
          <w:color w:val="000000"/>
          <w:sz w:val="28"/>
        </w:rPr>
        <w:t>
согласовывает 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(Ф.И.О. индивидуального предпринимателя, полное наименование юридического лица,</w:t>
      </w:r>
    </w:p>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идентификационный номер (БИН, ИИН), адрес, телефон)</w:t>
      </w:r>
      <w:r>
        <w:br/>
      </w:r>
      <w:r>
        <w:rPr>
          <w:rFonts w:ascii="Times New Roman"/>
          <w:b w:val="false"/>
          <w:i w:val="false"/>
          <w:color w:val="000000"/>
          <w:sz w:val="28"/>
        </w:rPr>
        <w:t>
      ввоз на территорию Республики Казахстан лекарственных средств согласно спецификации (приложению, инвойсу, счет-фактуре) № __ от «___» ________ 20__ года к контракту (договору) № _____ от « __ » ______ 20__ года, заключенному с фирмой ________________,</w:t>
      </w:r>
      <w:r>
        <w:br/>
      </w:r>
      <w:r>
        <w:rPr>
          <w:rFonts w:ascii="Times New Roman"/>
          <w:b w:val="false"/>
          <w:i w:val="false"/>
          <w:color w:val="000000"/>
          <w:sz w:val="28"/>
        </w:rPr>
        <w:t>
      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916"/>
        <w:gridCol w:w="875"/>
        <w:gridCol w:w="1020"/>
        <w:gridCol w:w="2625"/>
        <w:gridCol w:w="2917"/>
        <w:gridCol w:w="2918"/>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 средства (лекарственная форма)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производителя и страны производителя</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государственной регистрации лекарственного средства в Республике Казахстан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окончания государственной регистрации лекарственного средства в Республике Казахстан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Вышеуказанные лекарственные средства (количество наименований) зарегистрированы и разрешены к применению в Республике Казахстан.</w:t>
      </w:r>
    </w:p>
    <w:p>
      <w:pPr>
        <w:spacing w:after="0"/>
        <w:ind w:left="0"/>
        <w:jc w:val="both"/>
      </w:pPr>
      <w:r>
        <w:rPr>
          <w:rFonts w:ascii="Times New Roman"/>
          <w:b w:val="false"/>
          <w:i w:val="false"/>
          <w:color w:val="000000"/>
          <w:sz w:val="28"/>
        </w:rPr>
        <w:t>      Должность уполномоченного лица _____________________Ф.И.О.</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М.П.</w:t>
      </w:r>
      <w:r>
        <w:br/>
      </w:r>
      <w:r>
        <w:rPr>
          <w:rFonts w:ascii="Times New Roman"/>
          <w:b w:val="false"/>
          <w:i w:val="false"/>
          <w:color w:val="000000"/>
          <w:sz w:val="28"/>
        </w:rPr>
        <w:t>
Исп:______________</w:t>
      </w:r>
      <w:r>
        <w:br/>
      </w:r>
      <w:r>
        <w:rPr>
          <w:rFonts w:ascii="Times New Roman"/>
          <w:b w:val="false"/>
          <w:i w:val="false"/>
          <w:color w:val="000000"/>
          <w:sz w:val="28"/>
        </w:rPr>
        <w:t>
Тел: ______________</w:t>
      </w:r>
    </w:p>
    <w:bookmarkStart w:name="z49"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ввоза лекарственных</w:t>
      </w:r>
      <w:r>
        <w:br/>
      </w:r>
      <w:r>
        <w:rPr>
          <w:rFonts w:ascii="Times New Roman"/>
          <w:b w:val="false"/>
          <w:i w:val="false"/>
          <w:color w:val="000000"/>
          <w:sz w:val="28"/>
        </w:rPr>
        <w:t>
средств, изделий медицинского</w:t>
      </w:r>
      <w:r>
        <w:br/>
      </w:r>
      <w:r>
        <w:rPr>
          <w:rFonts w:ascii="Times New Roman"/>
          <w:b w:val="false"/>
          <w:i w:val="false"/>
          <w:color w:val="000000"/>
          <w:sz w:val="28"/>
        </w:rPr>
        <w:t>
назначения и медицинской техники</w:t>
      </w:r>
    </w:p>
    <w:bookmarkEnd w:id="3"/>
    <w:p>
      <w:pPr>
        <w:spacing w:after="0"/>
        <w:ind w:left="0"/>
        <w:jc w:val="both"/>
      </w:pPr>
      <w:r>
        <w:rPr>
          <w:rFonts w:ascii="Times New Roman"/>
          <w:b w:val="false"/>
          <w:i w:val="false"/>
          <w:color w:val="000000"/>
          <w:sz w:val="28"/>
        </w:rPr>
        <w:t xml:space="preserve">форма заявления на ввоз </w:t>
      </w:r>
      <w:r>
        <w:br/>
      </w:r>
      <w:r>
        <w:rPr>
          <w:rFonts w:ascii="Times New Roman"/>
          <w:b w:val="false"/>
          <w:i w:val="false"/>
          <w:color w:val="000000"/>
          <w:sz w:val="28"/>
        </w:rPr>
        <w:t xml:space="preserve">
зарегистрированных   </w:t>
      </w:r>
      <w:r>
        <w:br/>
      </w:r>
      <w:r>
        <w:rPr>
          <w:rFonts w:ascii="Times New Roman"/>
          <w:b w:val="false"/>
          <w:i w:val="false"/>
          <w:color w:val="000000"/>
          <w:sz w:val="28"/>
        </w:rPr>
        <w:t xml:space="preserve">
лекарственных средств  </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(наименование уполномоченного органа)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разрешить, согласовать ввоз на территорию Республики Казахстан лекарственных средств, предназначенных для ________(указать цель ввоза).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0"/>
        <w:gridCol w:w="3960"/>
      </w:tblGrid>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заявителя</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заявителя</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 заявителя</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Поставщик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Юридический адрес поставщика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поставщика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ввоз</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платежа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2742"/>
        <w:gridCol w:w="2309"/>
        <w:gridCol w:w="1299"/>
        <w:gridCol w:w="1587"/>
        <w:gridCol w:w="1443"/>
        <w:gridCol w:w="1877"/>
        <w:gridCol w:w="130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 средства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Дозировка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(номер)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2165"/>
        <w:gridCol w:w="1876"/>
        <w:gridCol w:w="2309"/>
        <w:gridCol w:w="2887"/>
        <w:gridCol w:w="2743"/>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 в валюте платежа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 платежа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Страна-производитель</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государственной регистрации лекарственного средства в Республике Казахстан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окончания государственной регистрации лекарственного средства в Республике Казахстан</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_____________________________ Ф.И.О.</w:t>
      </w:r>
    </w:p>
    <w:p>
      <w:pPr>
        <w:spacing w:after="0"/>
        <w:ind w:left="0"/>
        <w:jc w:val="both"/>
      </w:pPr>
      <w:r>
        <w:rPr>
          <w:rFonts w:ascii="Times New Roman"/>
          <w:b w:val="false"/>
          <w:i w:val="false"/>
          <w:color w:val="000000"/>
          <w:sz w:val="28"/>
        </w:rPr>
        <w:t>Место печати «_____» _______________ 20 __ года</w:t>
      </w:r>
    </w:p>
    <w:bookmarkStart w:name="z50"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ввоза лекарственных</w:t>
      </w:r>
      <w:r>
        <w:br/>
      </w:r>
      <w:r>
        <w:rPr>
          <w:rFonts w:ascii="Times New Roman"/>
          <w:b w:val="false"/>
          <w:i w:val="false"/>
          <w:color w:val="000000"/>
          <w:sz w:val="28"/>
        </w:rPr>
        <w:t>
средств, изделий медицинского</w:t>
      </w:r>
      <w:r>
        <w:br/>
      </w:r>
      <w:r>
        <w:rPr>
          <w:rFonts w:ascii="Times New Roman"/>
          <w:b w:val="false"/>
          <w:i w:val="false"/>
          <w:color w:val="000000"/>
          <w:sz w:val="28"/>
        </w:rPr>
        <w:t>
назначения и медицинской техники</w:t>
      </w:r>
    </w:p>
    <w:bookmarkEnd w:id="4"/>
    <w:p>
      <w:pPr>
        <w:spacing w:after="0"/>
        <w:ind w:left="0"/>
        <w:jc w:val="both"/>
      </w:pPr>
      <w:r>
        <w:rPr>
          <w:rFonts w:ascii="Times New Roman"/>
          <w:b w:val="false"/>
          <w:i w:val="false"/>
          <w:color w:val="000000"/>
          <w:sz w:val="28"/>
        </w:rPr>
        <w:t xml:space="preserve">форма заявления на ввоз  </w:t>
      </w:r>
      <w:r>
        <w:br/>
      </w:r>
      <w:r>
        <w:rPr>
          <w:rFonts w:ascii="Times New Roman"/>
          <w:b w:val="false"/>
          <w:i w:val="false"/>
          <w:color w:val="000000"/>
          <w:sz w:val="28"/>
        </w:rPr>
        <w:t xml:space="preserve">
незарегистрированных   </w:t>
      </w:r>
      <w:r>
        <w:br/>
      </w:r>
      <w:r>
        <w:rPr>
          <w:rFonts w:ascii="Times New Roman"/>
          <w:b w:val="false"/>
          <w:i w:val="false"/>
          <w:color w:val="000000"/>
          <w:sz w:val="28"/>
        </w:rPr>
        <w:t xml:space="preserve">
лекарственных средств   </w:t>
      </w:r>
      <w:r>
        <w:br/>
      </w:r>
      <w:r>
        <w:rPr>
          <w:rFonts w:ascii="Times New Roman"/>
          <w:b w:val="false"/>
          <w:i w:val="false"/>
          <w:color w:val="000000"/>
          <w:sz w:val="28"/>
        </w:rPr>
        <w:t>
(лекарственных субстанций)</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(наименование уполномоченного органа)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выдать разрешение на ввоз на территорию Республики Казахстан незарегистрированных в Республике Казахстан лекарственных средств, лекарственных субстанций (нужное подчеркнуть) предназначенных для ________ (указать цель ввоза).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0"/>
        <w:gridCol w:w="3640"/>
      </w:tblGrid>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заявителя</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заявителя</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 заявителя</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Поставщик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Юридический адрес поставщика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поставщика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ввоз</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платежа</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5340"/>
        <w:gridCol w:w="1876"/>
        <w:gridCol w:w="1443"/>
        <w:gridCol w:w="1876"/>
        <w:gridCol w:w="2022"/>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 средства, лекарственной субстанции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Дозировка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(номер)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010"/>
        <w:gridCol w:w="2886"/>
        <w:gridCol w:w="2454"/>
        <w:gridCol w:w="2598"/>
        <w:gridCol w:w="2599"/>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 в валюте платежа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 платежа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  производитель</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_____________________________ Ф.И.О.</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Место печати «____» _______________ 20__ года</w:t>
      </w:r>
    </w:p>
    <w:bookmarkStart w:name="z51" w:id="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ввоза лекарственных</w:t>
      </w:r>
      <w:r>
        <w:br/>
      </w:r>
      <w:r>
        <w:rPr>
          <w:rFonts w:ascii="Times New Roman"/>
          <w:b w:val="false"/>
          <w:i w:val="false"/>
          <w:color w:val="000000"/>
          <w:sz w:val="28"/>
        </w:rPr>
        <w:t>
средств, изделий медицинского</w:t>
      </w:r>
      <w:r>
        <w:br/>
      </w:r>
      <w:r>
        <w:rPr>
          <w:rFonts w:ascii="Times New Roman"/>
          <w:b w:val="false"/>
          <w:i w:val="false"/>
          <w:color w:val="000000"/>
          <w:sz w:val="28"/>
        </w:rPr>
        <w:t>
назначения и медицинской техники</w:t>
      </w:r>
    </w:p>
    <w:bookmarkEnd w:id="5"/>
    <w:p>
      <w:pPr>
        <w:spacing w:after="0"/>
        <w:ind w:left="0"/>
        <w:jc w:val="both"/>
      </w:pPr>
      <w:r>
        <w:rPr>
          <w:rFonts w:ascii="Times New Roman"/>
          <w:b w:val="false"/>
          <w:i w:val="false"/>
          <w:color w:val="000000"/>
          <w:sz w:val="28"/>
        </w:rPr>
        <w:t>форма заключения (разрешительного документа),</w:t>
      </w:r>
      <w:r>
        <w:br/>
      </w:r>
      <w:r>
        <w:rPr>
          <w:rFonts w:ascii="Times New Roman"/>
          <w:b w:val="false"/>
          <w:i w:val="false"/>
          <w:color w:val="000000"/>
          <w:sz w:val="28"/>
        </w:rPr>
        <w:t xml:space="preserve">
согласования ввоза зарегистрированных    </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медицинской техники             </w:t>
      </w:r>
    </w:p>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
      (наименование уполномоченного органа или его территориального</w:t>
      </w:r>
      <w:r>
        <w:br/>
      </w:r>
      <w:r>
        <w:rPr>
          <w:rFonts w:ascii="Times New Roman"/>
          <w:b w:val="false"/>
          <w:i w:val="false"/>
          <w:color w:val="000000"/>
          <w:sz w:val="28"/>
        </w:rPr>
        <w:t>
                           подразделения)</w:t>
      </w:r>
    </w:p>
    <w:p>
      <w:pPr>
        <w:spacing w:after="0"/>
        <w:ind w:left="0"/>
        <w:jc w:val="both"/>
      </w:pPr>
      <w:r>
        <w:rPr>
          <w:rFonts w:ascii="Times New Roman"/>
          <w:b w:val="false"/>
          <w:i w:val="false"/>
          <w:color w:val="000000"/>
          <w:sz w:val="28"/>
        </w:rPr>
        <w:t>      разрешает, согласовывает</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(Ф.И.О. индивидуального предпринимателя, полное наименование</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идентификационный номер (БИН, ИИН), адрес, телефон) ввоз на территорию Республики Казахстан изделий медицинского назначения, медицинской техники согласно спецификации (приложению, инвойсу, счет-фактуре) № __ от «___» ________ 20__ года к контракту (договору), документу, подтверждающему гуманитарный характер груза № _____ от « __ » ________ 20__ года, заключенному с фирмой __________________________, 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916"/>
        <w:gridCol w:w="1166"/>
        <w:gridCol w:w="1312"/>
        <w:gridCol w:w="2042"/>
        <w:gridCol w:w="2917"/>
        <w:gridCol w:w="2918"/>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изделий медицинского назначения, медицинской техники</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производителя и страны производителя</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государственной регистрации изделий медицинского назначения, медицинской техники в Республике Казахстан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окончания государственной регистрации изделий медицинского назначения, медицинской техники в Республике Казахстан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Вышеуказанные изделия медицинского назначения, медицинская техника (количество наименований) зарегистрированы и разрешены к применению в Республике Казахстан.</w:t>
      </w:r>
    </w:p>
    <w:p>
      <w:pPr>
        <w:spacing w:after="0"/>
        <w:ind w:left="0"/>
        <w:jc w:val="both"/>
      </w:pPr>
      <w:r>
        <w:rPr>
          <w:rFonts w:ascii="Times New Roman"/>
          <w:b w:val="false"/>
          <w:i w:val="false"/>
          <w:color w:val="000000"/>
          <w:sz w:val="28"/>
        </w:rPr>
        <w:t>Должность уполномоченного лица _____________________Ф.И.О.</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М.П.</w:t>
      </w:r>
      <w:r>
        <w:br/>
      </w:r>
      <w:r>
        <w:rPr>
          <w:rFonts w:ascii="Times New Roman"/>
          <w:b w:val="false"/>
          <w:i w:val="false"/>
          <w:color w:val="000000"/>
          <w:sz w:val="28"/>
        </w:rPr>
        <w:t>
Исп:______________</w:t>
      </w:r>
      <w:r>
        <w:br/>
      </w:r>
      <w:r>
        <w:rPr>
          <w:rFonts w:ascii="Times New Roman"/>
          <w:b w:val="false"/>
          <w:i w:val="false"/>
          <w:color w:val="000000"/>
          <w:sz w:val="28"/>
        </w:rPr>
        <w:t>
Тел: ______________</w:t>
      </w:r>
    </w:p>
    <w:bookmarkStart w:name="z52" w:id="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ввоза лекарственных</w:t>
      </w:r>
      <w:r>
        <w:br/>
      </w:r>
      <w:r>
        <w:rPr>
          <w:rFonts w:ascii="Times New Roman"/>
          <w:b w:val="false"/>
          <w:i w:val="false"/>
          <w:color w:val="000000"/>
          <w:sz w:val="28"/>
        </w:rPr>
        <w:t>
средств, изделий медицинского</w:t>
      </w:r>
      <w:r>
        <w:br/>
      </w:r>
      <w:r>
        <w:rPr>
          <w:rFonts w:ascii="Times New Roman"/>
          <w:b w:val="false"/>
          <w:i w:val="false"/>
          <w:color w:val="000000"/>
          <w:sz w:val="28"/>
        </w:rPr>
        <w:t>
назначения и медицинской техники</w:t>
      </w:r>
    </w:p>
    <w:bookmarkEnd w:id="6"/>
    <w:p>
      <w:pPr>
        <w:spacing w:after="0"/>
        <w:ind w:left="0"/>
        <w:jc w:val="both"/>
      </w:pPr>
      <w:r>
        <w:rPr>
          <w:rFonts w:ascii="Times New Roman"/>
          <w:b w:val="false"/>
          <w:i w:val="false"/>
          <w:color w:val="000000"/>
          <w:sz w:val="28"/>
        </w:rPr>
        <w:t>форма заключения (разрешительного документа)</w:t>
      </w:r>
      <w:r>
        <w:br/>
      </w:r>
      <w:r>
        <w:rPr>
          <w:rFonts w:ascii="Times New Roman"/>
          <w:b w:val="false"/>
          <w:i w:val="false"/>
          <w:color w:val="000000"/>
          <w:sz w:val="28"/>
        </w:rPr>
        <w:t xml:space="preserve">
на ввоз незарегистрированных      </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медицинской техники             </w:t>
      </w:r>
    </w:p>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разрешает</w:t>
      </w:r>
    </w:p>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(Ф.И.О. индивидуального предпринимателя, полное наименование юридического лица,</w:t>
      </w:r>
    </w:p>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идентификационный номер (БИН, ИИН), адрес, телефон) ввоз на территорию Республики Казахстан незарегистрированных в Республике Казахстан изделий медицинского назначения, медицинской техники согласно спецификации (приложению, инвойсу, счет-фактуре) № __ от «___» ________ 20__ года к контракту (договору), документу, подтверждающему гуманитарный характер груза № _____ от « __ » ________ 20__ года, заключенному с фирмой __________________________________, 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5000"/>
        <w:gridCol w:w="1571"/>
        <w:gridCol w:w="1428"/>
        <w:gridCol w:w="4716"/>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изделий медицинского назначения, медицинской техники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производителя и страны - производителя</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Вышеуказанные изделия медицинского назначения, медицинская техника (количество наименований) предназначены для _____(указать цель ввоза).</w:t>
      </w:r>
    </w:p>
    <w:p>
      <w:pPr>
        <w:spacing w:after="0"/>
        <w:ind w:left="0"/>
        <w:jc w:val="both"/>
      </w:pPr>
      <w:r>
        <w:rPr>
          <w:rFonts w:ascii="Times New Roman"/>
          <w:b w:val="false"/>
          <w:i w:val="false"/>
          <w:color w:val="000000"/>
          <w:sz w:val="28"/>
        </w:rPr>
        <w:t>Должность уполномоченного лица _____________________Ф.И.О.</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М.П.</w:t>
      </w:r>
      <w:r>
        <w:br/>
      </w:r>
      <w:r>
        <w:rPr>
          <w:rFonts w:ascii="Times New Roman"/>
          <w:b w:val="false"/>
          <w:i w:val="false"/>
          <w:color w:val="000000"/>
          <w:sz w:val="28"/>
        </w:rPr>
        <w:t>
Исп:______________</w:t>
      </w:r>
      <w:r>
        <w:br/>
      </w:r>
      <w:r>
        <w:rPr>
          <w:rFonts w:ascii="Times New Roman"/>
          <w:b w:val="false"/>
          <w:i w:val="false"/>
          <w:color w:val="000000"/>
          <w:sz w:val="28"/>
        </w:rPr>
        <w:t>
Тел: _____________</w:t>
      </w:r>
    </w:p>
    <w:bookmarkStart w:name="z53" w:id="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ввоза лекарственных средств,</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p>
    <w:bookmarkEnd w:id="7"/>
    <w:p>
      <w:pPr>
        <w:spacing w:after="0"/>
        <w:ind w:left="0"/>
        <w:jc w:val="both"/>
      </w:pPr>
      <w:r>
        <w:rPr>
          <w:rFonts w:ascii="Times New Roman"/>
          <w:b w:val="false"/>
          <w:i w:val="false"/>
          <w:color w:val="000000"/>
          <w:sz w:val="28"/>
        </w:rPr>
        <w:t>форма заявления на ввоз зарегистрированных</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медицинской техники             </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(наименование уполномоченного органа или его территориального подразделения)</w:t>
      </w:r>
    </w:p>
    <w:p>
      <w:pPr>
        <w:spacing w:after="0"/>
        <w:ind w:left="0"/>
        <w:jc w:val="left"/>
      </w:pPr>
      <w:r>
        <w:rPr>
          <w:rFonts w:ascii="Times New Roman"/>
          <w:b/>
          <w:i w:val="false"/>
          <w:color w:val="000000"/>
        </w:rPr>
        <w:t xml:space="preserve"> Заявления</w:t>
      </w:r>
    </w:p>
    <w:p>
      <w:pPr>
        <w:spacing w:after="0"/>
        <w:ind w:left="0"/>
        <w:jc w:val="both"/>
      </w:pPr>
      <w:r>
        <w:rPr>
          <w:rFonts w:ascii="Times New Roman"/>
          <w:b w:val="false"/>
          <w:i w:val="false"/>
          <w:color w:val="000000"/>
          <w:sz w:val="28"/>
        </w:rPr>
        <w:t>      Прошу разрешить, согласовать ввоз на территорию Республики Казахстан зарегистрированных в Республике Казахстан изделий медицинского назначения, медицинской техники, предназначенных для _________________ (указать цель ввоза)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6"/>
        <w:gridCol w:w="4384"/>
      </w:tblGrid>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заявителя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заявителя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 заявителя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Поставщик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Юридический адрес поставщика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поставщика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ввоз</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платежа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4618"/>
        <w:gridCol w:w="2165"/>
        <w:gridCol w:w="2021"/>
        <w:gridCol w:w="2454"/>
        <w:gridCol w:w="1155"/>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изделий медицинского назначения, медицинской техники</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(номер)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1697"/>
        <w:gridCol w:w="1838"/>
        <w:gridCol w:w="1697"/>
        <w:gridCol w:w="3394"/>
        <w:gridCol w:w="3253"/>
      </w:tblGrid>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 в валюте платежа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 платежа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производи-</w:t>
            </w:r>
            <w:r>
              <w:br/>
            </w:r>
            <w:r>
              <w:rPr>
                <w:rFonts w:ascii="Times New Roman"/>
                <w:b w:val="false"/>
                <w:i w:val="false"/>
                <w:color w:val="000000"/>
                <w:sz w:val="20"/>
              </w:rPr>
              <w:t>
</w:t>
            </w:r>
            <w:r>
              <w:rPr>
                <w:rFonts w:ascii="Times New Roman"/>
                <w:b w:val="false"/>
                <w:i w:val="false"/>
                <w:color w:val="000000"/>
                <w:sz w:val="20"/>
              </w:rPr>
              <w:t>тель</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государственной регистрации изделий медицинского назначения, медицинской техники в Республике Казахстан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окончания государственной регистрации изделий медицинского назначения, медицинской техники в Республике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_____________________________ Ф.И.О.</w:t>
      </w:r>
    </w:p>
    <w:p>
      <w:pPr>
        <w:spacing w:after="0"/>
        <w:ind w:left="0"/>
        <w:jc w:val="both"/>
      </w:pPr>
      <w:r>
        <w:rPr>
          <w:rFonts w:ascii="Times New Roman"/>
          <w:b w:val="false"/>
          <w:i w:val="false"/>
          <w:color w:val="000000"/>
          <w:sz w:val="28"/>
        </w:rPr>
        <w:t>Место печати «_____» _______________ 20__ года</w:t>
      </w:r>
    </w:p>
    <w:bookmarkStart w:name="z54" w:id="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ввоза лекарственных</w:t>
      </w:r>
      <w:r>
        <w:br/>
      </w:r>
      <w:r>
        <w:rPr>
          <w:rFonts w:ascii="Times New Roman"/>
          <w:b w:val="false"/>
          <w:i w:val="false"/>
          <w:color w:val="000000"/>
          <w:sz w:val="28"/>
        </w:rPr>
        <w:t>
средств, изделий медицинского</w:t>
      </w:r>
      <w:r>
        <w:br/>
      </w:r>
      <w:r>
        <w:rPr>
          <w:rFonts w:ascii="Times New Roman"/>
          <w:b w:val="false"/>
          <w:i w:val="false"/>
          <w:color w:val="000000"/>
          <w:sz w:val="28"/>
        </w:rPr>
        <w:t>
назначения и медицинской техники</w:t>
      </w:r>
    </w:p>
    <w:bookmarkEnd w:id="8"/>
    <w:p>
      <w:pPr>
        <w:spacing w:after="0"/>
        <w:ind w:left="0"/>
        <w:jc w:val="both"/>
      </w:pPr>
      <w:r>
        <w:rPr>
          <w:rFonts w:ascii="Times New Roman"/>
          <w:b w:val="false"/>
          <w:i w:val="false"/>
          <w:color w:val="000000"/>
          <w:sz w:val="28"/>
        </w:rPr>
        <w:t>форма заявления на ввоз незарегистрированных</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медицинской техники           </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(наименование уполномоченного органа)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xml:space="preserve">      Прошу разрешить ввоз на территорию Республики Казахстан незарегистрированных в Республике Казахстан изделий медицинского назначения, медицинской техники, предназначенных для _________________ (указать цель ввоза)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4"/>
        <w:gridCol w:w="3536"/>
      </w:tblGrid>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заявителя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заявителя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 заявителя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Поставщик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Юридический адрес поставщика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поставщика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ввоз</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платежа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8143"/>
        <w:gridCol w:w="1714"/>
        <w:gridCol w:w="2429"/>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изделий медицинского назначения, медицинской техники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(номер)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1000"/>
        <w:gridCol w:w="2857"/>
        <w:gridCol w:w="2428"/>
        <w:gridCol w:w="2572"/>
        <w:gridCol w:w="2715"/>
      </w:tblGrid>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 в валюте платежа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 платежа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 производитель</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_____________________________ Ф.И.О.</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Место печати «____» _______________ 20__ года </w:t>
      </w:r>
    </w:p>
    <w:bookmarkStart w:name="z55" w:id="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1474</w:t>
      </w:r>
    </w:p>
    <w:bookmarkEnd w:id="9"/>
    <w:bookmarkStart w:name="z56" w:id="1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ввоза лекарственных средств,</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p>
    <w:bookmarkEnd w:id="10"/>
    <w:p>
      <w:pPr>
        <w:spacing w:after="0"/>
        <w:ind w:left="0"/>
        <w:jc w:val="both"/>
      </w:pPr>
      <w:r>
        <w:rPr>
          <w:rFonts w:ascii="Times New Roman"/>
          <w:b w:val="false"/>
          <w:i w:val="false"/>
          <w:color w:val="000000"/>
          <w:sz w:val="28"/>
        </w:rPr>
        <w:t>форма заключения (разрешительного</w:t>
      </w:r>
      <w:r>
        <w:br/>
      </w:r>
      <w:r>
        <w:rPr>
          <w:rFonts w:ascii="Times New Roman"/>
          <w:b w:val="false"/>
          <w:i w:val="false"/>
          <w:color w:val="000000"/>
          <w:sz w:val="28"/>
        </w:rPr>
        <w:t>
документа) при ввозе лекарственных</w:t>
      </w:r>
      <w:r>
        <w:br/>
      </w:r>
      <w:r>
        <w:rPr>
          <w:rFonts w:ascii="Times New Roman"/>
          <w:b w:val="false"/>
          <w:i w:val="false"/>
          <w:color w:val="000000"/>
          <w:sz w:val="28"/>
        </w:rPr>
        <w:t xml:space="preserve">
средств из третьих стран       </w:t>
      </w:r>
    </w:p>
    <w:p>
      <w:pPr>
        <w:spacing w:after="0"/>
        <w:ind w:left="0"/>
        <w:jc w:val="both"/>
      </w:pPr>
      <w:r>
        <w:rPr>
          <w:rFonts w:ascii="Times New Roman"/>
          <w:b w:val="false"/>
          <w:i w:val="false"/>
          <w:color w:val="000000"/>
          <w:sz w:val="28"/>
        </w:rPr>
        <w:t>                  Заключение (разрешительный документ)</w:t>
      </w:r>
    </w:p>
    <w:p>
      <w:pPr>
        <w:spacing w:after="0"/>
        <w:ind w:left="0"/>
        <w:jc w:val="both"/>
      </w:pPr>
      <w:r>
        <w:rPr>
          <w:rFonts w:ascii="Times New Roman"/>
          <w:b w:val="false"/>
          <w:i w:val="false"/>
          <w:color w:val="000000"/>
          <w:sz w:val="28"/>
        </w:rPr>
        <w:t>                        № _____/201 /_______</w:t>
      </w:r>
    </w:p>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(наименование органа государственной власти, государства-члена</w:t>
      </w:r>
      <w:r>
        <w:br/>
      </w:r>
      <w:r>
        <w:rPr>
          <w:rFonts w:ascii="Times New Roman"/>
          <w:b w:val="false"/>
          <w:i w:val="false"/>
          <w:color w:val="000000"/>
          <w:sz w:val="28"/>
        </w:rPr>
        <w:t>
             Таможенного союза, выдавшего заключение)</w:t>
      </w:r>
    </w:p>
    <w:p>
      <w:pPr>
        <w:spacing w:after="0"/>
        <w:ind w:left="0"/>
        <w:jc w:val="both"/>
      </w:pPr>
      <w:r>
        <w:rPr>
          <w:rFonts w:ascii="Times New Roman"/>
          <w:b w:val="false"/>
          <w:i w:val="false"/>
          <w:color w:val="000000"/>
          <w:sz w:val="28"/>
        </w:rPr>
        <w:t>Выдано ___________________________________________________________</w:t>
      </w:r>
      <w:r>
        <w:br/>
      </w:r>
      <w:r>
        <w:rPr>
          <w:rFonts w:ascii="Times New Roman"/>
          <w:b w:val="false"/>
          <w:i w:val="false"/>
          <w:color w:val="000000"/>
          <w:sz w:val="28"/>
        </w:rPr>
        <w:t>
      (наименование организации, юридический адрес, страна/для физических лиц Ф.И.О.)</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Вид перемещения __________________________________________________</w:t>
      </w:r>
    </w:p>
    <w:p>
      <w:pPr>
        <w:spacing w:after="0"/>
        <w:ind w:left="0"/>
        <w:jc w:val="both"/>
      </w:pPr>
      <w:r>
        <w:rPr>
          <w:rFonts w:ascii="Times New Roman"/>
          <w:b w:val="false"/>
          <w:i w:val="false"/>
          <w:color w:val="000000"/>
          <w:sz w:val="28"/>
        </w:rPr>
        <w:t>_____________/                                     / _________</w:t>
      </w:r>
      <w:r>
        <w:br/>
      </w:r>
      <w:r>
        <w:rPr>
          <w:rFonts w:ascii="Times New Roman"/>
          <w:b w:val="false"/>
          <w:i w:val="false"/>
          <w:color w:val="000000"/>
          <w:sz w:val="28"/>
        </w:rPr>
        <w:t>
(Раздел Единого перечня товаров)                   (Код ТН ВЭД 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6767"/>
        <w:gridCol w:w="3643"/>
        <w:gridCol w:w="2726"/>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Получатель/отправитель _______________________________________</w:t>
      </w:r>
      <w:r>
        <w:br/>
      </w:r>
      <w:r>
        <w:rPr>
          <w:rFonts w:ascii="Times New Roman"/>
          <w:b w:val="false"/>
          <w:i w:val="false"/>
          <w:color w:val="000000"/>
          <w:sz w:val="28"/>
        </w:rPr>
        <w:t>
                           (Наименование, юридический адрес, страна)</w:t>
      </w:r>
    </w:p>
    <w:p>
      <w:pPr>
        <w:spacing w:after="0"/>
        <w:ind w:left="0"/>
        <w:jc w:val="both"/>
      </w:pPr>
      <w:r>
        <w:rPr>
          <w:rFonts w:ascii="Times New Roman"/>
          <w:b w:val="false"/>
          <w:i w:val="false"/>
          <w:color w:val="000000"/>
          <w:sz w:val="28"/>
        </w:rPr>
        <w:t>      Страна назначения/отправления ________________________________</w:t>
      </w:r>
    </w:p>
    <w:p>
      <w:pPr>
        <w:spacing w:after="0"/>
        <w:ind w:left="0"/>
        <w:jc w:val="both"/>
      </w:pPr>
      <w:r>
        <w:rPr>
          <w:rFonts w:ascii="Times New Roman"/>
          <w:b w:val="false"/>
          <w:i w:val="false"/>
          <w:color w:val="000000"/>
          <w:sz w:val="28"/>
        </w:rPr>
        <w:t>      Цель ввоза (вывоза)___________________________________________</w:t>
      </w:r>
    </w:p>
    <w:p>
      <w:pPr>
        <w:spacing w:after="0"/>
        <w:ind w:left="0"/>
        <w:jc w:val="both"/>
      </w:pPr>
      <w:r>
        <w:rPr>
          <w:rFonts w:ascii="Times New Roman"/>
          <w:b w:val="false"/>
          <w:i w:val="false"/>
          <w:color w:val="000000"/>
          <w:sz w:val="28"/>
        </w:rPr>
        <w:t>      Срок временного ввоза (вывоза)________________________________</w:t>
      </w:r>
      <w:r>
        <w:br/>
      </w:r>
      <w:r>
        <w:rPr>
          <w:rFonts w:ascii="Times New Roman"/>
          <w:b w:val="false"/>
          <w:i w:val="false"/>
          <w:color w:val="000000"/>
          <w:sz w:val="28"/>
        </w:rPr>
        <w:t>
      Основание _____________________________________________________</w:t>
      </w:r>
      <w:r>
        <w:br/>
      </w:r>
      <w:r>
        <w:rPr>
          <w:rFonts w:ascii="Times New Roman"/>
          <w:b w:val="false"/>
          <w:i w:val="false"/>
          <w:color w:val="000000"/>
          <w:sz w:val="28"/>
        </w:rPr>
        <w:t>
      Дополнительная информация _____________________________________</w:t>
      </w:r>
      <w:r>
        <w:br/>
      </w:r>
      <w:r>
        <w:rPr>
          <w:rFonts w:ascii="Times New Roman"/>
          <w:b w:val="false"/>
          <w:i w:val="false"/>
          <w:color w:val="000000"/>
          <w:sz w:val="28"/>
        </w:rPr>
        <w:t>
      Страна транзита _______________________________________________</w:t>
      </w:r>
      <w:r>
        <w:br/>
      </w:r>
      <w:r>
        <w:rPr>
          <w:rFonts w:ascii="Times New Roman"/>
          <w:b w:val="false"/>
          <w:i w:val="false"/>
          <w:color w:val="000000"/>
          <w:sz w:val="28"/>
        </w:rPr>
        <w:t>
                               (Транзит по территории)</w:t>
      </w:r>
    </w:p>
    <w:p>
      <w:pPr>
        <w:spacing w:after="0"/>
        <w:ind w:left="0"/>
        <w:jc w:val="both"/>
      </w:pPr>
      <w:r>
        <w:rPr>
          <w:rFonts w:ascii="Times New Roman"/>
          <w:b w:val="false"/>
          <w:i w:val="false"/>
          <w:color w:val="000000"/>
          <w:sz w:val="28"/>
        </w:rPr>
        <w:t>                                 Подпись ______________ Дата _______</w:t>
      </w:r>
    </w:p>
    <w:p>
      <w:pPr>
        <w:spacing w:after="0"/>
        <w:ind w:left="0"/>
        <w:jc w:val="both"/>
      </w:pPr>
      <w:r>
        <w:rPr>
          <w:rFonts w:ascii="Times New Roman"/>
          <w:b w:val="false"/>
          <w:i w:val="false"/>
          <w:color w:val="000000"/>
          <w:sz w:val="28"/>
        </w:rPr>
        <w:t>      Заключение действительно по __________________ 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                                                   _____________</w:t>
      </w:r>
      <w:r>
        <w:br/>
      </w:r>
      <w:r>
        <w:rPr>
          <w:rFonts w:ascii="Times New Roman"/>
          <w:b w:val="false"/>
          <w:i w:val="false"/>
          <w:color w:val="000000"/>
          <w:sz w:val="28"/>
        </w:rPr>
        <w:t>
      М.П.                                         (Должность)</w:t>
      </w:r>
    </w:p>
    <w:p>
      <w:pPr>
        <w:spacing w:after="0"/>
        <w:ind w:left="0"/>
        <w:jc w:val="both"/>
      </w:pPr>
      <w:r>
        <w:rPr>
          <w:rFonts w:ascii="Times New Roman"/>
          <w:b w:val="false"/>
          <w:i w:val="false"/>
          <w:color w:val="000000"/>
          <w:sz w:val="28"/>
        </w:rPr>
        <w:t>      </w:t>
      </w:r>
      <w:r>
        <w:rPr>
          <w:rFonts w:ascii="Times New Roman"/>
          <w:b/>
          <w:i w:val="false"/>
          <w:color w:val="000000"/>
          <w:sz w:val="28"/>
        </w:rPr>
        <w:t>В дополнительной информации указывается:</w:t>
      </w:r>
    </w:p>
    <w:p>
      <w:pPr>
        <w:spacing w:after="0"/>
        <w:ind w:left="0"/>
        <w:jc w:val="both"/>
      </w:pPr>
      <w:r>
        <w:rPr>
          <w:rFonts w:ascii="Times New Roman"/>
          <w:b w:val="false"/>
          <w:i w:val="false"/>
          <w:color w:val="000000"/>
          <w:sz w:val="28"/>
        </w:rPr>
        <w:t>      на ввоз незарегистрированных лекарственных средств (лекарственных субстанций):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4041"/>
        <w:gridCol w:w="2309"/>
        <w:gridCol w:w="1876"/>
        <w:gridCol w:w="2165"/>
        <w:gridCol w:w="2022"/>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 средства, лекарственной субстанции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Дозировка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(номер)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010"/>
        <w:gridCol w:w="2886"/>
        <w:gridCol w:w="2454"/>
        <w:gridCol w:w="2598"/>
        <w:gridCol w:w="2599"/>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 в валюте платежа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 платежа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 производитель</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на ввоз зарегистрированных лекарственных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3094"/>
        <w:gridCol w:w="1915"/>
        <w:gridCol w:w="1474"/>
        <w:gridCol w:w="2063"/>
        <w:gridCol w:w="1031"/>
        <w:gridCol w:w="1474"/>
        <w:gridCol w:w="1328"/>
      </w:tblGrid>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 средства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Дозировка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(номер)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2333"/>
        <w:gridCol w:w="1166"/>
        <w:gridCol w:w="2479"/>
        <w:gridCol w:w="3354"/>
        <w:gridCol w:w="2918"/>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 в валюте платежа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 платежа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Страна-производитель</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государственной регистрации лекарственного средства в Республике Казахстан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окончания государственной регистрации лекарственного средства в Республике Казахстан</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