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16bf8" w14:textId="f516b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декабря 2012 года № 1778 "О Плане законопроектных работ Правительства Республики Казахстан на 2013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2013 года № 1481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2012 года № 1778 «О Плане законопроектных работ Правительства Республики Казахстан на 2013 год» (САПП Республики Казахстан, 2013 г., № 7, ст. 165)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2013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43-1,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46-3: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2"/>
        <w:gridCol w:w="4126"/>
        <w:gridCol w:w="1138"/>
        <w:gridCol w:w="1138"/>
        <w:gridCol w:w="1138"/>
        <w:gridCol w:w="1565"/>
        <w:gridCol w:w="2990"/>
      </w:tblGrid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46-3.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оборота оружия, боеприпасов и взрывчатых веществ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Сапаров О.Б.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