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05d10" w14:textId="4205d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"Представление статистической информации, не предусмотренной графиком распространения официальной статистической информации"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2013 года № 1484. Утратило силу постановлением Правительства Республики Казахстан от 15 октября 2015 года № 829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15.10.2015 </w:t>
      </w:r>
      <w:r>
        <w:rPr>
          <w:rFonts w:ascii="Times New Roman"/>
          <w:b w:val="false"/>
          <w:i w:val="false"/>
          <w:color w:val="ff0000"/>
          <w:sz w:val="28"/>
        </w:rPr>
        <w:t>№ 829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национальной экономики РК от 27.03.2015 г. № 258.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«Представление статистической информации, не предусмотренной графиком распространения официальной статистической информации».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2013 года № 1484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«Представление статистической информации,</w:t>
      </w:r>
      <w:r>
        <w:br/>
      </w:r>
      <w:r>
        <w:rPr>
          <w:rFonts w:ascii="Times New Roman"/>
          <w:b/>
          <w:i w:val="false"/>
          <w:color w:val="000000"/>
        </w:rPr>
        <w:t>
не предусмотренной графиком распространения</w:t>
      </w:r>
      <w:r>
        <w:br/>
      </w:r>
      <w:r>
        <w:rPr>
          <w:rFonts w:ascii="Times New Roman"/>
          <w:b/>
          <w:i w:val="false"/>
          <w:color w:val="000000"/>
        </w:rPr>
        <w:t>
официальной статистической информации»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«Представление статистической информации, не предусмотренной графиком распространения официальной статистической информации» (далее – государственная услуга).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Стандарт государственной услуги разработан Агентством Республики Казахстан по статистике (далее – Агентство).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Республиканским государственным предприятием на праве хозяйственного ведения «Информационно-вычислительный центр Агентства Республики Казахстан по статистике» (далее – услугодатель) и его филиалами по областям, городам Астане и Алматы (далее – филиалы услугодателя).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для получения государственной услуги осуществляется через канцелярию услугодателя и (или) лиц, ответственных за канцелярию в филиалах услугодателя. Заключение договоров осуществляется через отдел правового обеспечения и кадровой работы услугодателя и (или) лиц, ответственных за заключение договора в филиалах услугодателя. Выдача результатов оказания государственной услуги осуществляется через отделы, ответственные за представление статистической информации услугодателя, и филиалов услугодателя.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Сроки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получения государственной услуги услугополучатель направляет предварительно запрос (с указанием наименования статистического показателя, территориальной разрезности и периода) на бумажном носителе либо в электронном формате (отсканированный запрос), который рассматривается услугодателем и (или) филиалами услугодателя для определения наличия запрашиваемой статистической информации в течение одного рабочего дня, по итогам которого услугополучателю направляется подтверждение о наличии либо отсутствии запрашиваемой статистической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подтверждения о наличии запрашиваемой информации по разовому заявлению, направленному на бумажном носителе либо в электронном формате (отсканированное заявление), допустимое время ожидания до момента получения результата оказания государственной услуги 15 (пятнадцать) календарных дней с момента сдачи пакета документов услугополучателем услугодателю и филиалам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заключения договора, максимально допустимое время ожидания до момента получения результата оказания государственной услуги оговаривается в договоре.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для сдачи пакета документов услугополучателем услугодателю и филиалам услугодателя – 15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обслуживания услугополучателя – 20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услуги: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услуги: статистическая информация, не предусмотренная графиком распространения официальной статистической информации на бумажном носителе.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требованию услугополучателя предоставляется возможность получения электронной версии результата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платно по ценам, устанавливаемым Правительством Республики Казахстан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государственной статистики, размещенным на интернет-ресурсе по адресу, указанному в пункте 14 настоящего стандарта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Способ оплаты – наличный и безналичный расчет. Оплата производится согласно выставленному счету на оплату или по приходно-кассовому ордеру (при наличном расчете в филиале). При оплате по безналичному расчету услугополучателю требуется указать в платежном поручении номер и дату выписки счета на оплату.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Государственным органам в порядке, определенном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статистике", государственная услуга оказывается на безвозмездной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График работы: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 с 09.00 до 18.30 часов, с перерывом на обед с 13.00 до 14.30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(суббота, воскресенье)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согласно трудовому законодательству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филиалов услугодателя – с понедельника по пятницу включительно с 09.00 до 18.00 часов, с перерывом на обед с 13.00 до 14.00 часов, кроме выходных (суббота, воскресенье) и праздничных дней, согласно трудовому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Перечень документов, необходимых для оказания государственной услуги при обращении услугополучателя к услугодателю и (или) филиалам услугодателя: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для физических лиц: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установленной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с обязательным указанием реквизитов;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 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индивидуального предпринимателя (для индивидуальных предпринимателей);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контрольный чек либо квитанция об оплате.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для юридических лиц: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установленной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с обязательным указанием реквизитов;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 справки о государственной регистрации юридического лица или учетной регистрации филиала (свидетельства о государственной регистрации юридического лица или учетной регистрации филиала) с присвоением бизнес-идентификационного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контрольный чек либо платежное поручение с отметкой банка о проведении платежа.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Документами, подтверждающими, что услугополучатель представил необходимые документы для получения государственной услуги,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случае направления разового заявления с полным пакетом документов ставится отметка о принятии полного пакета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заключения договора на получение государственной услуги – второй экземпляр договора. 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услугодателя и (или) их должностных лиц по вопросам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государственных услуг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обжалования решений, действий (бездействий) услугодателя и (или) филиалов услугодателя, и (или) их должностных лиц жалоба подается в письменной форме в канцелярию услугодателя и (или) лицам, ответственным за канцелярию, в филиалах услугодателя по адресам, размещенным на интернет-ресурсах Агентства www.stat.gov.kz и услугодателя www.statbase.kz, либо на имя руководителя Агентства в канцелярию по адресу: 010000, город Астана, улица Орынбор, дом № 8, здание «Дом министерств», подъезд № 4, 8 этаж, кабинет № 816, телефон 8 (7172) 74 97 79, 8 (7172) 74 97 89.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 и (или) лицами, ответственными за канцелярию в филиалах услугодателя или Агентства, с указанием фамилии и инициалов лица, принявшего жалобу, сроков и места получения ответа на поданную жалобу.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оформляется в произвольной форме. В жалобе физического лица указываются его фамилия, имя, отчество, почтовый адрес; юридического лица – полное наименование, почтовый адрес, исходящий номер и дата. Жалоба подписывается услугополучателем.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результатах рассмотрения жалобы услугополучателю сообщается в письменном виде.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 (или) филиалов услугодателя и Агентства, подлежит рассмотрению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имеет право подать жалобу в адрес </w:t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органа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8"/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Помещения услугодателя и филиалов услугодателя, в которых оказывается данная государственная услуга, оснащены стендами с перечнем необходимых документов с образцами их заполнения и имеют условия для людей с ограниченными физическими возможностями (пандусы).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Адрес места оказания государственной услуги размещен на интернет-ресурсах Агентства www.stat.gov.kz и услугодателя www.statbase.kz.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Услугополучатель имеет возможность получения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порядке и статусе оказания государственной услуги в режиме удаленного доступа по телефону единого контакт-центра по вопросам оказания государственных услуг, по телефонам услугодателя и филиалов услугодателя, либо по телефону, указанному в договоре.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Номер единого контакт-центра по вопросам оказания государственных услуг: 1414, номера телефонов услугодателя и филиалов услугодателя указаны на интернет-ресурсах Агентства www.stat.gov.kz и услугодателя www.statbase.kz. 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«Представление статистической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информации, не предусмотренной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графиком распространения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официальной статистической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информации»       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Образец заявления для физических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(полное наименование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услугодателя или филиала услугодателя)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(фамилия, имя, отчество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физического лица, полностью)   </w:t>
      </w:r>
    </w:p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Заявление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представить статистическую информацию согласно приложению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настоящему заявлению, для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(указать цель получения статистической информации)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(указать желаемый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бумажный или электронный)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______ 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Реквизиты физического лица: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удостоверения личности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                    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Фактический адрес      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и факс         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Электронный адрес      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(подпись, дата)               (фамилия, имя, отчество)</w:t>
      </w:r>
    </w:p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Образец заявления для юридических лиц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Место для бланка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(полное наименование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услугодателя или филиала услугодателя)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(полное наименование юридического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лица)                 </w:t>
      </w:r>
    </w:p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Заявление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представить статистическую информацию согласно приложению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настоящему заявлению, для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(указать цель получения статистической информации)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(указать желаемый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бумажный или электронный)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______ 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юридического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БИН         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ИИК         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БИК         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Фактический адрес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и факс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Электронный адрес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 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(подпись, печать)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Исп.: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Тел.: _________________</w:t>
      </w:r>
    </w:p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заявлению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5494"/>
        <w:gridCol w:w="3319"/>
        <w:gridCol w:w="3299"/>
      </w:tblGrid>
      <w:tr>
        <w:trPr>
          <w:trHeight w:val="60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статистической информации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разрезность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</w:tr>
      <w:tr>
        <w:trPr>
          <w:trHeight w:val="60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