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7451" w14:textId="85e7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1487. Утратило силу постановлением Правительства Республики Казахстан от 10 августа 2023 года № 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 (САПП Республики Казахстан, 2008 г., № 3 ст. 40)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"3. Типовые штаты работников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 в зависимости от количества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учебно-методической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 (по специальной работе)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(фельдшер)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учебной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(делопроизводитель)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общежитием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Паспортист (при наличии общежития)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(складом)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(на каждое здание)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штатных единиц в организациях технического и профессионального, послесреднего образования за основу берется количество обучающихся по списочному составу на 1 января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технического и профессионального, послесреднего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в организациях технического и профессионального, послесреднего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количестве обучающихся в организациях технического и профессионального, послесреднего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технического и профессионального, послесреднего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технического и профессионального, послесреднего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технического и профессионального образования, послесреднего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технического и профессионального, послесреднего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технического и профессионального, послесреднего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технического и профессионального, послесреднего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организациях технического и профессионального, послесреднего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педагогических работников и приравненных к ним лиц, утвержденном указанным постановлением: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Должности педагогических работников":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(начальник, заведующий) общеобразовательной, высшей технической школы, гимназии, колледжа, училища, комплекса школа-детский сад, специальной коррекционной организации и интернатных организаций всех типов и видов;";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