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cb2" w14:textId="8b1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Правилах определения страны происхождения товаров в Содружестве Независимых Государств от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Правилах определения страны происхождения товаров в Содружестве Независимых Государств от 20 ноября 2009 года, совершенный в городе Ялте 28 сентября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1503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определения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товаров в Содружестве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20 ноября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14 марта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товаров, являющимся неотъемлемой частью Соглашения о Правилах определения страны происхождения товаров в Содружестве Независимых Государств от 20 ноября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Строку с кодом ТН ВЭД «из 1501 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5631"/>
        <w:gridCol w:w="5736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 полученный из отходов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 исключением материалов позиций 0203, 0206 или 0207, или 0506;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мяса или субпродуктов свиней позиции 0203 или 0206, или мяса либо субпродуктов птицы позиции 0207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Строку с кодом ТН ВЭД «из 1502 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5614"/>
        <w:gridCol w:w="5614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1502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Костный жир или жир, полученный из отходов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любой позиции, за исключением материалов позиций 0201, 0202, 0204 или 0206, или 0506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Строку с кодом ТН ВЭД «2403 10»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2403 11 000,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2403 19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Курительный табак, содержащий или не содержащий заменителей табака в любой пропорции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позиции 2403 не должна превышать 50 % цены конечной продукции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Строку с кодом ТН ВЭД «2932 99 700»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2932 99 000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циклические ацетали и внутренние гемиацетали, содержащие или не содержащие другую кислородсодержащую функциональную группу, и их галогенированные, сульфированные, нитрованные или нитрозированные производные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позиций, в том числе из других материалов позиции 2932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Строку с кодом ТН ВЭД «из 2932 99 850»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2932 99 000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эфиры простые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позиции 2909 не должна превышать 50 % цены конечной продукции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Строку с кодом ТН ВЭД «из 3920 10 270»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3920 10 250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Пленка и полосы или ленты толщиной не более 0,125 мм из полиэтилена с удельным весом менее 0,94, с напечатанным рисунком и текстом, в рулонах 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той же позиции, что и готовый продукт, не должна превышать 50 % цены конечной продукции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Строку с кодом ТН ВЭД «4017 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4017 00 000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Резина твердая (например, эбонит) во всех формах, включая отходы и скрап; изделия из твердой резины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твердой резины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Строку с кодом ТН ВЭД «из 6803 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5653"/>
        <w:gridCol w:w="545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6803 00 000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натурального или агломерированного сланца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обработанного сланца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Строку с кодом ТН ВЭД «8608 00»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5631"/>
        <w:gridCol w:w="5715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 оборудование и устройства для железнодорожных и трамвайных путей; механическое (включая электромеханическое) сигнальное оборудование, устройства обеспечения безопасности или управления движением на железных дорогах, трамвайных путях, автомобильных дорогах, внутренних водных путях, парковочных сооружениях, портах или аэродромах; части упомянутых устройств и оборудования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до суммы в пределах 5 % цены конечной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28 сентября 2012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5393"/>
        <w:gridCol w:w="1153"/>
        <w:gridCol w:w="59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Эюбов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оговоркой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Медведев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оговоркой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--------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--------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Сатыбалдиев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 оговоркой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Филат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исключением выражения «временно применяется через 60 дней с даты подписания и»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   Я.Эюбов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Армения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 не будет временно применять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до его вступления в силу для Республики Армения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   Т.Саркисян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Украины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применении Протокола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Украина оставляет за собой право для целей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руководствоваться Украинской товарной номенклатурой внешнеэкономической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Украины                                    Н.Азаров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