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b456" w14:textId="68eb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22 октября 2010 года № 1100 "Об утверждении Программы по техническому регулированию и созданию инфраструктуры качества в Республике Казахстан на 2010 - 2014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2010 года № 1100 «Об утверждении Программы по техническому регулированию и созданию инфраструктуры качества в Республике Казахстан на 2010 – 2014 годы»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Ответственным центральным и местным исполнительным органам и организациям (по согласованию) представлять информацию о ходе реализации Программы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реализации, проведения мониторинга, оценки и контроля отраслевых программ, утвержденными постановлением Правительства Республики Казахстан от 18 марта 2010 года № 218.»;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техническому регулированию и созданию инфраструктуры качества в Республике Казахстан на 2010 – 2014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«Государственный орган, ответственный за разработку и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«Государственный орган, ответственный за разработку и реализацию Программы»;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«Министерство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«Министерство экономики и бюджетного планирования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«Министерство регионального развития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«Целевые индикаторы»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индикаторы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Программы будут достигнуты: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и принятие ежегодно не менее 500 нормативных документов по стандартизации, отвечающих требованиям технических регламентов и соответствующих международным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2014 году концентрация всех нормативных технических документов в Едином государственном фонде нормативных технических документов в количестве не менее 67500 НД (66500 – в 2012 году, 67000 – в 2013 году, 67500 – в 2014 году);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 2014 году 60 модернизаций (дооснащение) не менее 30 государственных эталонов и эталонного оборудования (в 2010 году – 16 эталонов, в 2011 году – 10 эталонов, в 2012 году – 10 эталонов, в 2013 году – 10 эталонов, в 2014 году – 14 эталонов).»;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«Объемы и источник финансирования Программы»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«Объемы и источник финансирования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Источники финансирования: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республиканского бюджета в сумме 10 236 375 000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2010 году – 2 233 535 000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2011 году – 2 146 260 000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2012 году – 1 850 811 000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2013 году – 2 012 383 000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2014 году – 1 993 386 000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Объемы финансирования будут уточняться при формировании республиканского бюджета на соответствующий финансовый год.»;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Анализ текущей ситуации» дополнить подразделом 3.3-1.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«3.3-1. Анализ инновационно-технологического развития отрасли, включая перечень критических технологий, реализуемых через целевые технологические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инновационно-технологической политики в области технического регулирования необходимо выявить основные проблемы и барьеры, препятствующие повышению конкурентоспособности продукции с помощью инструментов технического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сокращения практики производства продукции не соответствующей современным техническим требованиям, а также реализации эффективного производства, прорабатывается вопрос внедрения Оценки проектов планируемой к выпуску продукции на соответствие требованиям, установленным в технических регламентах и нормативных документах по стандартизации.»;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«4. Цели, задачи, целевые индикаторы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«4.2. Целевые индикаторы, задачи и показатели результатов»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«4.2. Целевые индикаторы, задачи и показатели результатов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Целевыми индикаторами достижения цели по ограничению отечественного рынка от опасной и некачественной (нестандартной) продукции и созданию условий для производства продукции соответствующей мировым стандартам, внедрения систем менеджмента и технологического перевооружения будут: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и принятие ежегодно не менее 500 нормативных документов по стандартизации, отвечающих требованиям технических регламентов и соответствующих международным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2014 году концентрация всех нормативных технических документов в Едином государственном фонде нормативных технических документов в количестве не менее 67500 НД (66500 в 2012 году, 67000 в 2013 году, 67500 в 2014 году);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 2014 году 60 модернизаций (дооснащение) не менее 30 государственных эталонов и эталонного оборудования (в 2010 году – 16 эталонов, в 2011 году – 10 эталонов, в 2012 году – 10 эталонов, в 2013 году – 10 эталонов, в 2014 году – 14 эталонов).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задачи по созданию условий для производства продукции, соответствующей мировым стандартам, внедрения систем менеджмента и технологического перевооружения будут проводиться: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и принятие национальных и межгосударственных стандартов, основанных на передовых международных стандартах, необходимых для выпуска продукции в рамках конкретных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мер, направленных на внедрение стандартов на продукцию, а также социальной инфраструктуры центральными и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полноценное функционирование Единого государственного фонда нормативных технических документов и осуществление его пополнения документами международных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мероприятий по пропаганде внедрения стандартов систем менеджмента и повышения качества продукции, разработка механизма осуществления субсидирования предприятий малого и среднего бизнеса при внедрении стандартов систем менеджмента;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возобновление практики указания соответствия товаров, работ, услуг требованиям национальных стандартов и неправительственных стандартов (при наличии) при ежегодном формировании и утверждении плана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модернизация национальной эталонной базы для метрологического обеспечения отраслей и подтверждения эквивалентности эталонной базы на международном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создание законодательных мер по стимулированию трансферта технологий путем использования добровольных стандартов в нормативно-правовых актах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создание условий для производства и выпуска в обращение инновационной продукции и добровольного подтверждения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системы финансирования разработки национальных стандартов на принципах государственно-частного партнерства, предусматривающего активное участие бизнеса в работах по стандартизации (в разработке национальных стандартов, предварительных национальных стандартов и их актуализации, в том числе в отношении инновационной продукции), позволяющих ускорить внедрение прогрессивных методов производства продукции высокого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участие казахстанских технических комитетов по стандартизации в работе международных и межгосударственных технических комитетов по стандартизации (далее – ИСО/ТК и МТК). Участие ТК в работе ИСО/ТК и МТК на стадии разработки проектов стандартов даст возможность влиять на формирование стандартов в интересах отечественной экономики (то есть при закладывании требований в проект стандарта учитывать производственные мощности и научно-техническую оснащенность отечественных предприятий), своевременно быть готовыми к выпуску перспективных видов продукции, требования к которым закладываются в новых международных и межгосударственных стандартах, а также создать условия для дальнейшего продвижения национальной продукции на мировые рынки, расширить сотрудничество в научно-технической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«4.3. Государственные и иные органы, ответственные за достижение целей, целевых индикаторов, задач, показателей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«Министерство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«Министерство экономики и бюджетного планирования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«Министерство регионального развития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«5. Этапы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«своевременная реализация Графика первоочередных регламентов Таможенного союза и Плана по разработке технических регламентов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адаптированное внедрение технических регламентов Таможенного союза, на основе оценки отраслей на предмет определения готовности материальной базы и научно-технического состояния к внедрению технических регламентов;»;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«переход на технические регламенты Таможенного союза (далее – ТС).»;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«6. Необходимые ресурсы»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Необходимые ресурсы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мероприятий Программы осуществляется за счет средств, предусмотренных в республиканском бюджете на развитие системы технического регулирования Республики Казахстан. Выделение из республиканского бюджета средств составляет 10 236 375 000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2010 году – 2 233 535 000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2011 году – 2 146 260 000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2012 году – 1 850 811 000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2013 году – 2 012 383 000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2014 году – 1 993 386 000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ежегодные объемы финансирования будут уточняться при формировании республиканского бюджета на соответствующий финансовый год.»;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 План мероприятий по реализации Программы по техническому регулированию и созданию инфраструктуры качества в Республике Казахстан на 2010–2014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3792"/>
        <w:gridCol w:w="1516"/>
        <w:gridCol w:w="1835"/>
        <w:gridCol w:w="1631"/>
        <w:gridCol w:w="561"/>
        <w:gridCol w:w="538"/>
        <w:gridCol w:w="515"/>
        <w:gridCol w:w="493"/>
        <w:gridCol w:w="470"/>
        <w:gridCol w:w="470"/>
        <w:gridCol w:w="1358"/>
        <w:gridCol w:w="471"/>
      </w:tblGrid>
      <w:tr>
        <w:trPr>
          <w:trHeight w:val="234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первоочередных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и Плана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МНГ,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3031"/>
        <w:gridCol w:w="1088"/>
        <w:gridCol w:w="1419"/>
        <w:gridCol w:w="902"/>
        <w:gridCol w:w="706"/>
        <w:gridCol w:w="938"/>
        <w:gridCol w:w="706"/>
        <w:gridCol w:w="939"/>
        <w:gridCol w:w="939"/>
        <w:gridCol w:w="893"/>
        <w:gridCol w:w="1151"/>
        <w:gridCol w:w="593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617 564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596 280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623086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3 096 129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 и 13,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3305"/>
        <w:gridCol w:w="1649"/>
        <w:gridCol w:w="659"/>
        <w:gridCol w:w="1326"/>
        <w:gridCol w:w="896"/>
        <w:gridCol w:w="737"/>
        <w:gridCol w:w="737"/>
        <w:gridCol w:w="737"/>
        <w:gridCol w:w="737"/>
        <w:gridCol w:w="977"/>
        <w:gridCol w:w="1219"/>
        <w:gridCol w:w="547"/>
      </w:tblGrid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пересмотру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96 111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2010-2011 годах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(международных,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стран,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 работ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18, 19, 20, 21 и 22,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492"/>
        <w:gridCol w:w="1729"/>
        <w:gridCol w:w="1216"/>
        <w:gridCol w:w="1353"/>
        <w:gridCol w:w="782"/>
        <w:gridCol w:w="908"/>
        <w:gridCol w:w="675"/>
        <w:gridCol w:w="729"/>
        <w:gridCol w:w="711"/>
        <w:gridCol w:w="908"/>
        <w:gridCol w:w="1137"/>
        <w:gridCol w:w="711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40 986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70 983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70 983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300693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исследований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стандартизации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менеджмента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работ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по техническим барьерам в торговле,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фитосанитарным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мерам и его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подразделений,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ЕврАзЭС, ТС и ЕЭП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работ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109 724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120 835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578 550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классификации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30 и 31,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2446"/>
        <w:gridCol w:w="1697"/>
        <w:gridCol w:w="1011"/>
        <w:gridCol w:w="928"/>
        <w:gridCol w:w="771"/>
        <w:gridCol w:w="944"/>
        <w:gridCol w:w="944"/>
        <w:gridCol w:w="712"/>
        <w:gridCol w:w="892"/>
        <w:gridCol w:w="944"/>
        <w:gridCol w:w="1490"/>
        <w:gridCol w:w="763"/>
      </w:tblGrid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207 500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685309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многосторонних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эквивалентности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аккредитации,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75 463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61 827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42 143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312283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41, 42 и 43,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2384"/>
        <w:gridCol w:w="2083"/>
        <w:gridCol w:w="660"/>
        <w:gridCol w:w="1261"/>
        <w:gridCol w:w="849"/>
        <w:gridCol w:w="809"/>
        <w:gridCol w:w="689"/>
        <w:gridCol w:w="649"/>
        <w:gridCol w:w="984"/>
        <w:gridCol w:w="999"/>
        <w:gridCol w:w="1610"/>
        <w:gridCol w:w="548"/>
      </w:tblGrid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2010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16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2011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10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2012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10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2013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10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2014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14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эталонов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502 696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389 132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326 344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373 500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399 665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1 991 337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259 943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228 144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182 676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225 310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227167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1 123240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45 и 46,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2623"/>
        <w:gridCol w:w="2260"/>
        <w:gridCol w:w="536"/>
        <w:gridCol w:w="980"/>
        <w:gridCol w:w="844"/>
        <w:gridCol w:w="824"/>
        <w:gridCol w:w="764"/>
        <w:gridCol w:w="684"/>
        <w:gridCol w:w="764"/>
        <w:gridCol w:w="824"/>
        <w:gridCol w:w="1603"/>
        <w:gridCol w:w="577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 работ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195 782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182 183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219 545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212 637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997 657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2824"/>
        <w:gridCol w:w="1465"/>
        <w:gridCol w:w="982"/>
        <w:gridCol w:w="936"/>
        <w:gridCol w:w="860"/>
        <w:gridCol w:w="880"/>
        <w:gridCol w:w="900"/>
        <w:gridCol w:w="820"/>
        <w:gridCol w:w="741"/>
        <w:gridCol w:w="741"/>
        <w:gridCol w:w="1835"/>
        <w:gridCol w:w="586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контроля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безопасностью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качеством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73 341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343 944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2644"/>
        <w:gridCol w:w="1867"/>
        <w:gridCol w:w="929"/>
        <w:gridCol w:w="1158"/>
        <w:gridCol w:w="893"/>
        <w:gridCol w:w="793"/>
        <w:gridCol w:w="754"/>
        <w:gridCol w:w="714"/>
        <w:gridCol w:w="754"/>
        <w:gridCol w:w="733"/>
        <w:gridCol w:w="1433"/>
        <w:gridCol w:w="582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лабораторий,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укомплектованных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173 608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2681"/>
        <w:gridCol w:w="1669"/>
        <w:gridCol w:w="980"/>
        <w:gridCol w:w="1164"/>
        <w:gridCol w:w="778"/>
        <w:gridCol w:w="779"/>
        <w:gridCol w:w="659"/>
        <w:gridCol w:w="799"/>
        <w:gridCol w:w="819"/>
        <w:gridCol w:w="819"/>
        <w:gridCol w:w="1762"/>
        <w:gridCol w:w="585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(конференций)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2859"/>
        <w:gridCol w:w="2177"/>
        <w:gridCol w:w="674"/>
        <w:gridCol w:w="1146"/>
        <w:gridCol w:w="669"/>
        <w:gridCol w:w="829"/>
        <w:gridCol w:w="791"/>
        <w:gridCol w:w="809"/>
        <w:gridCol w:w="769"/>
        <w:gridCol w:w="770"/>
        <w:gridCol w:w="1427"/>
        <w:gridCol w:w="579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54 671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