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6049" w14:textId="3d16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ноября 2011 года № 1283 "Об утверждении Комплексного плана социально-экономического развития городов Жезказган, Сатпаев и Улытауского района Карагандинской области на 2012 - 2017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1505. Утроатило силу постановлением Правительства Республики Казахстан от 4 ноября 2022 года № 871.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 Правительства РК от 04.11.2022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1283 "Об утверждении Комплексного плана социально-экономического развития городов Жезказган, Сатпаев и Улытауского района Карагандинской области на 2012 – 2017 годы"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Центральным исполнительным органам Республики Казахстан и местным исполнительным органам Карагандинской области обеспечить своевременное выполнение мероприятий, предусмотренных Планом, и по итогам полугодия, не позднее 20 января и 20 июля, представлять информацию о ходе их реализации в Министерство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регионального развития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регионального развития Республики Казахстан.";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городов Жезказган, Сатпаев и Улытауского района Карагандинской области на 2012 – 2017 годы,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2011 года № 1283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городов Жезказган, Сатпаев и</w:t>
      </w:r>
      <w:r>
        <w:br/>
      </w:r>
      <w:r>
        <w:rPr>
          <w:rFonts w:ascii="Times New Roman"/>
          <w:b/>
          <w:i w:val="false"/>
          <w:color w:val="000000"/>
        </w:rPr>
        <w:t>Улытауского района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на 2012 – 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 (реализацию)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информаии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Расширение минерально-сырьевой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генеральный пересчет балансовых и забалансовых запасов, запасов охранных целиков и маломощных залежей Жезказганского месторождения (рудники Анненский, Северный, Восточный, Южный, Степной, Западный), составить ТЭО отработки рудных запасов и вовлечь их в отработку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"Казахмыс"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 2012-2014 годов, январь 2015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98,0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98,0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98,0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ТОО "Корпорация "Казахмыс"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дополнительное финансирование мероприятий по проведению геологоразведочных работ на территории горных отводов Жезказганского месторождения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"Казахмыс"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 2012-2015 годов, январь 2016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3343,5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2913,2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2914,1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2407,7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ТОО "Корпорация "Казахмыс"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комплексный анализ фондовых геолого-геофизических материалов с целью определения перспектив по всем видам полезных ископаемых и направления геологоразведочных работ в пределах Жезказганской впадины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НГК "Казгеология" (по согласованию), ТОО "Корпорация Казахмыс"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гг.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162,0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1338,0*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передачи права недропользования АО "НК "СПК "Сарыарка"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техногенные минеральные образования для организации производства для вторичной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месторождения твердых полезных ископаемых (Жезды, Киякты, Жаксы-Котр, Акшокы, Сарыузень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месторождения общераспространенных полезных ископаемых (Маманское, Алтыбай, Никольское, Каракенгирское и др.)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НК "СПК "Сарыарка"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2012-2014 годов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поисковых работ на участках Западный борт Жезказганской синклинали, Западная прибортовая часть Жезказганской синклинали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гг.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460,0*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460,0*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460,0*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поисковых работ на участках Жартас-Соркудук и Южное погружение месторождения западная Сары-Оба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2015-2017 гг.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340,0*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340,0*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340,0*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поисковых работ на участках Северо-Тобылгинский, Сарыдалинский, Борсенгир, Унгурлисайский, Кингирский в пределах Жезказганской впадины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2016-2018 гг.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1300,0*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поисковых работ на участках Куленьский, Юго-Восточная часть Жезказганской впадины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гг.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600,0*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600,0*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поисковых работ на участках Каракудукское, Уйтасское, Жанайское, Южно-Жездинское, Южно-Ащикульское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гг.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5000,0*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Вовлечь во вторичную переработку техногенных минеральных образований: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отвальных шлаков Жезказганского медеплавильного завода в объеме - 1000 тыс.тонн;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хвостохранилища № 3 Жезказганской обогатительной фабрики № 1 и 2 в объеме - 62371,9 тыс.тонн с проведением дополнительных мероприятий по геологоразведке и проведением экспертизы в государственной комиссии по запасам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МИНТ, МТК, акимат Карагандинской области,  ТОО "Корпорация "Казахмыс"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 2012-2015 годов,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142,0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142,0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- 142,0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142,0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ТОО "Корпорация "Казахмыс"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мероприятие по принудительному отчуждению земельных участков поселка Жезказган и прилегающих населенных пунктов Весовая, Крестовский, Перевалка и ГРП для государственных нужд в целях разработки месторождений полезных ископаемых: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строительство жилья;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МРР, МЭБП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9 290*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9 290*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развитие инженерной инфраструктуры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- 8 408,5*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- 8 408,5*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Вынести в установленном порядке на заседание Межведомственной комиссии по выработке рекомендаций по отнесению месторождений к категории низкорентабельного, а также месторождения (группы месторождений, части месторождений) к категории высоковязких, обводненных, малодебитных или выработанных, за исключением общераспространенных полезных ископаемых, вопросы Жезказганской группы месторождений ТОО "Корпорация Казахмыс" на 2014-2017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МИНТ, МФ, ТОО "Корпорация "Казахмыс"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2014 - 2017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Начать разработку запасов медьсодержащих руд охранного целика под поселком Жезказган и прилегающих населенных пунктов Весовая, Крестовский, Перевалка и ГРП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МИНТ, ТОО "Корпорация "Казахмыс"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 2015-2016 годов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строительство горнодобывающих предприятий, расположенных за пределами Жезказганских месторождений, в том числе на базе запасов Жиландинской группы месторождений (Восточная Сарыоба, Итауыз, Западная Сарыоба, Кипшакпай и Карашошак)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МЭРТ, МИНТ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"Казахмыс"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965,5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 ТОО "Корпорация "Казахмыс"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поиску эффективного инвестора с обеспечением дополнительного финансирования на разведку и дальнейшую разработку железорудных месторождений Балбраун и Керегетас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МИНТ, ТОО "Корпорация "Казахмыс"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2012-2014 годов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колодезных колец различного диаметра, стеновых и фундаментных блоков, пустотных плит перекрытий ТОО "Самга"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2015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17,5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ТОО "Самга"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запасных частей для горнорудных предприятий по Республике Казахстан и за его пределами, с привлечением и трудоустройством местного населения и молодых специалистов, окончивших Жезказганские ВУЗы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2018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237,5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ТОО "Mustang servise 2030"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подведения недостающей инфраструктуры к проектам: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"Создание племенного центра промышленного птицеводства" подключение воздушной линии 10 кВт;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41,0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 ТОО "Capital Projects Ltd"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"Создание тепличного хозяйства с овощехранилищем"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21,0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 торгово-развлекательного комплекса в городе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бизнес плана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2014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150,0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средства ИП "Инсебаев"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строительство торгово-развлекательного комплекса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150,0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создания откормочной площадки крупно-рогатого скота в городе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бизнес плана;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откормочной площадки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2014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55,0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45,0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ИП "Шиндин"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расширение птицефабрики по производству яиц в городе Сатпаев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2014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- 80,0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50,0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ИП "Ахтямов"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выработке технологии для гидрометаллургии для бедных сульфидных руд с последующим созданием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МРР, МИНТ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РГП "Национальный центр по комплексной переработке минерального сырья", ТОО "Корпорация "Казахмыс" 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 2012-2014 годов,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2015-2017 годов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кредитование субъектов малого и среднего предпринимательства городов Жезказган, Сатпаев и Улытауского района Карагандинской области через АО "Фонд развития предпринимательства "Даму" путем обусловленного размещения средств через банки второго уровня при участии ТОО "Корпорация 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субсидирование процентных ставок по кредитам для малого и среднего бизнеса в городе Жезказган;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II – ой очереди предприятия по производству корпусных фильтров, ТОО "Казтехфильтр";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создание тепличного хозяйства с овощехранилищем, СПК "Улытау Флора";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открытие культурно-развлекательного центра, ИП "Жайлаубаев"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АО "ФРП "Даму" (по согласованию), ТОО "Корпорация "Казахмыс"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2012-2017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140,0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фонда "Даму", ТОО "Корпорация "Казахмыс"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ТОО "Казтехфильтр"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СПК "Улытау Флора"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ИП "Жайлаубаев"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добычи марганцевых руд на месторождении Жезды Улытауского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МРР, МИНТ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 АО "НК "СПК "Сарыарка" (по согласованию) ТОО "ATRIO ltd"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1000,0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 ТОО "ATRIO ltd"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добычи изверженных пород (строительного камня) на месторождении Никольское Улытауского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МРР, МИНТ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 АО "НК "СПК "Сарыарка" (по согласованию) ТОО "Самга"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2013-2014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60,0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средства  ТОО "Самга"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добычи меди из техногенных минеральных образований Карсакпайского медеплавильного завода Улытауского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МРР, МИНТ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АО "НК "СПК "Сарыарка" (по согласованию) ТОО "Varda Minerals"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450,0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 ТОО "Varda Minerals"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добычи бурого угля на месторождении Киякты Улытауского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МРР, МИНТ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АО "НК "СПК "Сарыарка" (по согласованию), ТОО "BUILD SKILL"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1125,0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 ТОО "BUILD SKILL"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племенного центра промышленного птицеводства, ТОО "Capital Projects Ltd"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"Capital Projects Ltd"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1200,0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сельских товаропроизводителей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модернизацию и расширение швейного производства в городе Жезказган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МЭРТ, МИНТ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"Ютария Ltd"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2012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9,0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 ТОО "Ютария Ltd"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реконструкцию Жездинского водохранилища с магистральным каналом Талапской оросительной системы протяженностью 15,8 км с площадью 3,6 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реализация проекта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МОСВР, МЭБП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2015 - 2019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 – 37,5*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 – 1250,0*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индустриального парка в города Сатпаев площадью 12 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180,0*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протяженностью 7 км от карьера Жартас для организации орошаемого земледелия в городе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 МРР, МОСВР, МЭБП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2014-2016 годов,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2017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35,0*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315,0*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315,0*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организация банно-прачечного комплекса ИП "Оразбаева"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150,0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ИП "Оразбаева"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 теплоэлектроцентрали в городе Жезказган (ТЭЦ-2) с учетом города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технико-экономическое обоснование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разработать проектно-сметную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теплоэлектроцентрали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МРР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29700,0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89100,0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работ и технических мероприятий по реконструкции и модернизации Жезказганской ТЭЦ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"Казахмыс" (по согласованию)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 2013-2015 годов,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1740,2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6084,2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2320,4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83,9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 ТОО "Корпорация "Казахмыс"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города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и модернизация тепловых сетей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295,3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47,5*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277,8*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277,8*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277,8*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277,8*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490,3*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427,6*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3540,3*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4412,1*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снижения износа инженерных сетей и проведение ремонтных работ на тепловой станции № 1 города Сатпаев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"Казахмыс" (по согласованию)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 ТОО "Корпорация "Казахмыс"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строительство Эскулинского водовода с учетом водоснабжения города Жезказган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МЭБП, акимат Карагандинской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700,0*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реконструкцию напорной части Уйтас-Айдосского водовода протяженностью 13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"Казахмыс" (по согласованию)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2062,0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 ТОО "Корпорация "Казахмыс"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водозабора на Кожамсеитовском месторождении подземных вод для водоснабжения города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переоценка запасов подземных вод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водозабора для водоснабжения города Жезказган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МРР, МИНТ, МЭБП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годы – 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575,9*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2303,9*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село Талап: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водовода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МРР, МЭБП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69,4*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277,5*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системы водоснабжения город Жезказган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МРР, МЭБП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109,8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86,2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125,0*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375,0*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1120,7*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499,9*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4483,0*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системы водоснабжения города Жезказган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МРР, МЭБП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106,4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996,9*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800,0*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3987,9*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для очистки питьевой воды поступающей из Кенгирского водохранилища в городе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технико-экономического обоснования;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очистных сооружений города Сатпаев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52,0*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540,0*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канализации в селе Улытау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76,8*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400,0*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307,4*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 парка города Жезказган, площадью 21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парка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22,2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500,0*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спецтехники для обслуживания города Жезказган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88,0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40,0*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56,0*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86,3*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163,6*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внешней инфраструктуры к действующему полигону твердых бытовых отходов (водо,-электроснабжение) в городе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150,0*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Жилищное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арендного жилья в городе Жезказган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"Доступное жилье 2020"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29,5*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234,4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36,6*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265,3*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арендных жилых многоквартирных домов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"Доступное жилье" в городе Сатпаев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12,5*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– 200,0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173,0*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135,0*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157,5*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157,5*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157,5*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157,5*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арендного жилья в рамках Программы "Доступное жилье" в селе Улытау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2013-2017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- 42,8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42,8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45,0*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47,0*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Восточного жилого района в городе Сатпаев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18,4*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18,4*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496,0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инженерно-коммуникационной инфраструктуры в городе Жезказган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"Доступное жилье 2020"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2014-2018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27,0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27,0*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27,0*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27,0*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27,0*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540,3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358,2*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243,0*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243,0*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многоквартирных жилых домов в городе Сатпаев, в т.ч.: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 дом - в 2015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 дом – в 2016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МРР, МЭБП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15,5*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22,7*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многоквартирных жилых домов в городе Жезказган, в т.ч.: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 домов - в 2014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6 домов – 2015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10 домов – в 2016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78,7 2015 год – 92,3* 2016 год – 120,0*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Транспортная инфраструктура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"Кызылорда-Павлодар-Успенка-граница РФ", участок Кызылорда-Жезказган, км 216-314 (98 км), учитывая аспекты экономической эффективности, а также направления маршрутов: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автомобильной дороги "Кызылорда-Павлодар-Успенка-граница РФ", участок Кызылорда-Жезказган, км 216-314 (98 км)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2017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76,7 2013 год – 36,9 2014 год – 500,0 2015 год – 3000,0*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15000,0*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участка республиканской автодороги "Есиль-Петропавловск" км 24,7-39,55 протяженностью 14,8 км.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МЭБП, МРР,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978,0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979,1*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"Жезказган-Есиль-Петропавловск", участок Жезказган-Аркалык, км 137-252 (115 км), учитывая аспекты экономической эффективности проекта, а также направления маршрутов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МЭБП,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158,6*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инфраструктура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 селе Кенгир на 100 мест в городе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детского сада в с. Кенгир на 100 мест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300,0*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 посещений в городе Жезказган в рамках государственно-частного партнерства;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корректировка проектно-сметной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разработать технико-экономическое обоснование;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поликлиники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41,0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624,0*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станции скорой медицинской помощи города Жезказган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50,0*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и оснащение минимальным набором медицинского оборудования специализированного лечебно профилактического предприятия города Жезказган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93,4*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Оснастить медицинским оборудованием коммунальное государственное предприятие "Центральная больница города Жезказган" акимата Карагандинской области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Оснастить технологическим оборудованием коммунальное государственное казенное предприятие "Санаторий Карлыгаш" акимата города Жезказган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капитальный ремонт здания кожно-венерологического диспансера и оснастить минимальным набором медицинского оборудования для организации городской поликлиники города Жезказган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130,0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Оснастить медицинским оборудованием коммунальное государственное предприятие "Поликлиника города Сатпаев" акимата города Сатпаев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капитальный ремонт центральной районной больницы в селе Улытау областного акимата Карагандинской области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48,0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Улытау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АДСФК,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260,0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зала Дома дружбы и культуры народов в городе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капитальный ремонт зала Дома дружбы и культуры народов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100,0*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 Жезказганского историко-археологического музея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пристройки к зданию Жезказганского историко-археологического музея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70,0*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Экология и природопользование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управления твердо-бытовыми отходами по городам Жезказган,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обоснования инвестиций к проектам модернизации системы управления твердо-бытовыми отходами по городам Жезказган, Сатпаев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реализация проекта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МОСВР, МЭБП, акимат Карагандинской области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2016 - 2017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60,4*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2016-2017 гг. – 2100,0*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1500,0*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канализационных очистных сооружений города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технико-экономическое обоснование;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реконструкция и модернизация канализационных очистных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2019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 гг. – 13,2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гг. – 67,2*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761,67*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761,67*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761,67*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2285,0*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2285,0*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2285,0*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водоотведения города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системы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2013 - 2019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106,2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159,3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550,835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925,83*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925,83*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925,83*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800,0*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2203,34*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2777,48*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2777,48*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2777,48*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водоотведения в селе Кенгир города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реконструкция системы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2012 - 2014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41,0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166,7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зеленых насаждений вокруг Кенгирского водохранилища в г.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посадочных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2014 - 2015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250,0*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в 66, 74 жилых кварталах города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корректировка проектно-сметной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канализационных сетей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2013 - 2015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183,0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183,0*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ливневой канализации и коллекторно-дренажной системы в городе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технико-экономическое обоснование;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системы ливневой канализации и коллекторно-дренажной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МРР, МЭБП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2012 - 2018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2012-2013 гг. – 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гг. – 62,2*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508,2*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635,25*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635,25*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2032,8*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1905,75*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1905,75*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ливневой канализации и коллекторно-дренажной системы в городе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технико-экономическое обоснование;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системы ливневой канализации и коллекторно-дренажной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Карагандинской области, МРР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2012- 2017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 – 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2013-2014 гг.– 103,3*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206,625*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327,787*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271,001*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826,498*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1311,147*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813,004*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Мероприятия по предупреждению и ликвидации 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6 автомобилей в городе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пожарного депо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МЭБП,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2015 - 2017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32,7*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476,2*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476,2*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2 разряда города Жезказган: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водно-спасательной 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МЭБП,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2015 - 2016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19,8*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год – 236,0*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города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пожарного депо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МЭБП,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2018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32,7*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497,3*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497,3*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2 разряда города Сатпаев: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разработать проектно-сметную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водно-спасательной 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МЭБП, акимат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2017 - 2018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19,8*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236,0*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Развитие сельских территорий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поголовья скота путем расширения действующих хозяйств и создание новых производств в селе Улытау: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ежегодное приобретение крупного рогатого скота (далее КРС) - 300 голов, лошадей - 200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создание племенного репродуктора КРС на 500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откормочной площадки на 500 голов крестьянского хозяйства "Ахан"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2020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130,0*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140,0*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- 150,0*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150,0*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80,0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52,0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"СХТП",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"Казагро", БВУ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кормовой базы для развития животноводства (увеличение поголовья лошадей, площадей посева фуражных культур, многолетних трав) в селе Улытау: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сельскохозяйственной техники в лизинг (тракторов - 15 ед., комбайнов- 5 ед., сельхозмашин - 60 ед. ежегодно);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кредитование весенне-полевых и уборочных работ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2014 - 2020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130,0*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140,0*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- 160,0*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178,0*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"СХТП",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"Казагро", БВУ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сети молокоприемных пунктов в селе Улытау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45,0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"СХТП", Заемные средства АО "Казагро", БВУ, АО НК "СПК"Сарыарка"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колбасного цеха в городе Жезказган с мощностью 50 голов КРС и 300 голов овец в смену в городе Жезказган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135,0*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"СХТП", Заемные средства АО "Казагро", БВУ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по переработке шерсти в селе Улытау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2015 - 2018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48,0*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"СХТП", Заемные средства АО "Казагро", БВУ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сервисно-заготовительного центра по производству кормов, организация откорма КРС и сбыту сельхозпродукции в селе Улытау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МРР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Карагандинской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500,0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"СХТП",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"Казагро",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БВУ, АО НК "СПК" Сарыарка"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ресурсах: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169 189,1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46 429,5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21 400,6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160 936,6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351 526,3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 на 2015 – 2020 годы, будут уточняться в соответствии с утвержденной проектно-сметной документацией при формировании республиканского и местного бюджетов на соответствующий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МОСВР – Министерство окружающей среды и водных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"КазАгро" – акционерное общество 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НК "СПК Сарыарка" – акционерное общество "Национальная компания "Социально–предпринимательская корпорация Сарыарка"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"ФРП "Даму" – акционерное общество "Фонд развития предпринимательства "Даму"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СХТП – сельскохозяйственные товаропроизводители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– банки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