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4829" w14:textId="df14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«Об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другой» и постановлением акимата Южно-Казахстанской области от 15 августа 2013 года № 211 «О передаче 100 % акций акционерного общества «Аэропорт Шымкент» в республиканскую собственность»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в установленном законодательством Республики Казахстан порядке из коммунальной собственности Южно-Казахстанской области в республиканскую собственность государственный пакет (100 %) акций акционерного общества «Аэропорт Шымкент».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 в организациях» (САПП Республики Казахстан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коммунальной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«Южно-Казахстанская область» строку, порядковый номер 1050,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«Южно-Казахстанская область» дополнить строкой, порядковый номер 301,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«301. АО «Аэропорт Шымкент».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совместно с акиматом Южно-Казахстанской области принять меры, вытекающие из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